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E9C98" w14:textId="77777777" w:rsidR="00893BA7" w:rsidRPr="00097E4B" w:rsidRDefault="00893BA7" w:rsidP="00097E4B"/>
    <w:p w14:paraId="4C2A6290" w14:textId="77777777" w:rsidR="00893BA7" w:rsidRPr="00FE79B7" w:rsidRDefault="00893BA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1140502" w14:textId="77777777" w:rsidR="007A5759" w:rsidRPr="00FE79B7" w:rsidRDefault="007A5759" w:rsidP="00FE79B7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  <w:r w:rsidRPr="00FE79B7">
        <w:rPr>
          <w:rFonts w:ascii="Calibri" w:hAnsi="Calibri" w:cs="Calibri"/>
          <w:b/>
          <w:sz w:val="44"/>
          <w:szCs w:val="44"/>
        </w:rPr>
        <w:t>STATUT</w:t>
      </w:r>
    </w:p>
    <w:p w14:paraId="4810D745" w14:textId="77777777" w:rsidR="00DE5F5F" w:rsidRPr="00FE79B7" w:rsidRDefault="00DE5F5F" w:rsidP="00FE79B7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</w:p>
    <w:p w14:paraId="491F5F16" w14:textId="77777777" w:rsidR="007A5759" w:rsidRPr="00FE79B7" w:rsidRDefault="007A5759" w:rsidP="00FE79B7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  <w:r w:rsidRPr="00FE79B7">
        <w:rPr>
          <w:rFonts w:ascii="Calibri" w:hAnsi="Calibri" w:cs="Calibri"/>
          <w:b/>
          <w:sz w:val="44"/>
          <w:szCs w:val="44"/>
        </w:rPr>
        <w:t>SZKOŁY PODSTAWOWEJ NR 25</w:t>
      </w:r>
    </w:p>
    <w:p w14:paraId="538FB3D8" w14:textId="77777777" w:rsidR="00DE5F5F" w:rsidRPr="00FE79B7" w:rsidRDefault="00DE5F5F" w:rsidP="00FE79B7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</w:p>
    <w:p w14:paraId="4AF3520A" w14:textId="77777777" w:rsidR="007A5759" w:rsidRPr="00FE79B7" w:rsidRDefault="007A5759" w:rsidP="00FE79B7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  <w:r w:rsidRPr="00FE79B7">
        <w:rPr>
          <w:rFonts w:ascii="Calibri" w:hAnsi="Calibri" w:cs="Calibri"/>
          <w:b/>
          <w:sz w:val="44"/>
          <w:szCs w:val="44"/>
        </w:rPr>
        <w:t>Z ODDZIAŁAMI INTEGRACYJNYMI</w:t>
      </w:r>
    </w:p>
    <w:p w14:paraId="739F2B09" w14:textId="77777777" w:rsidR="00DE5F5F" w:rsidRPr="00FE79B7" w:rsidRDefault="00DE5F5F" w:rsidP="00FE79B7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</w:p>
    <w:p w14:paraId="3C42FD91" w14:textId="77777777" w:rsidR="00893BA7" w:rsidRPr="00FE79B7" w:rsidRDefault="007A5759" w:rsidP="00FE79B7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  <w:r w:rsidRPr="00FE79B7">
        <w:rPr>
          <w:rFonts w:ascii="Calibri" w:hAnsi="Calibri" w:cs="Calibri"/>
          <w:b/>
          <w:sz w:val="44"/>
          <w:szCs w:val="44"/>
        </w:rPr>
        <w:t>IM. HANSA CHRISTIANA ANDERSENA</w:t>
      </w:r>
    </w:p>
    <w:p w14:paraId="710682E8" w14:textId="77777777" w:rsidR="00893BA7" w:rsidRPr="00FE79B7" w:rsidRDefault="00893BA7" w:rsidP="00FE79B7">
      <w:pPr>
        <w:spacing w:line="276" w:lineRule="auto"/>
        <w:rPr>
          <w:rFonts w:ascii="Calibri" w:hAnsi="Calibri" w:cs="Calibri"/>
          <w:b/>
          <w:sz w:val="44"/>
          <w:szCs w:val="44"/>
        </w:rPr>
      </w:pPr>
    </w:p>
    <w:p w14:paraId="21D8F951" w14:textId="77777777" w:rsidR="00893BA7" w:rsidRPr="00FE79B7" w:rsidRDefault="00893BA7" w:rsidP="00FE79B7">
      <w:pPr>
        <w:spacing w:line="276" w:lineRule="auto"/>
        <w:rPr>
          <w:rFonts w:ascii="Calibri" w:hAnsi="Calibri" w:cs="Calibri"/>
          <w:b/>
          <w:sz w:val="44"/>
          <w:szCs w:val="44"/>
        </w:rPr>
      </w:pPr>
    </w:p>
    <w:p w14:paraId="1BE155CB" w14:textId="77777777" w:rsidR="00893BA7" w:rsidRPr="00FE79B7" w:rsidRDefault="00893BA7" w:rsidP="00FE79B7">
      <w:pPr>
        <w:spacing w:line="276" w:lineRule="auto"/>
        <w:rPr>
          <w:rFonts w:ascii="Calibri" w:hAnsi="Calibri" w:cs="Calibri"/>
          <w:b/>
          <w:sz w:val="44"/>
          <w:szCs w:val="44"/>
        </w:rPr>
      </w:pPr>
    </w:p>
    <w:p w14:paraId="2EA51D85" w14:textId="77777777" w:rsidR="00893BA7" w:rsidRPr="00FE79B7" w:rsidRDefault="00893BA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F6A49D1" w14:textId="77777777" w:rsidR="00893BA7" w:rsidRPr="00FE79B7" w:rsidRDefault="00893BA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B9E89E0" w14:textId="77777777" w:rsidR="00893BA7" w:rsidRPr="00FE79B7" w:rsidRDefault="00893BA7" w:rsidP="00FE79B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C1C4400" w14:textId="77777777" w:rsidR="00580465" w:rsidRPr="00FE79B7" w:rsidRDefault="00580465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3695D96" w14:textId="77777777" w:rsidR="004474E1" w:rsidRPr="00FE79B7" w:rsidRDefault="004474E1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C381610" w14:textId="77777777" w:rsidR="004474E1" w:rsidRPr="00FE79B7" w:rsidRDefault="004474E1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EB34419" w14:textId="77777777" w:rsidR="004474E1" w:rsidRPr="00FE79B7" w:rsidRDefault="004474E1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E48364A" w14:textId="77777777" w:rsidR="004474E1" w:rsidRPr="00FE79B7" w:rsidRDefault="004474E1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357B277" w14:textId="77777777" w:rsidR="004474E1" w:rsidRPr="00FE79B7" w:rsidRDefault="004474E1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5C74088" w14:textId="075C810A" w:rsidR="004474E1" w:rsidRDefault="004474E1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2CF1369" w14:textId="5D284E27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E4B120C" w14:textId="2F338FA4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81A4DAF" w14:textId="54231AE0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1CAD738" w14:textId="3DAF6300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C75C0CF" w14:textId="1C727575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E10BC14" w14:textId="130C3C69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7764669" w14:textId="6F7801CF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9EA4FF8" w14:textId="5D0ABAFA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FB3F982" w14:textId="3677F79F" w:rsid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4B4413A" w14:textId="77777777" w:rsidR="00FE79B7" w:rsidRPr="00FE79B7" w:rsidRDefault="00FE79B7" w:rsidP="00FE79B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8036E83" w14:textId="131E1C8C" w:rsidR="00B03105" w:rsidRPr="00FE79B7" w:rsidRDefault="00683C0D" w:rsidP="00FE79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sierpień </w:t>
      </w:r>
      <w:r w:rsidR="00B15B09" w:rsidRPr="00FE79B7">
        <w:rPr>
          <w:rFonts w:ascii="Calibri" w:hAnsi="Calibri" w:cs="Calibri"/>
          <w:sz w:val="22"/>
          <w:szCs w:val="22"/>
        </w:rPr>
        <w:t>20</w:t>
      </w:r>
      <w:r w:rsidR="0064015A" w:rsidRPr="00FE79B7">
        <w:rPr>
          <w:rFonts w:ascii="Calibri" w:hAnsi="Calibri" w:cs="Calibri"/>
          <w:sz w:val="22"/>
          <w:szCs w:val="22"/>
        </w:rPr>
        <w:t>2</w:t>
      </w:r>
      <w:r w:rsidR="008A66A7">
        <w:rPr>
          <w:rFonts w:ascii="Calibri" w:hAnsi="Calibri" w:cs="Calibri"/>
          <w:sz w:val="22"/>
          <w:szCs w:val="22"/>
        </w:rPr>
        <w:t>3</w:t>
      </w:r>
      <w:r w:rsidR="00B15B09" w:rsidRPr="00FE79B7">
        <w:rPr>
          <w:rFonts w:ascii="Calibri" w:hAnsi="Calibri" w:cs="Calibri"/>
          <w:sz w:val="22"/>
          <w:szCs w:val="22"/>
        </w:rPr>
        <w:t xml:space="preserve"> r.</w:t>
      </w:r>
    </w:p>
    <w:p w14:paraId="1358DC4B" w14:textId="77777777" w:rsidR="00FE79B7" w:rsidRDefault="00FE79B7" w:rsidP="00FE79B7">
      <w:pPr>
        <w:pStyle w:val="Tytu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14:paraId="72E751A1" w14:textId="77777777" w:rsidR="00FE79B7" w:rsidRDefault="00FE79B7" w:rsidP="00FE79B7">
      <w:pPr>
        <w:pStyle w:val="Tytu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</w:p>
    <w:p w14:paraId="225F6981" w14:textId="5307F24D" w:rsidR="00A85C41" w:rsidRPr="00FE79B7" w:rsidRDefault="00185779" w:rsidP="00FE79B7">
      <w:pPr>
        <w:pStyle w:val="Tytu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lastRenderedPageBreak/>
        <w:t>Spis treści</w:t>
      </w:r>
    </w:p>
    <w:p w14:paraId="415F4A69" w14:textId="77777777" w:rsidR="00D9150A" w:rsidRPr="00FE79B7" w:rsidRDefault="00D9150A" w:rsidP="00FE79B7">
      <w:pPr>
        <w:pStyle w:val="Tytu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14:paraId="7FB68218" w14:textId="77777777" w:rsidR="00D9150A" w:rsidRPr="00FE79B7" w:rsidRDefault="00D9150A" w:rsidP="00FE79B7">
      <w:pPr>
        <w:pStyle w:val="Tytu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</w:p>
    <w:p w14:paraId="17A9DEC3" w14:textId="77777777" w:rsidR="00B03105" w:rsidRPr="007A47E9" w:rsidRDefault="00A85C41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Pr="00FE79B7">
        <w:rPr>
          <w:rFonts w:ascii="Calibri" w:hAnsi="Calibri" w:cs="Calibri"/>
          <w:sz w:val="22"/>
          <w:szCs w:val="22"/>
        </w:rPr>
        <w:tab/>
      </w:r>
      <w:r w:rsidR="00D9150A" w:rsidRPr="00FE79B7">
        <w:rPr>
          <w:rFonts w:ascii="Calibri" w:hAnsi="Calibri" w:cs="Calibri"/>
          <w:sz w:val="22"/>
          <w:szCs w:val="22"/>
        </w:rPr>
        <w:t xml:space="preserve">          </w:t>
      </w:r>
      <w:r w:rsidR="008A0F5C" w:rsidRPr="00FE79B7">
        <w:rPr>
          <w:rFonts w:ascii="Calibri" w:hAnsi="Calibri" w:cs="Calibri"/>
          <w:sz w:val="22"/>
          <w:szCs w:val="22"/>
        </w:rPr>
        <w:t xml:space="preserve">    </w:t>
      </w:r>
      <w:r w:rsidRPr="007A47E9">
        <w:rPr>
          <w:rFonts w:ascii="Calibri" w:hAnsi="Calibri" w:cs="Calibri"/>
          <w:b w:val="0"/>
          <w:sz w:val="22"/>
          <w:szCs w:val="22"/>
        </w:rPr>
        <w:t>strona</w:t>
      </w:r>
    </w:p>
    <w:p w14:paraId="6AD3A50C" w14:textId="77777777" w:rsidR="00185779" w:rsidRPr="007A47E9" w:rsidRDefault="00185779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1</w:t>
      </w:r>
      <w:r w:rsidRPr="007A47E9">
        <w:rPr>
          <w:rFonts w:ascii="Calibri" w:hAnsi="Calibri" w:cs="Calibri"/>
          <w:b w:val="0"/>
          <w:sz w:val="22"/>
          <w:szCs w:val="22"/>
        </w:rPr>
        <w:t xml:space="preserve"> Informacje ogólne o Szkole</w:t>
      </w:r>
      <w:r w:rsidR="00A85C41" w:rsidRPr="007A47E9">
        <w:rPr>
          <w:rFonts w:ascii="Calibri" w:hAnsi="Calibri" w:cs="Calibri"/>
          <w:b w:val="0"/>
          <w:sz w:val="22"/>
          <w:szCs w:val="22"/>
        </w:rPr>
        <w:t>………………………………………………………</w:t>
      </w:r>
      <w:r w:rsidR="008A0F5C" w:rsidRPr="007A47E9">
        <w:rPr>
          <w:rFonts w:ascii="Calibri" w:hAnsi="Calibri" w:cs="Calibri"/>
          <w:b w:val="0"/>
          <w:sz w:val="22"/>
          <w:szCs w:val="22"/>
        </w:rPr>
        <w:t>…………………………………………</w:t>
      </w:r>
      <w:r w:rsidRPr="007A47E9">
        <w:rPr>
          <w:rFonts w:ascii="Calibri" w:hAnsi="Calibri" w:cs="Calibri"/>
          <w:b w:val="0"/>
          <w:sz w:val="22"/>
          <w:szCs w:val="22"/>
        </w:rPr>
        <w:t>3</w:t>
      </w:r>
    </w:p>
    <w:p w14:paraId="546F9EC4" w14:textId="77777777" w:rsidR="00A85C41" w:rsidRPr="007A47E9" w:rsidRDefault="00185779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2</w:t>
      </w:r>
      <w:r w:rsidRPr="007A47E9">
        <w:rPr>
          <w:rFonts w:ascii="Calibri" w:hAnsi="Calibri" w:cs="Calibri"/>
          <w:b w:val="0"/>
          <w:sz w:val="22"/>
          <w:szCs w:val="22"/>
        </w:rPr>
        <w:t xml:space="preserve"> </w:t>
      </w:r>
      <w:r w:rsidR="00D9150A" w:rsidRPr="007A47E9">
        <w:rPr>
          <w:rFonts w:ascii="Calibri" w:hAnsi="Calibri" w:cs="Calibri"/>
          <w:b w:val="0"/>
          <w:sz w:val="22"/>
          <w:szCs w:val="22"/>
        </w:rPr>
        <w:t>Organy szkoły i ich kompetencje</w:t>
      </w:r>
      <w:r w:rsidR="00A85C41" w:rsidRPr="007A47E9">
        <w:rPr>
          <w:rFonts w:ascii="Calibri" w:hAnsi="Calibri" w:cs="Calibri"/>
          <w:b w:val="0"/>
          <w:sz w:val="22"/>
          <w:szCs w:val="22"/>
        </w:rPr>
        <w:t>………………………………………………</w:t>
      </w:r>
      <w:r w:rsidR="00D9150A" w:rsidRPr="007A47E9">
        <w:rPr>
          <w:rFonts w:ascii="Calibri" w:hAnsi="Calibri" w:cs="Calibri"/>
          <w:b w:val="0"/>
          <w:sz w:val="22"/>
          <w:szCs w:val="22"/>
        </w:rPr>
        <w:t>…</w:t>
      </w:r>
      <w:r w:rsidR="008A0F5C" w:rsidRPr="007A47E9">
        <w:rPr>
          <w:rFonts w:ascii="Calibri" w:hAnsi="Calibri" w:cs="Calibri"/>
          <w:b w:val="0"/>
          <w:sz w:val="22"/>
          <w:szCs w:val="22"/>
        </w:rPr>
        <w:t>………………………………………</w:t>
      </w:r>
      <w:r w:rsidRPr="007A47E9">
        <w:rPr>
          <w:rFonts w:ascii="Calibri" w:hAnsi="Calibri" w:cs="Calibri"/>
          <w:b w:val="0"/>
          <w:sz w:val="22"/>
          <w:szCs w:val="22"/>
        </w:rPr>
        <w:t>4</w:t>
      </w:r>
    </w:p>
    <w:p w14:paraId="592AA423" w14:textId="77777777" w:rsidR="00A85C41" w:rsidRPr="007A47E9" w:rsidRDefault="00185779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3</w:t>
      </w:r>
      <w:r w:rsidRPr="007A47E9">
        <w:rPr>
          <w:rFonts w:ascii="Calibri" w:hAnsi="Calibri" w:cs="Calibri"/>
          <w:b w:val="0"/>
          <w:sz w:val="22"/>
          <w:szCs w:val="22"/>
        </w:rPr>
        <w:t xml:space="preserve"> </w:t>
      </w:r>
      <w:r w:rsidR="00D9150A" w:rsidRPr="007A47E9">
        <w:rPr>
          <w:rFonts w:ascii="Calibri" w:hAnsi="Calibri" w:cs="Calibri"/>
          <w:b w:val="0"/>
          <w:sz w:val="22"/>
          <w:szCs w:val="22"/>
        </w:rPr>
        <w:t>Cele i zadania szkoły…………….</w:t>
      </w:r>
      <w:r w:rsidR="00A85C41" w:rsidRPr="007A47E9">
        <w:rPr>
          <w:rFonts w:ascii="Calibri" w:hAnsi="Calibri" w:cs="Calibri"/>
          <w:b w:val="0"/>
          <w:sz w:val="22"/>
          <w:szCs w:val="22"/>
        </w:rPr>
        <w:t>………………………………………………</w:t>
      </w:r>
      <w:r w:rsidR="008A0F5C" w:rsidRPr="007A47E9">
        <w:rPr>
          <w:rFonts w:ascii="Calibri" w:hAnsi="Calibri" w:cs="Calibri"/>
          <w:b w:val="0"/>
          <w:sz w:val="22"/>
          <w:szCs w:val="22"/>
        </w:rPr>
        <w:t>…………………………………………….7</w:t>
      </w:r>
      <w:r w:rsidR="00A85C41" w:rsidRPr="007A47E9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53E7B1DF" w14:textId="61A3E926" w:rsidR="00A85C41" w:rsidRPr="007A47E9" w:rsidRDefault="00A85C41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4</w:t>
      </w:r>
      <w:r w:rsidRPr="007A47E9">
        <w:rPr>
          <w:rFonts w:ascii="Calibri" w:hAnsi="Calibri" w:cs="Calibri"/>
          <w:b w:val="0"/>
          <w:sz w:val="22"/>
          <w:szCs w:val="22"/>
        </w:rPr>
        <w:t xml:space="preserve"> </w:t>
      </w:r>
      <w:r w:rsidR="00D9150A" w:rsidRPr="007A47E9">
        <w:rPr>
          <w:rFonts w:ascii="Calibri" w:hAnsi="Calibri" w:cs="Calibri"/>
          <w:b w:val="0"/>
          <w:sz w:val="22"/>
          <w:szCs w:val="22"/>
        </w:rPr>
        <w:t>Organizacja szkoły……….</w:t>
      </w:r>
      <w:r w:rsidRPr="007A47E9">
        <w:rPr>
          <w:rFonts w:ascii="Calibri" w:hAnsi="Calibri" w:cs="Calibri"/>
          <w:b w:val="0"/>
          <w:sz w:val="22"/>
          <w:szCs w:val="22"/>
        </w:rPr>
        <w:t>……………………………………………………....</w:t>
      </w:r>
      <w:r w:rsidR="008A0F5C" w:rsidRPr="007A47E9">
        <w:rPr>
          <w:rFonts w:ascii="Calibri" w:hAnsi="Calibri" w:cs="Calibri"/>
          <w:b w:val="0"/>
          <w:sz w:val="22"/>
          <w:szCs w:val="22"/>
        </w:rPr>
        <w:t>...............................................</w:t>
      </w:r>
      <w:r w:rsidR="003421B2" w:rsidRPr="007A47E9">
        <w:rPr>
          <w:rFonts w:ascii="Calibri" w:hAnsi="Calibri" w:cs="Calibri"/>
          <w:b w:val="0"/>
          <w:sz w:val="22"/>
          <w:szCs w:val="22"/>
        </w:rPr>
        <w:t>8</w:t>
      </w:r>
    </w:p>
    <w:p w14:paraId="7A9FAC13" w14:textId="4EC7036E" w:rsidR="00A85C41" w:rsidRPr="007A47E9" w:rsidRDefault="00A85C41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5</w:t>
      </w:r>
      <w:r w:rsidRPr="007A47E9">
        <w:rPr>
          <w:rFonts w:ascii="Calibri" w:hAnsi="Calibri" w:cs="Calibri"/>
          <w:b w:val="0"/>
          <w:sz w:val="22"/>
          <w:szCs w:val="22"/>
        </w:rPr>
        <w:t xml:space="preserve"> </w:t>
      </w:r>
      <w:r w:rsidR="00D9150A" w:rsidRPr="007A47E9">
        <w:rPr>
          <w:rFonts w:ascii="Calibri" w:hAnsi="Calibri" w:cs="Calibri"/>
          <w:b w:val="0"/>
          <w:sz w:val="22"/>
          <w:szCs w:val="22"/>
        </w:rPr>
        <w:t>Zakres zadań nauczycieli i innych pracowników szkoły……….</w:t>
      </w:r>
      <w:r w:rsidRPr="007A47E9">
        <w:rPr>
          <w:rFonts w:ascii="Calibri" w:hAnsi="Calibri" w:cs="Calibri"/>
          <w:b w:val="0"/>
          <w:sz w:val="22"/>
          <w:szCs w:val="22"/>
        </w:rPr>
        <w:t>………………</w:t>
      </w:r>
      <w:r w:rsidR="008A0F5C" w:rsidRPr="007A47E9">
        <w:rPr>
          <w:rFonts w:ascii="Calibri" w:hAnsi="Calibri" w:cs="Calibri"/>
          <w:b w:val="0"/>
          <w:sz w:val="22"/>
          <w:szCs w:val="22"/>
        </w:rPr>
        <w:t>…………………………….</w:t>
      </w:r>
      <w:r w:rsidR="001751E5" w:rsidRPr="007A47E9">
        <w:rPr>
          <w:rFonts w:ascii="Calibri" w:hAnsi="Calibri" w:cs="Calibri"/>
          <w:b w:val="0"/>
          <w:sz w:val="22"/>
          <w:szCs w:val="22"/>
        </w:rPr>
        <w:t>.</w:t>
      </w:r>
      <w:r w:rsidR="008A0F5C" w:rsidRPr="007A47E9">
        <w:rPr>
          <w:rFonts w:ascii="Calibri" w:hAnsi="Calibri" w:cs="Calibri"/>
          <w:b w:val="0"/>
          <w:sz w:val="22"/>
          <w:szCs w:val="22"/>
        </w:rPr>
        <w:t>1</w:t>
      </w:r>
      <w:r w:rsidR="003421B2" w:rsidRPr="007A47E9">
        <w:rPr>
          <w:rFonts w:ascii="Calibri" w:hAnsi="Calibri" w:cs="Calibri"/>
          <w:b w:val="0"/>
          <w:sz w:val="22"/>
          <w:szCs w:val="22"/>
        </w:rPr>
        <w:t>8</w:t>
      </w:r>
    </w:p>
    <w:p w14:paraId="5A993C9A" w14:textId="47FFFA57" w:rsidR="00D9150A" w:rsidRPr="007A47E9" w:rsidRDefault="00A85C41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</w:t>
      </w:r>
      <w:r w:rsidR="00D9150A" w:rsidRPr="007A47E9">
        <w:rPr>
          <w:rFonts w:ascii="Calibri" w:hAnsi="Calibri" w:cs="Calibri"/>
          <w:sz w:val="22"/>
          <w:szCs w:val="22"/>
        </w:rPr>
        <w:t xml:space="preserve">ł 6 </w:t>
      </w:r>
      <w:r w:rsidR="00D9150A" w:rsidRPr="007A47E9">
        <w:rPr>
          <w:rFonts w:ascii="Calibri" w:hAnsi="Calibri" w:cs="Calibri"/>
          <w:b w:val="0"/>
          <w:sz w:val="22"/>
          <w:szCs w:val="22"/>
        </w:rPr>
        <w:t>Zespoły nauczycielskie</w:t>
      </w:r>
      <w:r w:rsidRPr="007A47E9">
        <w:rPr>
          <w:rFonts w:ascii="Calibri" w:hAnsi="Calibri" w:cs="Calibri"/>
          <w:b w:val="0"/>
          <w:sz w:val="22"/>
          <w:szCs w:val="22"/>
        </w:rPr>
        <w:t>…………………………………………</w:t>
      </w:r>
      <w:r w:rsidR="008A0F5C" w:rsidRPr="007A47E9">
        <w:rPr>
          <w:rFonts w:ascii="Calibri" w:hAnsi="Calibri" w:cs="Calibri"/>
          <w:b w:val="0"/>
          <w:sz w:val="22"/>
          <w:szCs w:val="22"/>
        </w:rPr>
        <w:t>…………………………………………………………..</w:t>
      </w:r>
      <w:r w:rsidR="003421B2" w:rsidRPr="007A47E9">
        <w:rPr>
          <w:rFonts w:ascii="Calibri" w:hAnsi="Calibri" w:cs="Calibri"/>
          <w:b w:val="0"/>
          <w:sz w:val="22"/>
          <w:szCs w:val="22"/>
        </w:rPr>
        <w:t>21</w:t>
      </w:r>
    </w:p>
    <w:p w14:paraId="43B6C8C5" w14:textId="25F54DEE" w:rsidR="00A137A3" w:rsidRPr="007A47E9" w:rsidRDefault="00A137A3" w:rsidP="00E2539D">
      <w:pPr>
        <w:pStyle w:val="Tytu"/>
        <w:spacing w:line="276" w:lineRule="auto"/>
        <w:ind w:firstLine="0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7</w:t>
      </w:r>
      <w:r w:rsidRPr="007A47E9">
        <w:rPr>
          <w:rFonts w:ascii="Calibri" w:hAnsi="Calibri" w:cs="Calibri"/>
          <w:b w:val="0"/>
          <w:sz w:val="22"/>
          <w:szCs w:val="22"/>
        </w:rPr>
        <w:t xml:space="preserve"> </w:t>
      </w:r>
      <w:r w:rsidR="00E2539D">
        <w:rPr>
          <w:rFonts w:ascii="Calibri" w:hAnsi="Calibri" w:cs="Calibri"/>
          <w:b w:val="0"/>
          <w:sz w:val="22"/>
          <w:szCs w:val="22"/>
        </w:rPr>
        <w:t xml:space="preserve">Szczegółowe warunki i sposób oceniania wewnątrzszkolnego  </w:t>
      </w:r>
      <w:r w:rsidRPr="007A47E9">
        <w:rPr>
          <w:rFonts w:ascii="Calibri" w:hAnsi="Calibri" w:cs="Calibri"/>
          <w:b w:val="0"/>
          <w:sz w:val="22"/>
          <w:szCs w:val="22"/>
        </w:rPr>
        <w:t>……………………………………</w:t>
      </w:r>
      <w:r w:rsidR="00E2539D">
        <w:rPr>
          <w:rFonts w:ascii="Calibri" w:hAnsi="Calibri" w:cs="Calibri"/>
          <w:b w:val="0"/>
          <w:sz w:val="22"/>
          <w:szCs w:val="22"/>
        </w:rPr>
        <w:t>….</w:t>
      </w:r>
      <w:r w:rsidR="008A0F5C" w:rsidRPr="007A47E9">
        <w:rPr>
          <w:rFonts w:ascii="Calibri" w:hAnsi="Calibri" w:cs="Calibri"/>
          <w:b w:val="0"/>
          <w:sz w:val="22"/>
          <w:szCs w:val="22"/>
        </w:rPr>
        <w:t>2</w:t>
      </w:r>
      <w:r w:rsidR="003421B2" w:rsidRPr="007A47E9">
        <w:rPr>
          <w:rFonts w:ascii="Calibri" w:hAnsi="Calibri" w:cs="Calibri"/>
          <w:b w:val="0"/>
          <w:sz w:val="22"/>
          <w:szCs w:val="22"/>
        </w:rPr>
        <w:t>5</w:t>
      </w:r>
    </w:p>
    <w:p w14:paraId="56410BD3" w14:textId="64BE1743" w:rsidR="00A85C41" w:rsidRPr="007A47E9" w:rsidRDefault="00A85C41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 xml:space="preserve">Rozdział </w:t>
      </w:r>
      <w:r w:rsidR="00A137A3" w:rsidRPr="007A47E9">
        <w:rPr>
          <w:rFonts w:ascii="Calibri" w:hAnsi="Calibri" w:cs="Calibri"/>
          <w:sz w:val="22"/>
          <w:szCs w:val="22"/>
        </w:rPr>
        <w:t>8</w:t>
      </w:r>
      <w:r w:rsidRPr="007A47E9">
        <w:rPr>
          <w:rFonts w:ascii="Calibri" w:hAnsi="Calibri" w:cs="Calibri"/>
          <w:b w:val="0"/>
          <w:sz w:val="22"/>
          <w:szCs w:val="22"/>
        </w:rPr>
        <w:t xml:space="preserve"> </w:t>
      </w:r>
      <w:r w:rsidR="008A0F5C" w:rsidRPr="007A47E9">
        <w:rPr>
          <w:rFonts w:ascii="Calibri" w:hAnsi="Calibri" w:cs="Calibri"/>
          <w:b w:val="0"/>
          <w:sz w:val="22"/>
          <w:szCs w:val="22"/>
        </w:rPr>
        <w:t>Obowiązek szkolny</w:t>
      </w:r>
      <w:r w:rsidRPr="007A47E9">
        <w:rPr>
          <w:rFonts w:ascii="Calibri" w:hAnsi="Calibri" w:cs="Calibri"/>
          <w:b w:val="0"/>
          <w:sz w:val="22"/>
          <w:szCs w:val="22"/>
        </w:rPr>
        <w:t>………………………………………………...</w:t>
      </w:r>
      <w:r w:rsidR="008A0F5C" w:rsidRPr="007A47E9">
        <w:rPr>
          <w:rFonts w:ascii="Calibri" w:hAnsi="Calibri" w:cs="Calibri"/>
          <w:b w:val="0"/>
          <w:sz w:val="22"/>
          <w:szCs w:val="22"/>
        </w:rPr>
        <w:t>...........................................................</w:t>
      </w:r>
      <w:r w:rsidR="003421B2" w:rsidRPr="007A47E9">
        <w:rPr>
          <w:rFonts w:ascii="Calibri" w:hAnsi="Calibri" w:cs="Calibri"/>
          <w:b w:val="0"/>
          <w:sz w:val="22"/>
          <w:szCs w:val="22"/>
        </w:rPr>
        <w:t>41</w:t>
      </w:r>
    </w:p>
    <w:p w14:paraId="186F8AD3" w14:textId="34D77D4B" w:rsidR="00A85C41" w:rsidRPr="007A47E9" w:rsidRDefault="00A137A3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 xml:space="preserve">Rozdział </w:t>
      </w:r>
      <w:r w:rsidR="008A0F5C" w:rsidRPr="007A47E9">
        <w:rPr>
          <w:rFonts w:ascii="Calibri" w:hAnsi="Calibri" w:cs="Calibri"/>
          <w:sz w:val="22"/>
          <w:szCs w:val="22"/>
        </w:rPr>
        <w:t>9</w:t>
      </w:r>
      <w:r w:rsidR="00A85C41" w:rsidRPr="007A47E9">
        <w:rPr>
          <w:rFonts w:ascii="Calibri" w:hAnsi="Calibri" w:cs="Calibri"/>
          <w:b w:val="0"/>
          <w:sz w:val="22"/>
          <w:szCs w:val="22"/>
        </w:rPr>
        <w:t xml:space="preserve"> Prawa i obowiązki uczniów...…………………………………………………</w:t>
      </w:r>
      <w:r w:rsidR="001751E5" w:rsidRPr="007A47E9">
        <w:rPr>
          <w:rFonts w:ascii="Calibri" w:hAnsi="Calibri" w:cs="Calibri"/>
          <w:b w:val="0"/>
          <w:sz w:val="22"/>
          <w:szCs w:val="22"/>
        </w:rPr>
        <w:t>………………………………………….</w:t>
      </w:r>
      <w:r w:rsidR="003421B2" w:rsidRPr="007A47E9">
        <w:rPr>
          <w:rFonts w:ascii="Calibri" w:hAnsi="Calibri" w:cs="Calibri"/>
          <w:b w:val="0"/>
          <w:sz w:val="22"/>
          <w:szCs w:val="22"/>
        </w:rPr>
        <w:t>43</w:t>
      </w:r>
    </w:p>
    <w:p w14:paraId="0A2D8D15" w14:textId="52B92305" w:rsidR="00A85C41" w:rsidRPr="007A47E9" w:rsidRDefault="00A137A3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1</w:t>
      </w:r>
      <w:r w:rsidR="008A0F5C" w:rsidRPr="007A47E9">
        <w:rPr>
          <w:rFonts w:ascii="Calibri" w:hAnsi="Calibri" w:cs="Calibri"/>
          <w:sz w:val="22"/>
          <w:szCs w:val="22"/>
        </w:rPr>
        <w:t>0</w:t>
      </w:r>
      <w:r w:rsidR="00A85C41" w:rsidRPr="007A47E9">
        <w:rPr>
          <w:rFonts w:ascii="Calibri" w:hAnsi="Calibri" w:cs="Calibri"/>
          <w:b w:val="0"/>
          <w:sz w:val="22"/>
          <w:szCs w:val="22"/>
        </w:rPr>
        <w:t xml:space="preserve"> Nagradzanie i karanie uczniów...………………………………………………</w:t>
      </w:r>
      <w:r w:rsidR="001751E5" w:rsidRPr="007A47E9">
        <w:rPr>
          <w:rFonts w:ascii="Calibri" w:hAnsi="Calibri" w:cs="Calibri"/>
          <w:b w:val="0"/>
          <w:sz w:val="22"/>
          <w:szCs w:val="22"/>
        </w:rPr>
        <w:t>…………………………………….4</w:t>
      </w:r>
      <w:r w:rsidR="003421B2" w:rsidRPr="007A47E9">
        <w:rPr>
          <w:rFonts w:ascii="Calibri" w:hAnsi="Calibri" w:cs="Calibri"/>
          <w:b w:val="0"/>
          <w:sz w:val="22"/>
          <w:szCs w:val="22"/>
        </w:rPr>
        <w:t>6</w:t>
      </w:r>
    </w:p>
    <w:p w14:paraId="108A1C99" w14:textId="499FADE4" w:rsidR="001751E5" w:rsidRPr="007A47E9" w:rsidRDefault="001751E5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 xml:space="preserve">Rozdział 11 </w:t>
      </w:r>
      <w:r w:rsidRPr="007A47E9">
        <w:rPr>
          <w:rFonts w:ascii="Calibri" w:hAnsi="Calibri" w:cs="Calibri"/>
          <w:b w:val="0"/>
          <w:sz w:val="22"/>
          <w:szCs w:val="22"/>
        </w:rPr>
        <w:t>Egzamin ósmoklasisty…………………………………………………………………………………………………….4</w:t>
      </w:r>
      <w:r w:rsidR="003421B2" w:rsidRPr="007A47E9">
        <w:rPr>
          <w:rFonts w:ascii="Calibri" w:hAnsi="Calibri" w:cs="Calibri"/>
          <w:b w:val="0"/>
          <w:sz w:val="22"/>
          <w:szCs w:val="22"/>
        </w:rPr>
        <w:t>8</w:t>
      </w:r>
    </w:p>
    <w:p w14:paraId="1D77D561" w14:textId="3A0D393E" w:rsidR="001751E5" w:rsidRPr="007A47E9" w:rsidRDefault="001751E5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 xml:space="preserve">Rozdział 12 </w:t>
      </w:r>
      <w:r w:rsidRPr="007A47E9">
        <w:rPr>
          <w:rFonts w:ascii="Calibri" w:hAnsi="Calibri" w:cs="Calibri"/>
          <w:b w:val="0"/>
          <w:sz w:val="22"/>
          <w:szCs w:val="22"/>
        </w:rPr>
        <w:t>Pomoc materialna uczniom…………………………………………………………………………………………….4</w:t>
      </w:r>
      <w:r w:rsidR="003421B2" w:rsidRPr="007A47E9">
        <w:rPr>
          <w:rFonts w:ascii="Calibri" w:hAnsi="Calibri" w:cs="Calibri"/>
          <w:b w:val="0"/>
          <w:sz w:val="22"/>
          <w:szCs w:val="22"/>
        </w:rPr>
        <w:t>8</w:t>
      </w:r>
    </w:p>
    <w:p w14:paraId="19419BC5" w14:textId="1839EA60" w:rsidR="008A0F5C" w:rsidRPr="007A47E9" w:rsidRDefault="001751E5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 xml:space="preserve">Rozdział 13 </w:t>
      </w:r>
      <w:r w:rsidRPr="007A47E9">
        <w:rPr>
          <w:rFonts w:ascii="Calibri" w:hAnsi="Calibri" w:cs="Calibri"/>
          <w:b w:val="0"/>
          <w:sz w:val="22"/>
          <w:szCs w:val="22"/>
        </w:rPr>
        <w:t>Wolontariat w szkole………………………………………………………………………………………………………4</w:t>
      </w:r>
      <w:r w:rsidR="003421B2" w:rsidRPr="007A47E9">
        <w:rPr>
          <w:rFonts w:ascii="Calibri" w:hAnsi="Calibri" w:cs="Calibri"/>
          <w:b w:val="0"/>
          <w:sz w:val="22"/>
          <w:szCs w:val="22"/>
        </w:rPr>
        <w:t>8</w:t>
      </w:r>
    </w:p>
    <w:p w14:paraId="05018A85" w14:textId="597DE330" w:rsidR="001751E5" w:rsidRPr="007A47E9" w:rsidRDefault="001751E5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 xml:space="preserve">Rozdział 14 </w:t>
      </w:r>
      <w:r w:rsidRPr="007A47E9">
        <w:rPr>
          <w:rFonts w:ascii="Calibri" w:hAnsi="Calibri" w:cs="Calibri"/>
          <w:b w:val="0"/>
          <w:sz w:val="22"/>
          <w:szCs w:val="22"/>
        </w:rPr>
        <w:t>System doradztwa zawodowego…………………………………………………………………………………….4</w:t>
      </w:r>
      <w:r w:rsidR="003421B2" w:rsidRPr="007A47E9">
        <w:rPr>
          <w:rFonts w:ascii="Calibri" w:hAnsi="Calibri" w:cs="Calibri"/>
          <w:b w:val="0"/>
          <w:sz w:val="22"/>
          <w:szCs w:val="22"/>
        </w:rPr>
        <w:t>9</w:t>
      </w:r>
    </w:p>
    <w:p w14:paraId="272BBB67" w14:textId="1CB56660" w:rsidR="00A85C41" w:rsidRPr="007A47E9" w:rsidRDefault="00A137A3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1</w:t>
      </w:r>
      <w:r w:rsidR="001751E5" w:rsidRPr="007A47E9">
        <w:rPr>
          <w:rFonts w:ascii="Calibri" w:hAnsi="Calibri" w:cs="Calibri"/>
          <w:sz w:val="22"/>
          <w:szCs w:val="22"/>
        </w:rPr>
        <w:t>5</w:t>
      </w:r>
      <w:r w:rsidR="00A85C41" w:rsidRPr="007A47E9">
        <w:rPr>
          <w:rFonts w:ascii="Calibri" w:hAnsi="Calibri" w:cs="Calibri"/>
          <w:b w:val="0"/>
          <w:sz w:val="22"/>
          <w:szCs w:val="22"/>
        </w:rPr>
        <w:t xml:space="preserve"> Ceremoniał szkolny……………………………………………………………</w:t>
      </w:r>
      <w:r w:rsidR="001751E5" w:rsidRPr="007A47E9">
        <w:rPr>
          <w:rFonts w:ascii="Calibri" w:hAnsi="Calibri" w:cs="Calibri"/>
          <w:b w:val="0"/>
          <w:sz w:val="22"/>
          <w:szCs w:val="22"/>
        </w:rPr>
        <w:t>…………………………………………..</w:t>
      </w:r>
      <w:r w:rsidR="007A47E9" w:rsidRPr="007A47E9">
        <w:rPr>
          <w:rFonts w:ascii="Calibri" w:hAnsi="Calibri" w:cs="Calibri"/>
          <w:b w:val="0"/>
          <w:sz w:val="22"/>
          <w:szCs w:val="22"/>
        </w:rPr>
        <w:t>50</w:t>
      </w:r>
    </w:p>
    <w:p w14:paraId="53C122E7" w14:textId="2301166A" w:rsidR="00A85C41" w:rsidRPr="00FE79B7" w:rsidRDefault="00A137A3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b w:val="0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>Rozdział 1</w:t>
      </w:r>
      <w:r w:rsidR="001751E5" w:rsidRPr="007A47E9">
        <w:rPr>
          <w:rFonts w:ascii="Calibri" w:hAnsi="Calibri" w:cs="Calibri"/>
          <w:sz w:val="22"/>
          <w:szCs w:val="22"/>
        </w:rPr>
        <w:t>6</w:t>
      </w:r>
      <w:r w:rsidR="00A85C41" w:rsidRPr="007A47E9">
        <w:rPr>
          <w:rFonts w:ascii="Calibri" w:hAnsi="Calibri" w:cs="Calibri"/>
          <w:b w:val="0"/>
          <w:sz w:val="22"/>
          <w:szCs w:val="22"/>
        </w:rPr>
        <w:t xml:space="preserve"> Postanowienia końcowe……………………………………………………….</w:t>
      </w:r>
      <w:r w:rsidR="00E13322" w:rsidRPr="007A47E9">
        <w:rPr>
          <w:rFonts w:ascii="Calibri" w:hAnsi="Calibri" w:cs="Calibri"/>
          <w:b w:val="0"/>
          <w:sz w:val="22"/>
          <w:szCs w:val="22"/>
        </w:rPr>
        <w:t>..</w:t>
      </w:r>
      <w:r w:rsidR="001751E5" w:rsidRPr="007A47E9">
        <w:rPr>
          <w:rFonts w:ascii="Calibri" w:hAnsi="Calibri" w:cs="Calibri"/>
          <w:b w:val="0"/>
          <w:sz w:val="22"/>
          <w:szCs w:val="22"/>
        </w:rPr>
        <w:t>.........................................</w:t>
      </w:r>
      <w:r w:rsidR="007A47E9" w:rsidRPr="007A47E9">
        <w:rPr>
          <w:rFonts w:ascii="Calibri" w:hAnsi="Calibri" w:cs="Calibri"/>
          <w:b w:val="0"/>
          <w:sz w:val="22"/>
          <w:szCs w:val="22"/>
        </w:rPr>
        <w:t>50</w:t>
      </w:r>
    </w:p>
    <w:p w14:paraId="3364D282" w14:textId="77777777" w:rsidR="004A6EE3" w:rsidRPr="00FE79B7" w:rsidRDefault="004A6EE3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3DEC8FDB" w14:textId="77777777" w:rsidR="004A6EE3" w:rsidRPr="00FE79B7" w:rsidRDefault="004A6EE3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37579B1A" w14:textId="77777777" w:rsidR="004A6EE3" w:rsidRPr="00FE79B7" w:rsidRDefault="004A6EE3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36E6066B" w14:textId="77777777" w:rsidR="004A6EE3" w:rsidRPr="00FE79B7" w:rsidRDefault="004A6EE3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319105C6" w14:textId="77777777" w:rsidR="00E802B2" w:rsidRPr="00FE79B7" w:rsidRDefault="00E802B2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23973AAC" w14:textId="77777777" w:rsidR="00E802B2" w:rsidRPr="00FE79B7" w:rsidRDefault="00E802B2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7BB2A5BB" w14:textId="77777777" w:rsidR="00E802B2" w:rsidRPr="00FE79B7" w:rsidRDefault="00E802B2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0F8D018E" w14:textId="77777777" w:rsidR="00364700" w:rsidRPr="00FE79B7" w:rsidRDefault="00364700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2F815990" w14:textId="77777777" w:rsidR="00DE5F5F" w:rsidRPr="00FE79B7" w:rsidRDefault="00DE5F5F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055ACE7" w14:textId="77777777" w:rsidR="00DE5F5F" w:rsidRPr="00FE79B7" w:rsidRDefault="00DE5F5F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41D6C740" w14:textId="77777777" w:rsidR="00DE5F5F" w:rsidRPr="00FE79B7" w:rsidRDefault="00DE5F5F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67A6B7F7" w14:textId="77777777" w:rsidR="00DE5F5F" w:rsidRPr="00FE79B7" w:rsidRDefault="00DE5F5F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01EC7725" w14:textId="77777777" w:rsidR="00DE5F5F" w:rsidRPr="00FE79B7" w:rsidRDefault="00DE5F5F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67A375F2" w14:textId="77777777" w:rsidR="00630C04" w:rsidRPr="00FE79B7" w:rsidRDefault="00630C04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04F0A4E7" w14:textId="77777777" w:rsidR="00630C04" w:rsidRPr="00FE79B7" w:rsidRDefault="00630C04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EF2F030" w14:textId="77777777" w:rsidR="008A0F5C" w:rsidRPr="00FE79B7" w:rsidRDefault="008A0F5C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68F512BD" w14:textId="77777777" w:rsidR="008A0F5C" w:rsidRPr="00FE79B7" w:rsidRDefault="008A0F5C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CDCCA6F" w14:textId="77777777" w:rsidR="008A0F5C" w:rsidRPr="00FE79B7" w:rsidRDefault="008A0F5C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5D4EBBC5" w14:textId="77777777" w:rsidR="008A0F5C" w:rsidRPr="00FE79B7" w:rsidRDefault="008A0F5C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30865E4B" w14:textId="77777777" w:rsidR="008A0F5C" w:rsidRPr="00FE79B7" w:rsidRDefault="008A0F5C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2DDC220A" w14:textId="77777777" w:rsidR="008A0F5C" w:rsidRPr="00FE79B7" w:rsidRDefault="008A0F5C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71129559" w14:textId="77777777" w:rsidR="00D9150A" w:rsidRPr="00FE79B7" w:rsidRDefault="00D9150A" w:rsidP="00FE79B7">
      <w:pPr>
        <w:pStyle w:val="Nagwek2"/>
        <w:spacing w:before="0" w:line="276" w:lineRule="auto"/>
        <w:jc w:val="both"/>
        <w:rPr>
          <w:rFonts w:ascii="Calibri" w:hAnsi="Calibri" w:cs="Calibri"/>
          <w:bCs w:val="0"/>
          <w:color w:val="auto"/>
          <w:sz w:val="22"/>
          <w:szCs w:val="22"/>
        </w:rPr>
      </w:pPr>
      <w:bookmarkStart w:id="0" w:name="_Toc500407256"/>
    </w:p>
    <w:p w14:paraId="70F86E9D" w14:textId="77777777" w:rsidR="008A0F5C" w:rsidRPr="00FE79B7" w:rsidRDefault="008A0F5C" w:rsidP="00FE79B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B883D6" w14:textId="77777777" w:rsidR="00B03105" w:rsidRPr="00FE79B7" w:rsidRDefault="00B03105" w:rsidP="00FE79B7">
      <w:pPr>
        <w:pStyle w:val="Nagwek2"/>
        <w:spacing w:before="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FE79B7">
        <w:rPr>
          <w:rFonts w:ascii="Calibri" w:hAnsi="Calibri" w:cs="Calibri"/>
          <w:color w:val="auto"/>
          <w:sz w:val="22"/>
          <w:szCs w:val="22"/>
        </w:rPr>
        <w:t>Rozdział 1</w:t>
      </w:r>
      <w:r w:rsidR="009B3961" w:rsidRPr="00FE79B7">
        <w:rPr>
          <w:rFonts w:ascii="Calibri" w:hAnsi="Calibri" w:cs="Calibri"/>
          <w:b w:val="0"/>
          <w:bCs w:val="0"/>
          <w:color w:val="auto"/>
          <w:sz w:val="22"/>
          <w:szCs w:val="22"/>
        </w:rPr>
        <w:br/>
      </w:r>
      <w:r w:rsidR="009E6FAF" w:rsidRPr="00FE79B7">
        <w:rPr>
          <w:rFonts w:ascii="Calibri" w:hAnsi="Calibri" w:cs="Calibri"/>
          <w:color w:val="auto"/>
          <w:sz w:val="22"/>
          <w:szCs w:val="22"/>
        </w:rPr>
        <w:t>Informacje ogólne o Szkole</w:t>
      </w:r>
      <w:bookmarkEnd w:id="0"/>
    </w:p>
    <w:p w14:paraId="12A65388" w14:textId="77777777" w:rsidR="00B03105" w:rsidRPr="00FE79B7" w:rsidRDefault="00B03105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1DF3105" w14:textId="77777777" w:rsidR="00EC7D43" w:rsidRPr="00FE79B7" w:rsidRDefault="00523701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EC7D43" w:rsidRPr="00FE79B7">
        <w:rPr>
          <w:rFonts w:ascii="Calibri" w:hAnsi="Calibri" w:cs="Calibri"/>
          <w:b/>
          <w:sz w:val="22"/>
          <w:szCs w:val="22"/>
        </w:rPr>
        <w:t>1</w:t>
      </w:r>
    </w:p>
    <w:p w14:paraId="3A685187" w14:textId="77777777" w:rsidR="00EC7D43" w:rsidRPr="00FE79B7" w:rsidRDefault="00EC7D43" w:rsidP="00FE79B7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F0C712C" w14:textId="67DAE4E3" w:rsidR="00EC7D43" w:rsidRPr="007A47E9" w:rsidRDefault="009E6FAF">
      <w:pPr>
        <w:pStyle w:val="Tekstpodstawowy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 xml:space="preserve">Szkoła Podstawowa Nr </w:t>
      </w:r>
      <w:r w:rsidR="001A27A1" w:rsidRPr="007A47E9">
        <w:rPr>
          <w:rFonts w:ascii="Calibri" w:hAnsi="Calibri" w:cs="Calibri"/>
          <w:sz w:val="22"/>
          <w:szCs w:val="22"/>
        </w:rPr>
        <w:t xml:space="preserve">25 z Oddziałami Integracyjnymi </w:t>
      </w:r>
      <w:r w:rsidRPr="007A47E9">
        <w:rPr>
          <w:rFonts w:ascii="Calibri" w:hAnsi="Calibri" w:cs="Calibri"/>
          <w:sz w:val="22"/>
          <w:szCs w:val="22"/>
        </w:rPr>
        <w:t xml:space="preserve">im. </w:t>
      </w:r>
      <w:bookmarkStart w:id="1" w:name="_Hlk112312575"/>
      <w:r w:rsidR="001A27A1" w:rsidRPr="007A47E9">
        <w:rPr>
          <w:rFonts w:ascii="Calibri" w:hAnsi="Calibri" w:cs="Calibri"/>
          <w:sz w:val="22"/>
          <w:szCs w:val="22"/>
        </w:rPr>
        <w:t>H</w:t>
      </w:r>
      <w:r w:rsidR="003F6DD4" w:rsidRPr="007A47E9">
        <w:rPr>
          <w:rFonts w:ascii="Calibri" w:hAnsi="Calibri" w:cs="Calibri"/>
          <w:sz w:val="22"/>
          <w:szCs w:val="22"/>
        </w:rPr>
        <w:t>ansa</w:t>
      </w:r>
      <w:r w:rsidR="001A27A1" w:rsidRPr="007A47E9">
        <w:rPr>
          <w:rFonts w:ascii="Calibri" w:hAnsi="Calibri" w:cs="Calibri"/>
          <w:sz w:val="22"/>
          <w:szCs w:val="22"/>
        </w:rPr>
        <w:t xml:space="preserve"> Ch</w:t>
      </w:r>
      <w:r w:rsidR="003F6DD4" w:rsidRPr="007A47E9">
        <w:rPr>
          <w:rFonts w:ascii="Calibri" w:hAnsi="Calibri" w:cs="Calibri"/>
          <w:sz w:val="22"/>
          <w:szCs w:val="22"/>
        </w:rPr>
        <w:t>ristiana</w:t>
      </w:r>
      <w:r w:rsidR="001A27A1" w:rsidRPr="007A47E9">
        <w:rPr>
          <w:rFonts w:ascii="Calibri" w:hAnsi="Calibri" w:cs="Calibri"/>
          <w:sz w:val="22"/>
          <w:szCs w:val="22"/>
        </w:rPr>
        <w:t xml:space="preserve"> </w:t>
      </w:r>
      <w:bookmarkEnd w:id="1"/>
      <w:r w:rsidR="001A27A1" w:rsidRPr="007A47E9">
        <w:rPr>
          <w:rFonts w:ascii="Calibri" w:hAnsi="Calibri" w:cs="Calibri"/>
          <w:sz w:val="22"/>
          <w:szCs w:val="22"/>
        </w:rPr>
        <w:t>Andersena</w:t>
      </w:r>
      <w:r w:rsidRPr="007A47E9">
        <w:rPr>
          <w:rFonts w:ascii="Calibri" w:hAnsi="Calibri" w:cs="Calibri"/>
          <w:sz w:val="22"/>
          <w:szCs w:val="22"/>
        </w:rPr>
        <w:t xml:space="preserve"> </w:t>
      </w:r>
      <w:r w:rsidR="00EC7D43" w:rsidRPr="007A47E9">
        <w:rPr>
          <w:rFonts w:ascii="Calibri" w:hAnsi="Calibri" w:cs="Calibri"/>
          <w:sz w:val="22"/>
          <w:szCs w:val="22"/>
        </w:rPr>
        <w:br/>
      </w:r>
      <w:r w:rsidR="001A27A1" w:rsidRPr="007A47E9">
        <w:rPr>
          <w:rFonts w:ascii="Calibri" w:hAnsi="Calibri" w:cs="Calibri"/>
          <w:sz w:val="22"/>
          <w:szCs w:val="22"/>
        </w:rPr>
        <w:t>w Olsztynie</w:t>
      </w:r>
      <w:r w:rsidR="003F6DD4" w:rsidRPr="007A47E9">
        <w:rPr>
          <w:rFonts w:ascii="Calibri" w:hAnsi="Calibri" w:cs="Calibri"/>
          <w:sz w:val="22"/>
          <w:szCs w:val="22"/>
        </w:rPr>
        <w:t xml:space="preserve"> </w:t>
      </w:r>
      <w:r w:rsidR="004738FA" w:rsidRPr="007A47E9">
        <w:rPr>
          <w:rFonts w:ascii="Calibri" w:hAnsi="Calibri" w:cs="Calibri"/>
          <w:sz w:val="22"/>
          <w:szCs w:val="22"/>
        </w:rPr>
        <w:t>jest szkołą publiczną.</w:t>
      </w:r>
    </w:p>
    <w:p w14:paraId="2B5E899D" w14:textId="18D22287" w:rsidR="00523701" w:rsidRPr="007A47E9" w:rsidRDefault="00523701">
      <w:pPr>
        <w:pStyle w:val="Tekstpodstawowy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A47E9">
        <w:rPr>
          <w:rFonts w:ascii="Calibri" w:hAnsi="Calibri" w:cs="Calibri"/>
          <w:sz w:val="22"/>
          <w:szCs w:val="22"/>
        </w:rPr>
        <w:t xml:space="preserve">Szkoła Podstawowa Nr 25 z Oddziałami Integracyjnymi im. </w:t>
      </w:r>
      <w:r w:rsidR="003F6DD4" w:rsidRPr="007A47E9">
        <w:rPr>
          <w:rFonts w:ascii="Calibri" w:hAnsi="Calibri" w:cs="Calibri"/>
          <w:sz w:val="22"/>
          <w:szCs w:val="22"/>
        </w:rPr>
        <w:t xml:space="preserve">Hansa Christiana </w:t>
      </w:r>
      <w:r w:rsidRPr="007A47E9">
        <w:rPr>
          <w:rFonts w:ascii="Calibri" w:hAnsi="Calibri" w:cs="Calibri"/>
          <w:sz w:val="22"/>
          <w:szCs w:val="22"/>
        </w:rPr>
        <w:t xml:space="preserve">Andersena </w:t>
      </w:r>
      <w:r w:rsidR="00EC7D43" w:rsidRPr="007A47E9">
        <w:rPr>
          <w:rFonts w:ascii="Calibri" w:hAnsi="Calibri" w:cs="Calibri"/>
          <w:sz w:val="22"/>
          <w:szCs w:val="22"/>
        </w:rPr>
        <w:br/>
      </w:r>
      <w:r w:rsidRPr="007A47E9">
        <w:rPr>
          <w:rFonts w:ascii="Calibri" w:hAnsi="Calibri" w:cs="Calibri"/>
          <w:sz w:val="22"/>
          <w:szCs w:val="22"/>
        </w:rPr>
        <w:t>w Olsztynie:</w:t>
      </w:r>
    </w:p>
    <w:p w14:paraId="7A39318F" w14:textId="77777777" w:rsidR="00F46ADF" w:rsidRPr="007A47E9" w:rsidRDefault="00B03105">
      <w:pPr>
        <w:pStyle w:val="Akapitzlist"/>
        <w:numPr>
          <w:ilvl w:val="0"/>
          <w:numId w:val="146"/>
        </w:numPr>
        <w:tabs>
          <w:tab w:val="left" w:pos="426"/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7A47E9">
        <w:rPr>
          <w:rFonts w:ascii="Calibri" w:hAnsi="Calibri" w:cs="Calibri"/>
          <w:bCs/>
          <w:sz w:val="22"/>
          <w:szCs w:val="22"/>
        </w:rPr>
        <w:t>prowadzi bezpłatne nauczanie i wychowanie w zakresie ramowych planów nauczania</w:t>
      </w:r>
      <w:r w:rsidR="00856C5B" w:rsidRPr="007A47E9">
        <w:rPr>
          <w:rFonts w:ascii="Calibri" w:hAnsi="Calibri" w:cs="Calibri"/>
          <w:bCs/>
          <w:sz w:val="22"/>
          <w:szCs w:val="22"/>
        </w:rPr>
        <w:t>,</w:t>
      </w:r>
    </w:p>
    <w:p w14:paraId="35E8EA46" w14:textId="77777777" w:rsidR="00F46ADF" w:rsidRPr="007A47E9" w:rsidRDefault="00B03105">
      <w:pPr>
        <w:pStyle w:val="Akapitzlist"/>
        <w:numPr>
          <w:ilvl w:val="0"/>
          <w:numId w:val="146"/>
        </w:numPr>
        <w:tabs>
          <w:tab w:val="left" w:pos="426"/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7A47E9">
        <w:rPr>
          <w:rFonts w:ascii="Calibri" w:hAnsi="Calibri" w:cs="Calibri"/>
          <w:bCs/>
          <w:sz w:val="22"/>
          <w:szCs w:val="22"/>
        </w:rPr>
        <w:t>przeprowadza rekrutację uczniów w oparciu o zasadę powszechnej dostępności</w:t>
      </w:r>
      <w:r w:rsidR="00856C5B" w:rsidRPr="007A47E9">
        <w:rPr>
          <w:rFonts w:ascii="Calibri" w:hAnsi="Calibri" w:cs="Calibri"/>
          <w:bCs/>
          <w:sz w:val="22"/>
          <w:szCs w:val="22"/>
        </w:rPr>
        <w:t>,</w:t>
      </w:r>
    </w:p>
    <w:p w14:paraId="47872A73" w14:textId="77777777" w:rsidR="00F46ADF" w:rsidRPr="007A47E9" w:rsidRDefault="00B03105">
      <w:pPr>
        <w:pStyle w:val="Akapitzlist"/>
        <w:numPr>
          <w:ilvl w:val="0"/>
          <w:numId w:val="146"/>
        </w:numPr>
        <w:tabs>
          <w:tab w:val="left" w:pos="426"/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7A47E9">
        <w:rPr>
          <w:rFonts w:ascii="Calibri" w:hAnsi="Calibri" w:cs="Calibri"/>
          <w:bCs/>
          <w:sz w:val="22"/>
          <w:szCs w:val="22"/>
        </w:rPr>
        <w:t>zatrudnia nauczycieli posiadających kwalifikacje określone w odrębnych przepisach</w:t>
      </w:r>
      <w:r w:rsidR="00856C5B" w:rsidRPr="007A47E9">
        <w:rPr>
          <w:rFonts w:ascii="Calibri" w:hAnsi="Calibri" w:cs="Calibri"/>
          <w:bCs/>
          <w:sz w:val="22"/>
          <w:szCs w:val="22"/>
        </w:rPr>
        <w:t>,</w:t>
      </w:r>
    </w:p>
    <w:p w14:paraId="2284BA71" w14:textId="77777777" w:rsidR="00F46ADF" w:rsidRPr="007A47E9" w:rsidRDefault="00B03105">
      <w:pPr>
        <w:pStyle w:val="Akapitzlist"/>
        <w:numPr>
          <w:ilvl w:val="0"/>
          <w:numId w:val="146"/>
        </w:numPr>
        <w:tabs>
          <w:tab w:val="left" w:pos="426"/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7A47E9">
        <w:rPr>
          <w:rFonts w:ascii="Calibri" w:hAnsi="Calibri" w:cs="Calibri"/>
          <w:bCs/>
          <w:sz w:val="22"/>
          <w:szCs w:val="22"/>
        </w:rPr>
        <w:t>realizuje programy nauczania uwzględniające podstawę programową kształcenia ogólnego</w:t>
      </w:r>
      <w:r w:rsidR="00856C5B" w:rsidRPr="007A47E9">
        <w:rPr>
          <w:rFonts w:ascii="Calibri" w:hAnsi="Calibri" w:cs="Calibri"/>
          <w:bCs/>
          <w:sz w:val="22"/>
          <w:szCs w:val="22"/>
        </w:rPr>
        <w:t>,</w:t>
      </w:r>
    </w:p>
    <w:p w14:paraId="68E9F4DF" w14:textId="3E92D867" w:rsidR="00EC7D43" w:rsidRPr="007A47E9" w:rsidRDefault="00E779CA">
      <w:pPr>
        <w:pStyle w:val="Akapitzlist"/>
        <w:numPr>
          <w:ilvl w:val="0"/>
          <w:numId w:val="146"/>
        </w:numPr>
        <w:tabs>
          <w:tab w:val="left" w:pos="426"/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7A47E9">
        <w:rPr>
          <w:rFonts w:ascii="Calibri" w:hAnsi="Calibri" w:cs="Calibri"/>
          <w:bCs/>
          <w:sz w:val="22"/>
          <w:szCs w:val="22"/>
        </w:rPr>
        <w:t>r</w:t>
      </w:r>
      <w:r w:rsidR="00B03105" w:rsidRPr="007A47E9">
        <w:rPr>
          <w:rFonts w:ascii="Calibri" w:hAnsi="Calibri" w:cs="Calibri"/>
          <w:bCs/>
          <w:sz w:val="22"/>
          <w:szCs w:val="22"/>
        </w:rPr>
        <w:t xml:space="preserve">ealizuje ustalone przez </w:t>
      </w:r>
      <w:r w:rsidR="00085D59" w:rsidRPr="007A47E9">
        <w:rPr>
          <w:rFonts w:ascii="Calibri" w:hAnsi="Calibri" w:cs="Calibri"/>
          <w:bCs/>
          <w:sz w:val="22"/>
          <w:szCs w:val="22"/>
        </w:rPr>
        <w:t>ministra właściwego do spraw oświaty</w:t>
      </w:r>
      <w:r w:rsidR="00B03105" w:rsidRPr="007A47E9">
        <w:rPr>
          <w:rFonts w:ascii="Calibri" w:hAnsi="Calibri" w:cs="Calibri"/>
          <w:bCs/>
          <w:sz w:val="22"/>
          <w:szCs w:val="22"/>
        </w:rPr>
        <w:t xml:space="preserve"> zasady oceniania, klasyfikowania i promowania uczniów oraz przeprowadzania egzaminów</w:t>
      </w:r>
      <w:r w:rsidR="00B21D62" w:rsidRPr="007A47E9">
        <w:rPr>
          <w:rFonts w:ascii="Calibri" w:hAnsi="Calibri" w:cs="Calibri"/>
          <w:bCs/>
          <w:sz w:val="22"/>
          <w:szCs w:val="22"/>
        </w:rPr>
        <w:t xml:space="preserve"> </w:t>
      </w:r>
      <w:r w:rsidR="00F83D1C" w:rsidRPr="007A47E9">
        <w:rPr>
          <w:rFonts w:ascii="Calibri" w:hAnsi="Calibri" w:cs="Calibri"/>
          <w:bCs/>
          <w:sz w:val="22"/>
          <w:szCs w:val="22"/>
        </w:rPr>
        <w:br/>
      </w:r>
      <w:r w:rsidR="00B21D62" w:rsidRPr="007A47E9">
        <w:rPr>
          <w:rFonts w:ascii="Calibri" w:hAnsi="Calibri" w:cs="Calibri"/>
          <w:bCs/>
          <w:sz w:val="22"/>
          <w:szCs w:val="22"/>
        </w:rPr>
        <w:t>i sprawdzianów</w:t>
      </w:r>
      <w:r w:rsidR="00B03105" w:rsidRPr="007A47E9">
        <w:rPr>
          <w:rFonts w:ascii="Calibri" w:hAnsi="Calibri" w:cs="Calibri"/>
          <w:bCs/>
          <w:sz w:val="22"/>
          <w:szCs w:val="22"/>
        </w:rPr>
        <w:t>.</w:t>
      </w:r>
    </w:p>
    <w:p w14:paraId="7263F117" w14:textId="0DE432A5" w:rsidR="0038719F" w:rsidRPr="00FE79B7" w:rsidRDefault="00B03105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Siedzibą szkoły jest budynek przy ul</w:t>
      </w:r>
      <w:r w:rsidR="001A27A1" w:rsidRPr="00FE79B7">
        <w:rPr>
          <w:rFonts w:ascii="Calibri" w:hAnsi="Calibri" w:cs="Calibri"/>
          <w:sz w:val="22"/>
          <w:szCs w:val="22"/>
        </w:rPr>
        <w:t xml:space="preserve">. Melchiora </w:t>
      </w:r>
      <w:r w:rsidR="001A27A1" w:rsidRPr="00FE79B7">
        <w:rPr>
          <w:rFonts w:ascii="Calibri" w:hAnsi="Calibri" w:cs="Calibri"/>
          <w:bCs/>
          <w:sz w:val="22"/>
          <w:szCs w:val="22"/>
        </w:rPr>
        <w:t>Wańkowicza 1 w Olsztynie</w:t>
      </w:r>
      <w:r w:rsidR="007A5FD8" w:rsidRPr="00FE79B7">
        <w:rPr>
          <w:rFonts w:ascii="Calibri" w:hAnsi="Calibri" w:cs="Calibri"/>
          <w:bCs/>
          <w:sz w:val="22"/>
          <w:szCs w:val="22"/>
        </w:rPr>
        <w:t>, 10-684</w:t>
      </w:r>
      <w:r w:rsidR="001A27A1" w:rsidRPr="00FE79B7">
        <w:rPr>
          <w:rFonts w:ascii="Calibri" w:hAnsi="Calibri" w:cs="Calibri"/>
          <w:bCs/>
          <w:sz w:val="22"/>
          <w:szCs w:val="22"/>
        </w:rPr>
        <w:t>.</w:t>
      </w:r>
    </w:p>
    <w:p w14:paraId="7F24F6A3" w14:textId="6D8861A4" w:rsidR="0038719F" w:rsidRPr="00694CBF" w:rsidRDefault="001A27A1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Organem prowadzącym </w:t>
      </w:r>
      <w:r w:rsidR="00523701" w:rsidRPr="00FE79B7">
        <w:rPr>
          <w:rFonts w:ascii="Calibri" w:hAnsi="Calibri" w:cs="Calibri"/>
          <w:sz w:val="22"/>
          <w:szCs w:val="22"/>
        </w:rPr>
        <w:t xml:space="preserve">szkołę </w:t>
      </w:r>
      <w:r w:rsidR="00762362" w:rsidRPr="00FE79B7">
        <w:rPr>
          <w:rFonts w:ascii="Calibri" w:hAnsi="Calibri" w:cs="Calibri"/>
          <w:sz w:val="22"/>
          <w:szCs w:val="22"/>
        </w:rPr>
        <w:t xml:space="preserve">jest </w:t>
      </w:r>
      <w:r w:rsidRPr="00FE79B7">
        <w:rPr>
          <w:rFonts w:ascii="Calibri" w:hAnsi="Calibri" w:cs="Calibri"/>
          <w:sz w:val="22"/>
          <w:szCs w:val="22"/>
        </w:rPr>
        <w:t>Miasto Olsztyn (adres: Pl. Jana Pawła II 1,</w:t>
      </w:r>
      <w:r w:rsidR="007A5759" w:rsidRPr="00FE79B7">
        <w:rPr>
          <w:rFonts w:ascii="Calibri" w:hAnsi="Calibri" w:cs="Calibri"/>
          <w:sz w:val="22"/>
          <w:szCs w:val="22"/>
        </w:rPr>
        <w:t xml:space="preserve"> </w:t>
      </w:r>
      <w:r w:rsidR="007A5759" w:rsidRPr="00FE79B7">
        <w:rPr>
          <w:rFonts w:ascii="Calibri" w:hAnsi="Calibri" w:cs="Calibri"/>
          <w:sz w:val="22"/>
          <w:szCs w:val="22"/>
        </w:rPr>
        <w:br/>
      </w:r>
      <w:r w:rsidRPr="00FE79B7">
        <w:rPr>
          <w:rFonts w:ascii="Calibri" w:hAnsi="Calibri" w:cs="Calibri"/>
          <w:sz w:val="22"/>
          <w:szCs w:val="22"/>
        </w:rPr>
        <w:t>10-101 Olsztyn).</w:t>
      </w:r>
    </w:p>
    <w:p w14:paraId="17D6371E" w14:textId="77777777" w:rsidR="00694CBF" w:rsidRPr="00FE79B7" w:rsidRDefault="00694CBF">
      <w:pPr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Nazwa szkoły używana w pełnym brzmieniu to: „Zespół Szkół Ogólnokształcących Nr 3 Szkoła Podstawowa Nr 25 z Oddziałami Integracyjnymi im. </w:t>
      </w:r>
      <w:r w:rsidRPr="003F6DD4">
        <w:rPr>
          <w:rFonts w:ascii="Calibri" w:hAnsi="Calibri" w:cs="Calibri"/>
          <w:sz w:val="22"/>
          <w:szCs w:val="22"/>
        </w:rPr>
        <w:t xml:space="preserve">Hansa Christiana </w:t>
      </w:r>
      <w:r w:rsidRPr="00FE79B7">
        <w:rPr>
          <w:rFonts w:ascii="Calibri" w:hAnsi="Calibri" w:cs="Calibri"/>
          <w:sz w:val="22"/>
          <w:szCs w:val="22"/>
        </w:rPr>
        <w:t xml:space="preserve">Andersena </w:t>
      </w:r>
      <w:r w:rsidRPr="00FE79B7">
        <w:rPr>
          <w:rFonts w:ascii="Calibri" w:hAnsi="Calibri" w:cs="Calibri"/>
          <w:sz w:val="22"/>
          <w:szCs w:val="22"/>
        </w:rPr>
        <w:br/>
        <w:t>w Olsztynie”.</w:t>
      </w:r>
    </w:p>
    <w:p w14:paraId="100D2E0D" w14:textId="77777777" w:rsidR="00694CBF" w:rsidRPr="00FE79B7" w:rsidRDefault="00694CBF">
      <w:pPr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 używa pieczęci urzędowej: „Zespół Szkół Ogólnokształcących Nr 3 Szkoła Podstawowa Nr 25 z Oddziałami Integracyjnymi im. H. Ch. Andersena 10-684 Olsztyn, ul. Wańkowicza 1 tel. (89) 542-90-15”.</w:t>
      </w:r>
    </w:p>
    <w:p w14:paraId="2416C026" w14:textId="59E71BFE" w:rsidR="00694CBF" w:rsidRPr="00694CBF" w:rsidRDefault="00694CBF">
      <w:pPr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 jest jednostką budżetową.</w:t>
      </w:r>
    </w:p>
    <w:p w14:paraId="4816D203" w14:textId="7F7BB8AF" w:rsidR="0038719F" w:rsidRPr="00694CBF" w:rsidRDefault="00B03105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Nadzór pedagogiczny nad szkołą sprawuje </w:t>
      </w:r>
      <w:r w:rsidR="001A27A1" w:rsidRPr="00FE79B7">
        <w:rPr>
          <w:rFonts w:ascii="Calibri" w:hAnsi="Calibri" w:cs="Calibri"/>
          <w:sz w:val="22"/>
          <w:szCs w:val="22"/>
        </w:rPr>
        <w:t>Warmińsko - Mazurski</w:t>
      </w:r>
      <w:r w:rsidRPr="00FE79B7">
        <w:rPr>
          <w:rFonts w:ascii="Calibri" w:hAnsi="Calibri" w:cs="Calibri"/>
          <w:sz w:val="22"/>
          <w:szCs w:val="22"/>
        </w:rPr>
        <w:t xml:space="preserve"> Kurator Oświaty.</w:t>
      </w:r>
    </w:p>
    <w:p w14:paraId="486915BF" w14:textId="26AA192C" w:rsidR="00694CBF" w:rsidRDefault="00694CBF" w:rsidP="00694CBF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69470CB" w14:textId="5BEF3E4D" w:rsidR="00694CBF" w:rsidRPr="00694CBF" w:rsidRDefault="00694CBF" w:rsidP="00694CBF">
      <w:pPr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</w:t>
      </w:r>
    </w:p>
    <w:p w14:paraId="2E838E3D" w14:textId="2278347D" w:rsidR="00762362" w:rsidRPr="00FE79B7" w:rsidRDefault="00762362" w:rsidP="00694CBF">
      <w:pPr>
        <w:pStyle w:val="Akapitzlist"/>
        <w:tabs>
          <w:tab w:val="left" w:pos="426"/>
        </w:tabs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Ilekroć w Statucie jest mowa o:  </w:t>
      </w:r>
    </w:p>
    <w:p w14:paraId="07F48923" w14:textId="0ACB3279" w:rsidR="00E13322" w:rsidRPr="00FE79B7" w:rsidRDefault="00762362">
      <w:pPr>
        <w:pStyle w:val="Akapitzlist"/>
        <w:numPr>
          <w:ilvl w:val="1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szkole - należy przez to rozumieć 8-letnią Szkołę Podstawową Nr 25 z Oddziałami Integracyjnymi im. </w:t>
      </w:r>
      <w:r w:rsidR="003F6DD4" w:rsidRPr="003F6DD4">
        <w:rPr>
          <w:rFonts w:ascii="Calibri" w:hAnsi="Calibri" w:cs="Calibri"/>
          <w:sz w:val="22"/>
          <w:szCs w:val="22"/>
        </w:rPr>
        <w:t xml:space="preserve">Hansa Christiana </w:t>
      </w:r>
      <w:r w:rsidRPr="00FE79B7">
        <w:rPr>
          <w:rFonts w:ascii="Calibri" w:hAnsi="Calibri" w:cs="Calibri"/>
          <w:sz w:val="22"/>
          <w:szCs w:val="22"/>
        </w:rPr>
        <w:t xml:space="preserve">Andersena w Olsztynie, </w:t>
      </w:r>
    </w:p>
    <w:p w14:paraId="4B3DC86C" w14:textId="5A04C485" w:rsidR="0038719F" w:rsidRPr="00FE79B7" w:rsidRDefault="0038719F">
      <w:pPr>
        <w:pStyle w:val="Akapitzlist"/>
        <w:numPr>
          <w:ilvl w:val="1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uczniu - należy przez to rozumieć ucznia Szkoły Podstawowej Nr 25 z Oddziałami Integracyjnymi im. </w:t>
      </w:r>
      <w:r w:rsidR="003F6DD4" w:rsidRPr="003F6DD4">
        <w:rPr>
          <w:rFonts w:ascii="Calibri" w:hAnsi="Calibri" w:cs="Calibri"/>
          <w:sz w:val="22"/>
          <w:szCs w:val="22"/>
        </w:rPr>
        <w:t xml:space="preserve">Hansa Christiana </w:t>
      </w:r>
      <w:r w:rsidRPr="00FE79B7">
        <w:rPr>
          <w:rFonts w:ascii="Calibri" w:hAnsi="Calibri" w:cs="Calibri"/>
          <w:sz w:val="22"/>
          <w:szCs w:val="22"/>
        </w:rPr>
        <w:t>Andersena w Olsztynie</w:t>
      </w:r>
      <w:r w:rsidR="00856C5B" w:rsidRPr="00FE79B7">
        <w:rPr>
          <w:rFonts w:ascii="Calibri" w:hAnsi="Calibri" w:cs="Calibri"/>
          <w:sz w:val="22"/>
          <w:szCs w:val="22"/>
        </w:rPr>
        <w:t>,</w:t>
      </w:r>
    </w:p>
    <w:p w14:paraId="1C3EC6BB" w14:textId="41D603B4" w:rsidR="0038719F" w:rsidRPr="00FE79B7" w:rsidRDefault="0038719F">
      <w:pPr>
        <w:pStyle w:val="Akapitzlist"/>
        <w:numPr>
          <w:ilvl w:val="1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rodzicach ucznia – należy przez to rozumieć </w:t>
      </w:r>
      <w:r w:rsidR="00F234D8" w:rsidRPr="00FE79B7">
        <w:rPr>
          <w:rFonts w:ascii="Calibri" w:hAnsi="Calibri" w:cs="Calibri"/>
          <w:sz w:val="22"/>
          <w:szCs w:val="22"/>
        </w:rPr>
        <w:t xml:space="preserve">rodziców, a </w:t>
      </w:r>
      <w:r w:rsidRPr="00FE79B7">
        <w:rPr>
          <w:rFonts w:ascii="Calibri" w:hAnsi="Calibri" w:cs="Calibri"/>
          <w:sz w:val="22"/>
          <w:szCs w:val="22"/>
        </w:rPr>
        <w:t xml:space="preserve">także opiekunów prawnych ucznia Szkoły Podstawowej Nr 25 z Oddziałami Integracyjnymi im. </w:t>
      </w:r>
      <w:r w:rsidR="003F6DD4" w:rsidRPr="003F6DD4">
        <w:rPr>
          <w:rFonts w:ascii="Calibri" w:hAnsi="Calibri" w:cs="Calibri"/>
          <w:sz w:val="22"/>
          <w:szCs w:val="22"/>
        </w:rPr>
        <w:t xml:space="preserve">Hansa Christiana </w:t>
      </w:r>
      <w:r w:rsidRPr="00FE79B7">
        <w:rPr>
          <w:rFonts w:ascii="Calibri" w:hAnsi="Calibri" w:cs="Calibri"/>
          <w:sz w:val="22"/>
          <w:szCs w:val="22"/>
        </w:rPr>
        <w:t xml:space="preserve">Andersena </w:t>
      </w:r>
      <w:r w:rsidR="00F83D1C" w:rsidRPr="00FE79B7">
        <w:rPr>
          <w:rFonts w:ascii="Calibri" w:hAnsi="Calibri" w:cs="Calibri"/>
          <w:sz w:val="22"/>
          <w:szCs w:val="22"/>
        </w:rPr>
        <w:br/>
      </w:r>
      <w:r w:rsidRPr="00FE79B7">
        <w:rPr>
          <w:rFonts w:ascii="Calibri" w:hAnsi="Calibri" w:cs="Calibri"/>
          <w:sz w:val="22"/>
          <w:szCs w:val="22"/>
        </w:rPr>
        <w:t>w Olsztynie,</w:t>
      </w:r>
    </w:p>
    <w:p w14:paraId="2F5AB233" w14:textId="7C06DEBB" w:rsidR="00762362" w:rsidRPr="00FE79B7" w:rsidRDefault="00762362">
      <w:pPr>
        <w:pStyle w:val="Akapitzlist"/>
        <w:numPr>
          <w:ilvl w:val="1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ustawie – Prawo oświatowe – należy przez to rozumieć ustawę z dnia 14 grudnia 2016 r.  – Prawo oświatowe (</w:t>
      </w:r>
      <w:proofErr w:type="spellStart"/>
      <w:r w:rsidR="009C09A0" w:rsidRPr="00FE79B7">
        <w:rPr>
          <w:rFonts w:ascii="Calibri" w:hAnsi="Calibri" w:cs="Calibri"/>
          <w:sz w:val="22"/>
          <w:szCs w:val="22"/>
        </w:rPr>
        <w:t>t.j</w:t>
      </w:r>
      <w:proofErr w:type="spellEnd"/>
      <w:r w:rsidR="009C09A0" w:rsidRPr="00FE79B7">
        <w:rPr>
          <w:rFonts w:ascii="Calibri" w:hAnsi="Calibri" w:cs="Calibri"/>
          <w:sz w:val="22"/>
          <w:szCs w:val="22"/>
        </w:rPr>
        <w:t xml:space="preserve">. </w:t>
      </w:r>
      <w:r w:rsidRPr="00FE79B7">
        <w:rPr>
          <w:rFonts w:ascii="Calibri" w:hAnsi="Calibri" w:cs="Calibri"/>
          <w:sz w:val="22"/>
          <w:szCs w:val="22"/>
        </w:rPr>
        <w:t>Dz. U. z 20</w:t>
      </w:r>
      <w:r w:rsidR="00EA6B4A" w:rsidRPr="00FE79B7">
        <w:rPr>
          <w:rFonts w:ascii="Calibri" w:hAnsi="Calibri" w:cs="Calibri"/>
          <w:sz w:val="22"/>
          <w:szCs w:val="22"/>
        </w:rPr>
        <w:t>21</w:t>
      </w:r>
      <w:r w:rsidRPr="00FE79B7">
        <w:rPr>
          <w:rFonts w:ascii="Calibri" w:hAnsi="Calibri" w:cs="Calibri"/>
          <w:sz w:val="22"/>
          <w:szCs w:val="22"/>
        </w:rPr>
        <w:t xml:space="preserve"> r., poz. </w:t>
      </w:r>
      <w:r w:rsidR="009C09A0" w:rsidRPr="00FE79B7">
        <w:rPr>
          <w:rFonts w:ascii="Calibri" w:hAnsi="Calibri" w:cs="Calibri"/>
          <w:sz w:val="22"/>
          <w:szCs w:val="22"/>
        </w:rPr>
        <w:t>1</w:t>
      </w:r>
      <w:r w:rsidR="00EA6B4A" w:rsidRPr="00FE79B7">
        <w:rPr>
          <w:rFonts w:ascii="Calibri" w:hAnsi="Calibri" w:cs="Calibri"/>
          <w:sz w:val="22"/>
          <w:szCs w:val="22"/>
        </w:rPr>
        <w:t xml:space="preserve">082 z </w:t>
      </w:r>
      <w:proofErr w:type="spellStart"/>
      <w:r w:rsidR="00EA6B4A" w:rsidRPr="00FE79B7">
        <w:rPr>
          <w:rFonts w:ascii="Calibri" w:hAnsi="Calibri" w:cs="Calibri"/>
          <w:sz w:val="22"/>
          <w:szCs w:val="22"/>
        </w:rPr>
        <w:t>późn</w:t>
      </w:r>
      <w:proofErr w:type="spellEnd"/>
      <w:r w:rsidR="00EA6B4A" w:rsidRPr="00FE79B7">
        <w:rPr>
          <w:rFonts w:ascii="Calibri" w:hAnsi="Calibri" w:cs="Calibri"/>
          <w:sz w:val="22"/>
          <w:szCs w:val="22"/>
        </w:rPr>
        <w:t>. zm.)</w:t>
      </w:r>
      <w:r w:rsidR="009C09A0" w:rsidRPr="00FE79B7">
        <w:rPr>
          <w:rFonts w:ascii="Calibri" w:hAnsi="Calibri" w:cs="Calibri"/>
          <w:sz w:val="22"/>
          <w:szCs w:val="22"/>
        </w:rPr>
        <w:t>,</w:t>
      </w:r>
    </w:p>
    <w:p w14:paraId="45732632" w14:textId="72712425" w:rsidR="00762362" w:rsidRPr="00FE79B7" w:rsidRDefault="00762362">
      <w:pPr>
        <w:pStyle w:val="Akapitzlist"/>
        <w:numPr>
          <w:ilvl w:val="1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ustawie o systemie oświaty - należy przez to rozumie</w:t>
      </w:r>
      <w:r w:rsidR="00BE70AE" w:rsidRPr="00FE79B7">
        <w:rPr>
          <w:rFonts w:ascii="Calibri" w:hAnsi="Calibri" w:cs="Calibri"/>
          <w:sz w:val="22"/>
          <w:szCs w:val="22"/>
        </w:rPr>
        <w:t>ć ustawę z dnia 7 września 1991</w:t>
      </w:r>
      <w:r w:rsidR="009C09A0" w:rsidRPr="00FE79B7">
        <w:rPr>
          <w:rFonts w:ascii="Calibri" w:hAnsi="Calibri" w:cs="Calibri"/>
          <w:sz w:val="22"/>
          <w:szCs w:val="22"/>
        </w:rPr>
        <w:t>r. o systemie oświaty (</w:t>
      </w:r>
      <w:proofErr w:type="spellStart"/>
      <w:r w:rsidR="009C09A0" w:rsidRPr="00FE79B7">
        <w:rPr>
          <w:rFonts w:ascii="Calibri" w:hAnsi="Calibri" w:cs="Calibri"/>
          <w:sz w:val="22"/>
          <w:szCs w:val="22"/>
        </w:rPr>
        <w:t>t.</w:t>
      </w:r>
      <w:r w:rsidRPr="00FE79B7">
        <w:rPr>
          <w:rFonts w:ascii="Calibri" w:hAnsi="Calibri" w:cs="Calibri"/>
          <w:sz w:val="22"/>
          <w:szCs w:val="22"/>
        </w:rPr>
        <w:t>j</w:t>
      </w:r>
      <w:proofErr w:type="spellEnd"/>
      <w:r w:rsidRPr="00FE79B7">
        <w:rPr>
          <w:rFonts w:ascii="Calibri" w:hAnsi="Calibri" w:cs="Calibri"/>
          <w:sz w:val="22"/>
          <w:szCs w:val="22"/>
        </w:rPr>
        <w:t xml:space="preserve">. </w:t>
      </w:r>
      <w:r w:rsidR="00EA6B4A" w:rsidRPr="00FE79B7">
        <w:rPr>
          <w:rFonts w:ascii="Calibri" w:hAnsi="Calibri" w:cs="Calibri"/>
          <w:sz w:val="22"/>
          <w:szCs w:val="22"/>
        </w:rPr>
        <w:t xml:space="preserve">Dz.U. z 2021 r. poz. 1915 z </w:t>
      </w:r>
      <w:proofErr w:type="spellStart"/>
      <w:r w:rsidR="00EA6B4A" w:rsidRPr="00FE79B7">
        <w:rPr>
          <w:rFonts w:ascii="Calibri" w:hAnsi="Calibri" w:cs="Calibri"/>
          <w:sz w:val="22"/>
          <w:szCs w:val="22"/>
        </w:rPr>
        <w:t>późn</w:t>
      </w:r>
      <w:proofErr w:type="spellEnd"/>
      <w:r w:rsidR="00EA6B4A" w:rsidRPr="00FE79B7">
        <w:rPr>
          <w:rFonts w:ascii="Calibri" w:hAnsi="Calibri" w:cs="Calibri"/>
          <w:sz w:val="22"/>
          <w:szCs w:val="22"/>
        </w:rPr>
        <w:t>. zm.</w:t>
      </w:r>
      <w:r w:rsidRPr="00FE79B7">
        <w:rPr>
          <w:rFonts w:ascii="Calibri" w:hAnsi="Calibri" w:cs="Calibri"/>
          <w:sz w:val="22"/>
          <w:szCs w:val="22"/>
        </w:rPr>
        <w:t>)</w:t>
      </w:r>
      <w:r w:rsidR="00BE70AE" w:rsidRPr="00FE79B7">
        <w:rPr>
          <w:rFonts w:ascii="Calibri" w:hAnsi="Calibri" w:cs="Calibri"/>
          <w:sz w:val="22"/>
          <w:szCs w:val="22"/>
        </w:rPr>
        <w:t>,</w:t>
      </w:r>
    </w:p>
    <w:p w14:paraId="6D8D1391" w14:textId="77777777" w:rsidR="00762362" w:rsidRPr="00FE79B7" w:rsidRDefault="00762362">
      <w:pPr>
        <w:pStyle w:val="Akapitzlist"/>
        <w:numPr>
          <w:ilvl w:val="1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Statucie – należy przez to rozumieć </w:t>
      </w:r>
      <w:r w:rsidR="00E860E9" w:rsidRPr="00FE79B7">
        <w:rPr>
          <w:rFonts w:ascii="Calibri" w:hAnsi="Calibri" w:cs="Calibri"/>
          <w:sz w:val="22"/>
          <w:szCs w:val="22"/>
        </w:rPr>
        <w:t>niniejszy Statut,</w:t>
      </w:r>
    </w:p>
    <w:p w14:paraId="5834A5D9" w14:textId="77777777" w:rsidR="00762362" w:rsidRPr="00FE79B7" w:rsidRDefault="00762362">
      <w:pPr>
        <w:pStyle w:val="Akapitzlist"/>
        <w:numPr>
          <w:ilvl w:val="1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Zespole – należy przez to rozumieć Zespół Szkół Ogólnokształcących Nr 3 </w:t>
      </w:r>
      <w:r w:rsidR="00F83D1C" w:rsidRPr="00FE79B7">
        <w:rPr>
          <w:rFonts w:ascii="Calibri" w:hAnsi="Calibri" w:cs="Calibri"/>
          <w:sz w:val="22"/>
          <w:szCs w:val="22"/>
        </w:rPr>
        <w:br/>
      </w:r>
      <w:r w:rsidRPr="00FE79B7">
        <w:rPr>
          <w:rFonts w:ascii="Calibri" w:hAnsi="Calibri" w:cs="Calibri"/>
          <w:sz w:val="22"/>
          <w:szCs w:val="22"/>
        </w:rPr>
        <w:t>w Olsztynie,</w:t>
      </w:r>
    </w:p>
    <w:p w14:paraId="76CB5F8E" w14:textId="1229C1F5" w:rsidR="00762362" w:rsidRDefault="00762362">
      <w:pPr>
        <w:pStyle w:val="Akapitzlist"/>
        <w:numPr>
          <w:ilvl w:val="1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Dyrektorze – należy przez to rozumieć Dyrektora Zespołu Szkół Ogólnokształcących Nr 3 </w:t>
      </w:r>
      <w:r w:rsidR="00E860E9" w:rsidRPr="00FE79B7">
        <w:rPr>
          <w:rFonts w:ascii="Calibri" w:hAnsi="Calibri" w:cs="Calibri"/>
          <w:sz w:val="22"/>
          <w:szCs w:val="22"/>
        </w:rPr>
        <w:t>w Olsztynie</w:t>
      </w:r>
      <w:r w:rsidR="00085D59" w:rsidRPr="00FE79B7">
        <w:rPr>
          <w:rFonts w:ascii="Calibri" w:hAnsi="Calibri" w:cs="Calibri"/>
          <w:sz w:val="22"/>
          <w:szCs w:val="22"/>
        </w:rPr>
        <w:t xml:space="preserve"> będącego jednocześnie Dyrektorem Szkoły Podstawowej Nr 25 </w:t>
      </w:r>
      <w:r w:rsidR="00F83D1C" w:rsidRPr="00FE79B7">
        <w:rPr>
          <w:rFonts w:ascii="Calibri" w:hAnsi="Calibri" w:cs="Calibri"/>
          <w:sz w:val="22"/>
          <w:szCs w:val="22"/>
        </w:rPr>
        <w:br/>
      </w:r>
      <w:r w:rsidR="00085D59" w:rsidRPr="00FE79B7">
        <w:rPr>
          <w:rFonts w:ascii="Calibri" w:hAnsi="Calibri" w:cs="Calibri"/>
          <w:sz w:val="22"/>
          <w:szCs w:val="22"/>
        </w:rPr>
        <w:t xml:space="preserve">z Oddziałami Integracyjnymi im. </w:t>
      </w:r>
      <w:r w:rsidR="003F6DD4" w:rsidRPr="003F6DD4">
        <w:rPr>
          <w:rFonts w:ascii="Calibri" w:hAnsi="Calibri" w:cs="Calibri"/>
          <w:sz w:val="22"/>
          <w:szCs w:val="22"/>
        </w:rPr>
        <w:t xml:space="preserve">Hansa Christiana </w:t>
      </w:r>
      <w:r w:rsidR="00085D59" w:rsidRPr="00FE79B7">
        <w:rPr>
          <w:rFonts w:ascii="Calibri" w:hAnsi="Calibri" w:cs="Calibri"/>
          <w:sz w:val="22"/>
          <w:szCs w:val="22"/>
        </w:rPr>
        <w:t>Andersena w Olsztynie</w:t>
      </w:r>
      <w:r w:rsidR="00E860E9" w:rsidRPr="00FE79B7">
        <w:rPr>
          <w:rFonts w:ascii="Calibri" w:hAnsi="Calibri" w:cs="Calibri"/>
          <w:sz w:val="22"/>
          <w:szCs w:val="22"/>
        </w:rPr>
        <w:t>.</w:t>
      </w:r>
    </w:p>
    <w:p w14:paraId="67028FF2" w14:textId="1DC1FDFB" w:rsidR="00694CBF" w:rsidRDefault="00694CBF" w:rsidP="00694CBF">
      <w:pPr>
        <w:jc w:val="both"/>
        <w:rPr>
          <w:rFonts w:ascii="Calibri" w:hAnsi="Calibri" w:cs="Calibri"/>
          <w:sz w:val="22"/>
          <w:szCs w:val="22"/>
        </w:rPr>
      </w:pPr>
    </w:p>
    <w:p w14:paraId="36395502" w14:textId="4070BDE9" w:rsidR="00694CBF" w:rsidRPr="00694CBF" w:rsidRDefault="00694CBF" w:rsidP="00694CB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3</w:t>
      </w:r>
    </w:p>
    <w:p w14:paraId="2EA09C00" w14:textId="77777777" w:rsidR="009843F5" w:rsidRPr="00FE79B7" w:rsidRDefault="00ED6121">
      <w:pPr>
        <w:numPr>
          <w:ilvl w:val="0"/>
          <w:numId w:val="147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 prowadzi nauczanie w oddziałach szkolnych I -</w:t>
      </w:r>
      <w:r w:rsidR="001D69D4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VII</w:t>
      </w:r>
      <w:r w:rsidR="009843F5" w:rsidRPr="00FE79B7">
        <w:rPr>
          <w:rFonts w:ascii="Calibri" w:hAnsi="Calibri" w:cs="Calibri"/>
          <w:sz w:val="22"/>
          <w:szCs w:val="22"/>
        </w:rPr>
        <w:t>I w zakresie szkoły podstawowej.</w:t>
      </w:r>
    </w:p>
    <w:p w14:paraId="628D79D9" w14:textId="77777777" w:rsidR="00523701" w:rsidRPr="00FE79B7" w:rsidRDefault="00B03105">
      <w:pPr>
        <w:numPr>
          <w:ilvl w:val="0"/>
          <w:numId w:val="147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przepisami.</w:t>
      </w:r>
    </w:p>
    <w:p w14:paraId="68886F78" w14:textId="77777777" w:rsidR="00523701" w:rsidRPr="00FE79B7" w:rsidRDefault="00134488">
      <w:pPr>
        <w:numPr>
          <w:ilvl w:val="0"/>
          <w:numId w:val="147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szkole </w:t>
      </w:r>
      <w:r w:rsidR="00523701" w:rsidRPr="00FE79B7">
        <w:rPr>
          <w:rFonts w:ascii="Calibri" w:hAnsi="Calibri" w:cs="Calibri"/>
          <w:sz w:val="22"/>
          <w:szCs w:val="22"/>
        </w:rPr>
        <w:t>funkcjonuj</w:t>
      </w:r>
      <w:r w:rsidR="0038719F" w:rsidRPr="00FE79B7">
        <w:rPr>
          <w:rFonts w:ascii="Calibri" w:hAnsi="Calibri" w:cs="Calibri"/>
          <w:sz w:val="22"/>
          <w:szCs w:val="22"/>
        </w:rPr>
        <w:t>e</w:t>
      </w:r>
      <w:r w:rsidR="00523701" w:rsidRPr="00FE79B7">
        <w:rPr>
          <w:rFonts w:ascii="Calibri" w:hAnsi="Calibri" w:cs="Calibri"/>
          <w:sz w:val="22"/>
          <w:szCs w:val="22"/>
        </w:rPr>
        <w:t xml:space="preserve"> świetlica</w:t>
      </w:r>
      <w:r w:rsidR="00762362" w:rsidRPr="00FE79B7">
        <w:rPr>
          <w:rFonts w:ascii="Calibri" w:hAnsi="Calibri" w:cs="Calibri"/>
          <w:sz w:val="22"/>
          <w:szCs w:val="22"/>
        </w:rPr>
        <w:t xml:space="preserve"> szkolna oraz świetlica integracyjna.</w:t>
      </w:r>
      <w:r w:rsidR="00523701" w:rsidRPr="00FE79B7">
        <w:rPr>
          <w:rFonts w:ascii="Calibri" w:hAnsi="Calibri" w:cs="Calibri"/>
          <w:sz w:val="22"/>
          <w:szCs w:val="22"/>
        </w:rPr>
        <w:t xml:space="preserve"> S</w:t>
      </w:r>
      <w:r w:rsidR="00762362" w:rsidRPr="00FE79B7">
        <w:rPr>
          <w:rFonts w:ascii="Calibri" w:hAnsi="Calibri" w:cs="Calibri"/>
          <w:sz w:val="22"/>
          <w:szCs w:val="22"/>
        </w:rPr>
        <w:t xml:space="preserve">zkoła korzysta </w:t>
      </w:r>
      <w:r w:rsidR="00523701" w:rsidRPr="00FE79B7">
        <w:rPr>
          <w:rFonts w:ascii="Calibri" w:hAnsi="Calibri" w:cs="Calibri"/>
          <w:sz w:val="22"/>
          <w:szCs w:val="22"/>
        </w:rPr>
        <w:t xml:space="preserve"> </w:t>
      </w:r>
      <w:r w:rsidR="00E13322" w:rsidRPr="00FE79B7">
        <w:rPr>
          <w:rFonts w:ascii="Calibri" w:hAnsi="Calibri" w:cs="Calibri"/>
          <w:sz w:val="22"/>
          <w:szCs w:val="22"/>
        </w:rPr>
        <w:br/>
      </w:r>
      <w:r w:rsidR="00523701" w:rsidRPr="00FE79B7">
        <w:rPr>
          <w:rFonts w:ascii="Calibri" w:hAnsi="Calibri" w:cs="Calibri"/>
          <w:sz w:val="22"/>
          <w:szCs w:val="22"/>
        </w:rPr>
        <w:t xml:space="preserve">z biblioteki i stołówki Zespołu. </w:t>
      </w:r>
    </w:p>
    <w:p w14:paraId="55292F2D" w14:textId="77777777" w:rsidR="00134488" w:rsidRPr="00FE79B7" w:rsidRDefault="00523701">
      <w:pPr>
        <w:numPr>
          <w:ilvl w:val="0"/>
          <w:numId w:val="147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szkole </w:t>
      </w:r>
      <w:r w:rsidR="0038719F" w:rsidRPr="00FE79B7">
        <w:rPr>
          <w:rFonts w:ascii="Calibri" w:hAnsi="Calibri" w:cs="Calibri"/>
          <w:sz w:val="22"/>
          <w:szCs w:val="22"/>
        </w:rPr>
        <w:t xml:space="preserve">prowadzone są oddziały ogólnodostępne oraz oddziały integracyjne. </w:t>
      </w:r>
    </w:p>
    <w:p w14:paraId="2803B05C" w14:textId="77777777" w:rsidR="00B316EA" w:rsidRPr="00FE79B7" w:rsidRDefault="00B316EA">
      <w:pPr>
        <w:numPr>
          <w:ilvl w:val="0"/>
          <w:numId w:val="147"/>
        </w:numPr>
        <w:tabs>
          <w:tab w:val="left" w:pos="284"/>
          <w:tab w:val="left" w:pos="851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Cykl kształcenia </w:t>
      </w:r>
      <w:r w:rsidR="00523701" w:rsidRPr="00FE79B7">
        <w:rPr>
          <w:rFonts w:ascii="Calibri" w:hAnsi="Calibri" w:cs="Calibri"/>
          <w:sz w:val="22"/>
          <w:szCs w:val="22"/>
        </w:rPr>
        <w:t xml:space="preserve">w szkole </w:t>
      </w:r>
      <w:r w:rsidRPr="00FE79B7">
        <w:rPr>
          <w:rFonts w:ascii="Calibri" w:hAnsi="Calibri" w:cs="Calibri"/>
          <w:sz w:val="22"/>
          <w:szCs w:val="22"/>
        </w:rPr>
        <w:t>trwa 8 lat.</w:t>
      </w:r>
    </w:p>
    <w:p w14:paraId="30917930" w14:textId="4032725B" w:rsidR="00E661BA" w:rsidRDefault="00E661BA">
      <w:pPr>
        <w:numPr>
          <w:ilvl w:val="0"/>
          <w:numId w:val="147"/>
        </w:numPr>
        <w:tabs>
          <w:tab w:val="left" w:pos="284"/>
          <w:tab w:val="left" w:pos="851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Nauka w szkole odbywa się na dwie zmiany.</w:t>
      </w:r>
    </w:p>
    <w:p w14:paraId="6A59D74F" w14:textId="13A5F221" w:rsidR="00694CBF" w:rsidRDefault="00694CBF" w:rsidP="00694CBF">
      <w:pPr>
        <w:tabs>
          <w:tab w:val="left" w:pos="284"/>
          <w:tab w:val="left" w:pos="851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469C33" w14:textId="1F0B1B8D" w:rsidR="00694CBF" w:rsidRPr="00694CBF" w:rsidRDefault="00694CBF" w:rsidP="00694CBF">
      <w:pPr>
        <w:tabs>
          <w:tab w:val="left" w:pos="284"/>
          <w:tab w:val="left" w:pos="851"/>
          <w:tab w:val="left" w:pos="993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4</w:t>
      </w:r>
    </w:p>
    <w:p w14:paraId="57E2F004" w14:textId="77777777" w:rsidR="00B03105" w:rsidRPr="00FE79B7" w:rsidRDefault="00B03105">
      <w:pPr>
        <w:numPr>
          <w:ilvl w:val="0"/>
          <w:numId w:val="148"/>
        </w:numPr>
        <w:tabs>
          <w:tab w:val="left" w:pos="426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 klasy pierwszej szkoły podstawowej przyjmuje się:</w:t>
      </w:r>
    </w:p>
    <w:p w14:paraId="381EB188" w14:textId="77777777" w:rsidR="00B03105" w:rsidRPr="00FE79B7" w:rsidRDefault="00B03105">
      <w:pPr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 urzędu – dzieci zamieszkałe w obwodzie </w:t>
      </w:r>
      <w:r w:rsidR="00C46113" w:rsidRPr="00FE79B7">
        <w:rPr>
          <w:rFonts w:ascii="Calibri" w:hAnsi="Calibri" w:cs="Calibri"/>
          <w:sz w:val="22"/>
          <w:szCs w:val="22"/>
        </w:rPr>
        <w:t xml:space="preserve">szkoły </w:t>
      </w:r>
      <w:r w:rsidR="0038719F" w:rsidRPr="00FE79B7">
        <w:rPr>
          <w:rFonts w:ascii="Calibri" w:hAnsi="Calibri" w:cs="Calibri"/>
          <w:sz w:val="22"/>
          <w:szCs w:val="22"/>
        </w:rPr>
        <w:t>na podstawie zgłoszenia</w:t>
      </w:r>
      <w:r w:rsidRPr="00FE79B7">
        <w:rPr>
          <w:rFonts w:ascii="Calibri" w:hAnsi="Calibri" w:cs="Calibri"/>
          <w:sz w:val="22"/>
          <w:szCs w:val="22"/>
        </w:rPr>
        <w:t xml:space="preserve"> rodziców</w:t>
      </w:r>
      <w:r w:rsidR="00856C5B" w:rsidRPr="00FE79B7">
        <w:rPr>
          <w:rFonts w:ascii="Calibri" w:hAnsi="Calibri" w:cs="Calibri"/>
          <w:sz w:val="22"/>
          <w:szCs w:val="22"/>
        </w:rPr>
        <w:t>,</w:t>
      </w:r>
    </w:p>
    <w:p w14:paraId="0C8D6D59" w14:textId="77777777" w:rsidR="00B03105" w:rsidRPr="00FE79B7" w:rsidRDefault="0038719F">
      <w:pPr>
        <w:numPr>
          <w:ilvl w:val="1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na wniosek rodziców</w:t>
      </w:r>
      <w:r w:rsidR="00B03105" w:rsidRPr="00FE79B7">
        <w:rPr>
          <w:rFonts w:ascii="Calibri" w:hAnsi="Calibri" w:cs="Calibri"/>
          <w:sz w:val="22"/>
          <w:szCs w:val="22"/>
        </w:rPr>
        <w:t xml:space="preserve"> – dzieci zamieszkałe  poza obwodem  szkoły w przypadku, </w:t>
      </w:r>
      <w:r w:rsidR="00F83D1C" w:rsidRPr="00FE79B7">
        <w:rPr>
          <w:rFonts w:ascii="Calibri" w:hAnsi="Calibri" w:cs="Calibri"/>
          <w:sz w:val="22"/>
          <w:szCs w:val="22"/>
        </w:rPr>
        <w:br/>
      </w:r>
      <w:r w:rsidR="00B03105" w:rsidRPr="00FE79B7">
        <w:rPr>
          <w:rFonts w:ascii="Calibri" w:hAnsi="Calibri" w:cs="Calibri"/>
          <w:sz w:val="22"/>
          <w:szCs w:val="22"/>
        </w:rPr>
        <w:t>gdy szkoła dysponuje wolnymi miejscami.</w:t>
      </w:r>
    </w:p>
    <w:p w14:paraId="28A8B8FD" w14:textId="77777777" w:rsidR="00B03105" w:rsidRPr="00FE79B7" w:rsidRDefault="00B03105">
      <w:pPr>
        <w:pStyle w:val="Akapitzlist"/>
        <w:numPr>
          <w:ilvl w:val="0"/>
          <w:numId w:val="14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przypadku, gdy liczba kandydatów zamieszkałych poza obwodem szkoły jest większa niż liczba wolnych miejsc, którymi dysponuje szkoła, kandydatów przyjmuje się na podstawie kryteriów</w:t>
      </w:r>
      <w:r w:rsidR="00E77346" w:rsidRPr="00FE79B7">
        <w:rPr>
          <w:rFonts w:ascii="Calibri" w:hAnsi="Calibri" w:cs="Calibri"/>
          <w:sz w:val="22"/>
          <w:szCs w:val="22"/>
        </w:rPr>
        <w:t xml:space="preserve"> określonych odrębnymi przepisami.</w:t>
      </w:r>
    </w:p>
    <w:p w14:paraId="6BCD8A97" w14:textId="77777777" w:rsidR="00882367" w:rsidRPr="00FE79B7" w:rsidRDefault="00B03105">
      <w:pPr>
        <w:pStyle w:val="Akapitzlist"/>
        <w:numPr>
          <w:ilvl w:val="0"/>
          <w:numId w:val="14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 przeprowadz</w:t>
      </w:r>
      <w:r w:rsidR="009843F5" w:rsidRPr="00FE79B7">
        <w:rPr>
          <w:rFonts w:ascii="Calibri" w:hAnsi="Calibri" w:cs="Calibri"/>
          <w:sz w:val="22"/>
          <w:szCs w:val="22"/>
        </w:rPr>
        <w:t>a</w:t>
      </w:r>
      <w:r w:rsidRPr="00FE79B7">
        <w:rPr>
          <w:rFonts w:ascii="Calibri" w:hAnsi="Calibri" w:cs="Calibri"/>
          <w:sz w:val="22"/>
          <w:szCs w:val="22"/>
        </w:rPr>
        <w:t xml:space="preserve"> rekrutację uczniów </w:t>
      </w:r>
      <w:r w:rsidR="00882367" w:rsidRPr="00FE79B7">
        <w:rPr>
          <w:rFonts w:ascii="Calibri" w:hAnsi="Calibri" w:cs="Calibri"/>
          <w:sz w:val="22"/>
          <w:szCs w:val="22"/>
        </w:rPr>
        <w:t>w oparciu o obowiązujące kryteria określone odrębnymi przepisami.</w:t>
      </w:r>
    </w:p>
    <w:p w14:paraId="474AA40A" w14:textId="77777777" w:rsidR="00882367" w:rsidRPr="00FE79B7" w:rsidRDefault="00882367">
      <w:pPr>
        <w:pStyle w:val="Akapitzlist"/>
        <w:numPr>
          <w:ilvl w:val="0"/>
          <w:numId w:val="14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Postępowanie rekrutacyjne przeprowadza się w terminach ustalonych przez organ prowadz</w:t>
      </w:r>
      <w:r w:rsidR="00762362" w:rsidRPr="00FE79B7">
        <w:rPr>
          <w:rFonts w:ascii="Calibri" w:hAnsi="Calibri" w:cs="Calibri"/>
          <w:sz w:val="22"/>
          <w:szCs w:val="22"/>
        </w:rPr>
        <w:t>ą</w:t>
      </w:r>
      <w:r w:rsidRPr="00FE79B7">
        <w:rPr>
          <w:rFonts w:ascii="Calibri" w:hAnsi="Calibri" w:cs="Calibri"/>
          <w:sz w:val="22"/>
          <w:szCs w:val="22"/>
        </w:rPr>
        <w:t>cy.</w:t>
      </w:r>
    </w:p>
    <w:p w14:paraId="1583DDBD" w14:textId="77777777" w:rsidR="00492186" w:rsidRPr="00FE79B7" w:rsidRDefault="00882367">
      <w:pPr>
        <w:pStyle w:val="Akapitzlist"/>
        <w:numPr>
          <w:ilvl w:val="0"/>
          <w:numId w:val="14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Postępowanie rekrutacyjne prowadzone jest z wykorzystaniem systemu informatycznego.</w:t>
      </w:r>
    </w:p>
    <w:p w14:paraId="7EDE67C9" w14:textId="77777777" w:rsidR="00106329" w:rsidRPr="00FE79B7" w:rsidRDefault="00106329" w:rsidP="00FE79B7">
      <w:pPr>
        <w:pStyle w:val="Nagwek2"/>
        <w:spacing w:before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Toc500407257"/>
    </w:p>
    <w:p w14:paraId="354078D7" w14:textId="77777777" w:rsidR="00906D32" w:rsidRPr="00FE79B7" w:rsidRDefault="00364700" w:rsidP="00FE79B7">
      <w:pPr>
        <w:pStyle w:val="Nagwek2"/>
        <w:spacing w:before="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FE79B7">
        <w:rPr>
          <w:rFonts w:ascii="Calibri" w:hAnsi="Calibri" w:cs="Calibri"/>
          <w:color w:val="auto"/>
          <w:sz w:val="22"/>
          <w:szCs w:val="22"/>
        </w:rPr>
        <w:t>Rozdział 2</w:t>
      </w:r>
      <w:r w:rsidR="00906D32" w:rsidRPr="00FE79B7">
        <w:rPr>
          <w:rFonts w:ascii="Calibri" w:hAnsi="Calibri" w:cs="Calibri"/>
          <w:b w:val="0"/>
          <w:bCs w:val="0"/>
          <w:color w:val="auto"/>
          <w:sz w:val="22"/>
          <w:szCs w:val="22"/>
        </w:rPr>
        <w:br/>
      </w:r>
      <w:r w:rsidR="00906D32" w:rsidRPr="00FE79B7">
        <w:rPr>
          <w:rFonts w:ascii="Calibri" w:hAnsi="Calibri" w:cs="Calibri"/>
          <w:color w:val="auto"/>
          <w:sz w:val="22"/>
          <w:szCs w:val="22"/>
        </w:rPr>
        <w:t>Organy szkoły i ich kompetencje</w:t>
      </w:r>
    </w:p>
    <w:p w14:paraId="05689C76" w14:textId="77777777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94711DE" w14:textId="33126164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sz w:val="22"/>
          <w:szCs w:val="22"/>
        </w:rPr>
        <w:t>5</w:t>
      </w:r>
    </w:p>
    <w:p w14:paraId="56853190" w14:textId="77777777" w:rsidR="00906D32" w:rsidRPr="00FE79B7" w:rsidRDefault="00906D32" w:rsidP="00FE79B7">
      <w:pPr>
        <w:pStyle w:val="Tekstpodstawowy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Organami szkoły są:</w:t>
      </w:r>
    </w:p>
    <w:p w14:paraId="4ECB38D4" w14:textId="77777777" w:rsidR="00906D32" w:rsidRPr="00FE79B7" w:rsidRDefault="00906D32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Dyrektor,</w:t>
      </w:r>
    </w:p>
    <w:p w14:paraId="654FFCD9" w14:textId="77777777" w:rsidR="00906D32" w:rsidRPr="00FE79B7" w:rsidRDefault="00906D32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Rada Pedagogiczna,</w:t>
      </w:r>
    </w:p>
    <w:p w14:paraId="48A3F6E2" w14:textId="77777777" w:rsidR="00906D32" w:rsidRPr="00FE79B7" w:rsidRDefault="00906D32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Samorząd Uczniowski,</w:t>
      </w:r>
    </w:p>
    <w:p w14:paraId="55432513" w14:textId="77777777" w:rsidR="00906D32" w:rsidRPr="00FE79B7" w:rsidRDefault="00906D32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Rada Rodziców. </w:t>
      </w:r>
    </w:p>
    <w:p w14:paraId="0BF2361A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6124202" w14:textId="1E5B7D2D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sz w:val="22"/>
          <w:szCs w:val="22"/>
        </w:rPr>
        <w:t>6</w:t>
      </w:r>
    </w:p>
    <w:p w14:paraId="657B3A44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3771FFD" w14:textId="77777777" w:rsidR="00906D32" w:rsidRPr="00FE79B7" w:rsidRDefault="00906D32" w:rsidP="00FE79B7">
      <w:pPr>
        <w:pStyle w:val="Akapitzlist"/>
        <w:numPr>
          <w:ilvl w:val="0"/>
          <w:numId w:val="5"/>
        </w:numPr>
        <w:spacing w:after="0"/>
        <w:ind w:left="669" w:hanging="357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zakresie swoich obowiązków Dyrektor w szczególności:</w:t>
      </w:r>
    </w:p>
    <w:p w14:paraId="4C130C38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kieruje działalnością szkoły i reprezentuje ją na zewnątrz,</w:t>
      </w:r>
    </w:p>
    <w:p w14:paraId="11C89BFC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sprawuje nadzór pedagogiczny,</w:t>
      </w:r>
    </w:p>
    <w:p w14:paraId="5814CBA4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sprawuje opiekę nad dziećmi i uczniami oraz stwarza warunki ich harmonijnego rozwoju psychofizycznego poprzez aktywne działania prozdrowotne,</w:t>
      </w:r>
    </w:p>
    <w:p w14:paraId="30D53C27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realizuje uchwały Rady Pedagogicznej podjęte w ramach jej kompetencji stanowiących,</w:t>
      </w:r>
    </w:p>
    <w:p w14:paraId="7F717B62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dysponuje środkami określonymi w planie finansowym szkoły i ponosi odpowiedzialność za ich  prawidłowe wykorzystanie,</w:t>
      </w:r>
    </w:p>
    <w:p w14:paraId="3F9748ED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organizuje administracyjną, finansową i gospodarczą obsługę szkoły,</w:t>
      </w:r>
    </w:p>
    <w:p w14:paraId="29D57C59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wykonuje zadania związane z zapewnieniem bezpieczeństwa dzieciom, uczniom </w:t>
      </w:r>
      <w:r w:rsidRPr="00FE79B7">
        <w:rPr>
          <w:rFonts w:ascii="Calibri" w:hAnsi="Calibri" w:cs="Calibri"/>
          <w:sz w:val="22"/>
          <w:szCs w:val="22"/>
        </w:rPr>
        <w:br/>
        <w:t>i nauczycielom w czasie zajęć organizowanych przez szkołę,</w:t>
      </w:r>
    </w:p>
    <w:p w14:paraId="7E102A69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współdziała ze szkołami wyższymi w organizacji praktyk pedagogicznych,</w:t>
      </w:r>
    </w:p>
    <w:p w14:paraId="4D37F44E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stwarza warunki do działania w szkole: wolontariuszy, stowarzyszeń i innych organizacji, w szczególności organizacji harcerskich, których celem statutowym </w:t>
      </w:r>
      <w:r w:rsidRPr="00FE79B7">
        <w:rPr>
          <w:rFonts w:ascii="Calibri" w:hAnsi="Calibri" w:cs="Calibri"/>
          <w:sz w:val="22"/>
          <w:szCs w:val="22"/>
        </w:rPr>
        <w:br/>
        <w:t>jest działalność wychowawcza lub rozszerzanie i wzbogacanie form działalności dydaktycznej, wychowawczej i opiekuńczej szkoły,</w:t>
      </w:r>
    </w:p>
    <w:p w14:paraId="76A43F68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odpowiada za realizację zaleceń wynikających z orzeczenia o potrzebie kształcenia specjalnego ucznia,</w:t>
      </w:r>
    </w:p>
    <w:p w14:paraId="16216847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współpracuje z pielęgniarką szkolną, lekarzem dentystą, sprawującymi profilaktyczną opiekę zdrowotną nad dziećmi i młodzieżą, w tym udostępnia imię, nazwisko i numer PESEL ucznia celem właściwej realizacji tej opieki,</w:t>
      </w:r>
    </w:p>
    <w:p w14:paraId="1AAA2A10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szczególnych przypadkach losowych lub zdrowotnych, uniemożliwiających przystąpienie do egzaminu ósmoklasisty z danego przedmiotu lub przedmiotów </w:t>
      </w:r>
      <w:r w:rsidRPr="00FE79B7">
        <w:rPr>
          <w:rFonts w:ascii="Calibri" w:hAnsi="Calibri" w:cs="Calibri"/>
          <w:sz w:val="22"/>
          <w:szCs w:val="22"/>
        </w:rPr>
        <w:br/>
        <w:t xml:space="preserve">w terminie dodatkowym, składa w porozumieniu z rodzicami ucznia udokumentowany wniosek do dyrektora okręgowej komisji egzaminacyjnej w celu zwolnienia ucznia </w:t>
      </w:r>
      <w:r w:rsidRPr="00FE79B7">
        <w:rPr>
          <w:rFonts w:ascii="Calibri" w:hAnsi="Calibri" w:cs="Calibri"/>
          <w:sz w:val="22"/>
          <w:szCs w:val="22"/>
        </w:rPr>
        <w:br/>
        <w:t xml:space="preserve">z obowiązku przystąpienia do egzaminu ósmoklasisty z danego przedmiotu </w:t>
      </w:r>
      <w:r w:rsidRPr="00FE79B7">
        <w:rPr>
          <w:rFonts w:ascii="Calibri" w:hAnsi="Calibri" w:cs="Calibri"/>
          <w:sz w:val="22"/>
          <w:szCs w:val="22"/>
        </w:rPr>
        <w:br/>
        <w:t>lub przedmiotów,</w:t>
      </w:r>
    </w:p>
    <w:p w14:paraId="0D1C591E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ustala szkolne zestawy programów nauczania i podręczników po zasięgnięciu opinii Rady Pedagogicznej i Rady Rodziców,  </w:t>
      </w:r>
    </w:p>
    <w:p w14:paraId="13939B4F" w14:textId="77777777" w:rsidR="00906D32" w:rsidRPr="00FE79B7" w:rsidRDefault="00906D32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1134" w:right="57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corocznie podaje do publicznej wiadomości zestaw podręczników lub materiałów edukacyjnych oraz materiałów ćwiczeniowych, które będą obowiązywać od początku następnego roku szkolnego, </w:t>
      </w:r>
    </w:p>
    <w:p w14:paraId="20B9DD26" w14:textId="77777777" w:rsidR="00906D32" w:rsidRPr="00FE79B7" w:rsidRDefault="00906D32">
      <w:pPr>
        <w:pStyle w:val="NormalnyWeb"/>
        <w:numPr>
          <w:ilvl w:val="0"/>
          <w:numId w:val="23"/>
        </w:numPr>
        <w:tabs>
          <w:tab w:val="left" w:pos="851"/>
        </w:tabs>
        <w:suppressAutoHyphens/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na podstawie ramowego planu nauczania szkoły ustala szkolny plan nauczania,</w:t>
      </w:r>
    </w:p>
    <w:p w14:paraId="1565BE2B" w14:textId="77777777" w:rsidR="00906D32" w:rsidRPr="00FE79B7" w:rsidRDefault="00906D32">
      <w:pPr>
        <w:pStyle w:val="NormalnyWeb"/>
        <w:numPr>
          <w:ilvl w:val="0"/>
          <w:numId w:val="23"/>
        </w:numPr>
        <w:tabs>
          <w:tab w:val="left" w:pos="851"/>
        </w:tabs>
        <w:suppressAutoHyphens/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wykonuje czynności związane z zakupem do biblioteki szkolnej podręczników, materiałów edukacyjnych, materiałów ćwiczeniowych i innych materiałów bibliotecznych oraz czynności związane z gospodarowaniem tymi podręcznikami i materiałami,</w:t>
      </w:r>
    </w:p>
    <w:p w14:paraId="7B3D3668" w14:textId="77777777" w:rsidR="00906D32" w:rsidRPr="00FE79B7" w:rsidRDefault="00906D32">
      <w:pPr>
        <w:pStyle w:val="NormalnyWeb"/>
        <w:numPr>
          <w:ilvl w:val="0"/>
          <w:numId w:val="23"/>
        </w:numPr>
        <w:tabs>
          <w:tab w:val="left" w:pos="851"/>
        </w:tabs>
        <w:suppressAutoHyphens/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określa szczegółowe warunki korzystania przez uczniów z podręczników </w:t>
      </w:r>
      <w:r w:rsidRPr="00FE79B7">
        <w:rPr>
          <w:rFonts w:ascii="Calibri" w:hAnsi="Calibri" w:cs="Calibri"/>
          <w:sz w:val="22"/>
          <w:szCs w:val="22"/>
        </w:rPr>
        <w:br/>
        <w:t>lub materiałów edukacyjnych,</w:t>
      </w:r>
    </w:p>
    <w:p w14:paraId="765D3C39" w14:textId="77777777" w:rsidR="00906D32" w:rsidRPr="00FE79B7" w:rsidRDefault="00906D32">
      <w:pPr>
        <w:pStyle w:val="NormalnyWeb"/>
        <w:numPr>
          <w:ilvl w:val="0"/>
          <w:numId w:val="23"/>
        </w:numPr>
        <w:tabs>
          <w:tab w:val="left" w:pos="851"/>
        </w:tabs>
        <w:suppressAutoHyphens/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podejmuje decyzje o zwolnieniu ucznia z realizacji niektórych obowiązkowych zajęć edukacyjnych ze względu na stan zdrowia, specyficzne trudności w uczeniu się, niepełnosprawność,  </w:t>
      </w:r>
    </w:p>
    <w:p w14:paraId="71DC4E11" w14:textId="77777777" w:rsidR="00906D32" w:rsidRPr="00FE79B7" w:rsidRDefault="00906D32">
      <w:pPr>
        <w:pStyle w:val="NormalnyWeb"/>
        <w:numPr>
          <w:ilvl w:val="0"/>
          <w:numId w:val="23"/>
        </w:numPr>
        <w:tabs>
          <w:tab w:val="left" w:pos="851"/>
        </w:tabs>
        <w:suppressAutoHyphens/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wykonuje inne zadania wynikające z przepisów szczególnych.</w:t>
      </w:r>
    </w:p>
    <w:p w14:paraId="2BABC9A7" w14:textId="1B6851E1" w:rsidR="00906D32" w:rsidRPr="00FE79B7" w:rsidRDefault="00906D32">
      <w:pPr>
        <w:pStyle w:val="NormalnyWeb"/>
        <w:numPr>
          <w:ilvl w:val="0"/>
          <w:numId w:val="23"/>
        </w:numPr>
        <w:tabs>
          <w:tab w:val="left" w:pos="851"/>
        </w:tabs>
        <w:suppressAutoHyphens/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okresie czasowego ograniczenia funkcjonowania jednostek oświaty organizuje   realizację zadań szkoły z wykorzystaniem metod i technik kształcenia na odległość.</w:t>
      </w:r>
    </w:p>
    <w:p w14:paraId="7863DFA9" w14:textId="77777777" w:rsidR="00906D32" w:rsidRPr="00FE79B7" w:rsidRDefault="00906D32" w:rsidP="00FE79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Dyrektor organizuje pomoc psychologiczno-pedagogiczną</w:t>
      </w:r>
      <w:r w:rsidR="00106329" w:rsidRPr="00FE79B7">
        <w:rPr>
          <w:rFonts w:ascii="Calibri" w:hAnsi="Calibri" w:cs="Calibri"/>
          <w:sz w:val="22"/>
          <w:szCs w:val="22"/>
        </w:rPr>
        <w:t>.</w:t>
      </w:r>
    </w:p>
    <w:p w14:paraId="2A8847FD" w14:textId="77777777" w:rsidR="00906D32" w:rsidRPr="00FE79B7" w:rsidRDefault="00906D32" w:rsidP="00FE79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Dyrektor jest kierownikiem zakładu pracy dla zatrudnionych w szkole nauczycieli </w:t>
      </w:r>
      <w:r w:rsidRPr="00FE79B7">
        <w:rPr>
          <w:rFonts w:ascii="Calibri" w:hAnsi="Calibri" w:cs="Calibri"/>
          <w:sz w:val="22"/>
          <w:szCs w:val="22"/>
        </w:rPr>
        <w:br/>
        <w:t xml:space="preserve">i pracowników niebędących nauczycielami. Dyrektor w szczególności decyduje </w:t>
      </w:r>
      <w:r w:rsidRPr="00FE79B7">
        <w:rPr>
          <w:rFonts w:ascii="Calibri" w:hAnsi="Calibri" w:cs="Calibri"/>
          <w:sz w:val="22"/>
          <w:szCs w:val="22"/>
        </w:rPr>
        <w:br/>
        <w:t xml:space="preserve">w sprawach: </w:t>
      </w:r>
    </w:p>
    <w:p w14:paraId="493E7679" w14:textId="77777777" w:rsidR="00906D32" w:rsidRPr="00FE79B7" w:rsidRDefault="00906D3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zatrudniania i zwalniania nauczycieli oraz innych pracowników szkoły,</w:t>
      </w:r>
    </w:p>
    <w:p w14:paraId="7C53D752" w14:textId="77777777" w:rsidR="00906D32" w:rsidRPr="00FE79B7" w:rsidRDefault="00906D3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przyznawania nagród oraz wymierzania kar porządkowych nauczycielom i innym pracownikom szkoły,</w:t>
      </w:r>
    </w:p>
    <w:p w14:paraId="37785D0D" w14:textId="77777777" w:rsidR="00906D32" w:rsidRPr="00FE79B7" w:rsidRDefault="00906D3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występowania z wnioskami po zasięgnięciu opinii Rady Pedagogicznej w sprawach odznaczeń, nagród i innych wyróżnień dla nauczycieli oraz pozostałych pracowników szkoły.</w:t>
      </w:r>
    </w:p>
    <w:p w14:paraId="1F9683BB" w14:textId="77777777" w:rsidR="00906D32" w:rsidRPr="00FE79B7" w:rsidRDefault="00906D32" w:rsidP="00FE79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Dyrektor w wykonywaniu swoich zadań współpracuje z Radą Pedagogiczną, Radą Rodziców i Samorządem Uczniowskim.</w:t>
      </w:r>
    </w:p>
    <w:p w14:paraId="6C4865C3" w14:textId="63D4AE82" w:rsidR="00906D32" w:rsidRPr="00FE79B7" w:rsidRDefault="00B54A25" w:rsidP="00FE79B7">
      <w:pPr>
        <w:autoSpaceDE w:val="0"/>
        <w:autoSpaceDN w:val="0"/>
        <w:adjustRightInd w:val="0"/>
        <w:spacing w:line="276" w:lineRule="auto"/>
        <w:ind w:left="31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5. </w:t>
      </w:r>
      <w:r w:rsidR="00906D32" w:rsidRPr="00FE79B7">
        <w:rPr>
          <w:rFonts w:ascii="Calibri" w:hAnsi="Calibri" w:cs="Calibri"/>
          <w:sz w:val="22"/>
          <w:szCs w:val="22"/>
        </w:rPr>
        <w:t>Dyrektor odpowiedzialny jest w szczególności za:</w:t>
      </w:r>
    </w:p>
    <w:p w14:paraId="3074D8F6" w14:textId="77777777" w:rsidR="00906D32" w:rsidRPr="00FE79B7" w:rsidRDefault="00906D3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efektywność w sferze dydaktycznej i wychowawczej szkoły,</w:t>
      </w:r>
    </w:p>
    <w:p w14:paraId="0DB4173C" w14:textId="77777777" w:rsidR="00906D32" w:rsidRPr="00FE79B7" w:rsidRDefault="00906D3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realizację zadań zgodnie z uchwałami Rady Pedagogicznej oraz zarządzeniami</w:t>
      </w:r>
      <w:r w:rsidR="00DE5F5F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organów:  prowadzącego i nadzorującego szkołę,</w:t>
      </w:r>
    </w:p>
    <w:p w14:paraId="50EBFF4F" w14:textId="77777777" w:rsidR="00906D32" w:rsidRPr="00FE79B7" w:rsidRDefault="00906D3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tworzenie warunków do rozwijania wszechstronnego rozwoju uczniów i samodzielnej pracy,</w:t>
      </w:r>
    </w:p>
    <w:p w14:paraId="08AE617B" w14:textId="77777777" w:rsidR="00906D32" w:rsidRPr="00FE79B7" w:rsidRDefault="00906D3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zapewnianie pomocy nauczycielom w realizacji ich zadań i doskonaleniu zawodowym,</w:t>
      </w:r>
    </w:p>
    <w:p w14:paraId="24DE4EC1" w14:textId="77777777" w:rsidR="00906D32" w:rsidRPr="00FE79B7" w:rsidRDefault="00906D3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zapewnienie w miarę możliwości odpowiednich warunków organizacyjnych </w:t>
      </w:r>
      <w:r w:rsidRPr="00FE79B7">
        <w:rPr>
          <w:rFonts w:ascii="Calibri" w:hAnsi="Calibri" w:cs="Calibri"/>
          <w:sz w:val="22"/>
          <w:szCs w:val="22"/>
        </w:rPr>
        <w:br/>
        <w:t>do realizacji zadań dydaktycznych i opiekuńczo-wychowawczych,</w:t>
      </w:r>
    </w:p>
    <w:p w14:paraId="7F7FF5E3" w14:textId="77777777" w:rsidR="00906D32" w:rsidRPr="00FE79B7" w:rsidRDefault="00906D3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bezpieczeństwo i ochronę danych osobowych przetwarzanych w zakresie prowadzenia działalności dydaktyczno-wychowawczej i opiekuńczej szkoły.</w:t>
      </w:r>
    </w:p>
    <w:p w14:paraId="6B08F302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15F8325" w14:textId="7BFD75D5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sz w:val="22"/>
          <w:szCs w:val="22"/>
        </w:rPr>
        <w:t>7</w:t>
      </w:r>
    </w:p>
    <w:p w14:paraId="5837002D" w14:textId="77777777" w:rsidR="00906D32" w:rsidRPr="00FE79B7" w:rsidRDefault="00906D32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Rada Pedagogiczna</w:t>
      </w:r>
    </w:p>
    <w:p w14:paraId="510EA11A" w14:textId="77777777" w:rsidR="00906D32" w:rsidRPr="00FE79B7" w:rsidRDefault="00906D32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9474BB8" w14:textId="48369786" w:rsidR="00906D32" w:rsidRPr="00FE79B7" w:rsidRDefault="00906D3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szkole </w:t>
      </w:r>
      <w:r w:rsidR="00106329" w:rsidRPr="00FE79B7">
        <w:rPr>
          <w:rFonts w:ascii="Calibri" w:hAnsi="Calibri" w:cs="Calibri"/>
          <w:sz w:val="22"/>
          <w:szCs w:val="22"/>
        </w:rPr>
        <w:t>funkcjonuje</w:t>
      </w:r>
      <w:r w:rsidRPr="00FE79B7">
        <w:rPr>
          <w:rFonts w:ascii="Calibri" w:hAnsi="Calibri" w:cs="Calibri"/>
          <w:sz w:val="22"/>
          <w:szCs w:val="22"/>
        </w:rPr>
        <w:t xml:space="preserve"> Rada Pedagogiczna</w:t>
      </w:r>
      <w:r w:rsidR="008C2BF3" w:rsidRPr="00FE79B7">
        <w:rPr>
          <w:rFonts w:ascii="Calibri" w:hAnsi="Calibri" w:cs="Calibri"/>
          <w:sz w:val="22"/>
          <w:szCs w:val="22"/>
        </w:rPr>
        <w:t>.</w:t>
      </w:r>
    </w:p>
    <w:p w14:paraId="7F30B38C" w14:textId="77777777" w:rsidR="00906D32" w:rsidRPr="00FE79B7" w:rsidRDefault="00906D3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Radę Pedagogiczną tworzą wszyscy nauczyciele szkoły.</w:t>
      </w:r>
    </w:p>
    <w:p w14:paraId="0A64FCAC" w14:textId="77777777" w:rsidR="00906D32" w:rsidRPr="00FE79B7" w:rsidRDefault="00906D3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Przewodniczącym Rady Pedagogicznej jest Dyrektor.</w:t>
      </w:r>
    </w:p>
    <w:p w14:paraId="5F3DFADF" w14:textId="77777777" w:rsidR="00906D32" w:rsidRPr="00FE79B7" w:rsidRDefault="00906D3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Rada Pedagogiczna ustala regulamin swojej działalności. </w:t>
      </w:r>
    </w:p>
    <w:p w14:paraId="67CE132D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C2A134" w14:textId="69EC1F8C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sz w:val="22"/>
          <w:szCs w:val="22"/>
        </w:rPr>
        <w:t>8</w:t>
      </w:r>
    </w:p>
    <w:p w14:paraId="30AF2B66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B20A3EC" w14:textId="77777777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Samorząd Uczniowski</w:t>
      </w:r>
    </w:p>
    <w:p w14:paraId="3E3D7398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6886669" w14:textId="48141C69" w:rsidR="00106329" w:rsidRPr="00FE79B7" w:rsidRDefault="008C2BF3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szkole funkcjonuje </w:t>
      </w:r>
      <w:r w:rsidR="00106329" w:rsidRPr="00FE79B7">
        <w:rPr>
          <w:rFonts w:ascii="Calibri" w:hAnsi="Calibri" w:cs="Calibri"/>
          <w:sz w:val="22"/>
          <w:szCs w:val="22"/>
        </w:rPr>
        <w:t xml:space="preserve">Samorząd uczniowski </w:t>
      </w:r>
      <w:r w:rsidRPr="00FE79B7">
        <w:rPr>
          <w:rFonts w:ascii="Calibri" w:hAnsi="Calibri" w:cs="Calibri"/>
          <w:sz w:val="22"/>
          <w:szCs w:val="22"/>
        </w:rPr>
        <w:t xml:space="preserve">i </w:t>
      </w:r>
      <w:r w:rsidR="00106329" w:rsidRPr="00FE79B7">
        <w:rPr>
          <w:rFonts w:ascii="Calibri" w:hAnsi="Calibri" w:cs="Calibri"/>
          <w:sz w:val="22"/>
          <w:szCs w:val="22"/>
        </w:rPr>
        <w:t xml:space="preserve">stanowi </w:t>
      </w:r>
      <w:r w:rsidRPr="00FE79B7">
        <w:rPr>
          <w:rFonts w:ascii="Calibri" w:hAnsi="Calibri" w:cs="Calibri"/>
          <w:sz w:val="22"/>
          <w:szCs w:val="22"/>
        </w:rPr>
        <w:t xml:space="preserve">on </w:t>
      </w:r>
      <w:r w:rsidR="00106329" w:rsidRPr="00FE79B7">
        <w:rPr>
          <w:rFonts w:ascii="Calibri" w:hAnsi="Calibri" w:cs="Calibri"/>
          <w:sz w:val="22"/>
          <w:szCs w:val="22"/>
        </w:rPr>
        <w:t>reprezentację wszystkich uczniów szkoły</w:t>
      </w:r>
      <w:r w:rsidRPr="00FE79B7">
        <w:rPr>
          <w:rFonts w:ascii="Calibri" w:hAnsi="Calibri" w:cs="Calibri"/>
          <w:sz w:val="22"/>
          <w:szCs w:val="22"/>
        </w:rPr>
        <w:t>.</w:t>
      </w:r>
    </w:p>
    <w:p w14:paraId="49CD9BF7" w14:textId="0681F9B9" w:rsidR="00106329" w:rsidRPr="00FE79B7" w:rsidRDefault="00106329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Tryb wybierania uczniów do samorządu Szkoły Podstawowej oraz zasady jego funkcjonowania określa regulamin działania samorządu uczniowskiego</w:t>
      </w:r>
      <w:r w:rsidR="008C2BF3" w:rsidRPr="00FE79B7">
        <w:rPr>
          <w:rFonts w:ascii="Calibri" w:hAnsi="Calibri" w:cs="Calibri"/>
          <w:sz w:val="22"/>
          <w:szCs w:val="22"/>
        </w:rPr>
        <w:t>.</w:t>
      </w:r>
    </w:p>
    <w:p w14:paraId="6FE53A0E" w14:textId="7619719B" w:rsidR="00106329" w:rsidRPr="00FE79B7" w:rsidRDefault="00106329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Samorząd uczniowski realizuje zadania określone w </w:t>
      </w:r>
      <w:r w:rsidR="008C2BF3" w:rsidRPr="00FE79B7">
        <w:rPr>
          <w:rFonts w:ascii="Calibri" w:hAnsi="Calibri" w:cs="Calibri"/>
          <w:sz w:val="22"/>
          <w:szCs w:val="22"/>
        </w:rPr>
        <w:t>przepisach odrębnych.</w:t>
      </w:r>
    </w:p>
    <w:p w14:paraId="47F1176F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71CC9FB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7D4EB0" w14:textId="1B8CD00E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694CBF">
        <w:rPr>
          <w:rFonts w:ascii="Calibri" w:hAnsi="Calibri" w:cs="Calibri"/>
          <w:b/>
          <w:sz w:val="22"/>
          <w:szCs w:val="22"/>
        </w:rPr>
        <w:t>9</w:t>
      </w:r>
    </w:p>
    <w:p w14:paraId="4040B218" w14:textId="77777777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Rada Rodziców</w:t>
      </w:r>
    </w:p>
    <w:p w14:paraId="0CFD1BD0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520ACEA" w14:textId="7703AE01" w:rsidR="00906D32" w:rsidRPr="00FE79B7" w:rsidRDefault="008C2BF3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szkole działa Rada Rodziców, która jest organem kolegialnym.</w:t>
      </w:r>
    </w:p>
    <w:p w14:paraId="3196693F" w14:textId="77777777" w:rsidR="00906D32" w:rsidRPr="00FE79B7" w:rsidRDefault="00906D32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Rada Rodziców reprezentuje ogół rodziców uczniów przed innymi organami szkoły.</w:t>
      </w:r>
    </w:p>
    <w:p w14:paraId="7250605D" w14:textId="4237E3CA" w:rsidR="00906D32" w:rsidRPr="00FE79B7" w:rsidRDefault="00906D32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Rada Rodziców uchwala szczegółowy regulamin swojej działalności, który nie może być sprzeczny </w:t>
      </w:r>
      <w:r w:rsidR="00403CAB" w:rsidRPr="00FE79B7">
        <w:rPr>
          <w:rFonts w:ascii="Calibri" w:hAnsi="Calibri" w:cs="Calibri"/>
          <w:sz w:val="22"/>
          <w:szCs w:val="22"/>
        </w:rPr>
        <w:t>z niniejszym Statutem</w:t>
      </w:r>
      <w:r w:rsidRPr="00FE79B7">
        <w:rPr>
          <w:rFonts w:ascii="Calibri" w:hAnsi="Calibri" w:cs="Calibri"/>
          <w:sz w:val="22"/>
          <w:szCs w:val="22"/>
        </w:rPr>
        <w:t xml:space="preserve"> i Statutem Zespołu.</w:t>
      </w:r>
    </w:p>
    <w:p w14:paraId="108DBEC2" w14:textId="77777777" w:rsidR="00906D32" w:rsidRPr="00FE79B7" w:rsidRDefault="00906D32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Celem Rady Rodziców jest reprezentowanie szkoły oraz podejmowanie działań zmierzających do doskonalenia jej statutowej działalności.</w:t>
      </w:r>
    </w:p>
    <w:p w14:paraId="28DBCC67" w14:textId="77777777" w:rsidR="00906D32" w:rsidRPr="00FE79B7" w:rsidRDefault="00906D32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Rada Rodziców może występować do Dyrektora i innych organów szkoły, organu prowadzącego szkołę oraz organu sprawującego nadzór pedagogiczny z wnioskami </w:t>
      </w:r>
      <w:r w:rsidRPr="00FE79B7">
        <w:rPr>
          <w:rFonts w:ascii="Calibri" w:hAnsi="Calibri" w:cs="Calibri"/>
          <w:sz w:val="22"/>
          <w:szCs w:val="22"/>
        </w:rPr>
        <w:br/>
        <w:t>i opiniami we wszystkich sprawach szkoły.</w:t>
      </w:r>
    </w:p>
    <w:p w14:paraId="133D608A" w14:textId="77777777" w:rsidR="00906D32" w:rsidRPr="00FE79B7" w:rsidRDefault="00906D32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 kompetencji Rady Rodziców należy:</w:t>
      </w:r>
    </w:p>
    <w:p w14:paraId="34AD4ECC" w14:textId="77777777" w:rsidR="00906D32" w:rsidRPr="00FE79B7" w:rsidRDefault="00906D32">
      <w:pPr>
        <w:numPr>
          <w:ilvl w:val="0"/>
          <w:numId w:val="20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uchwalanie w porozumieniu z Radą Pedagogiczną Programu wychowawczo – profilaktycznego,</w:t>
      </w:r>
    </w:p>
    <w:p w14:paraId="77B4B894" w14:textId="77777777" w:rsidR="00906D32" w:rsidRPr="00FE79B7" w:rsidRDefault="00906D32">
      <w:pPr>
        <w:numPr>
          <w:ilvl w:val="0"/>
          <w:numId w:val="20"/>
        </w:numPr>
        <w:tabs>
          <w:tab w:val="left" w:pos="426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opiniowanie projektów </w:t>
      </w:r>
      <w:r w:rsidR="00DE5F5F" w:rsidRPr="00FE79B7">
        <w:rPr>
          <w:rFonts w:ascii="Calibri" w:hAnsi="Calibri" w:cs="Calibri"/>
          <w:sz w:val="22"/>
          <w:szCs w:val="22"/>
        </w:rPr>
        <w:t xml:space="preserve">i </w:t>
      </w:r>
      <w:r w:rsidRPr="00FE79B7">
        <w:rPr>
          <w:rFonts w:ascii="Calibri" w:hAnsi="Calibri" w:cs="Calibri"/>
          <w:sz w:val="22"/>
          <w:szCs w:val="22"/>
        </w:rPr>
        <w:t>planów finansowych składanych przez Dyrektora,</w:t>
      </w:r>
    </w:p>
    <w:p w14:paraId="6B1A091D" w14:textId="77777777" w:rsidR="00906D32" w:rsidRPr="00FE79B7" w:rsidRDefault="00906D32">
      <w:pPr>
        <w:numPr>
          <w:ilvl w:val="0"/>
          <w:numId w:val="20"/>
        </w:numPr>
        <w:tabs>
          <w:tab w:val="left" w:pos="426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opiniowanie decyzji Dyrektora o dopuszczeniu do działalności w szkole stowarzyszenia lub innej organizacji, z wyjątkiem partii i organizacji politycznych, a w szczególności organizacji harcerskich, których celem statutowym jest działalność wychowawcza albo rozszerzanie i wzbogacanie form działalności dydaktycznej, wychowawczej i opiekuńczej szkoły,</w:t>
      </w:r>
    </w:p>
    <w:p w14:paraId="60DC8768" w14:textId="436D2C02" w:rsidR="00906D32" w:rsidRPr="00FE79B7" w:rsidRDefault="00906D32">
      <w:pPr>
        <w:numPr>
          <w:ilvl w:val="0"/>
          <w:numId w:val="20"/>
        </w:numPr>
        <w:tabs>
          <w:tab w:val="left" w:pos="426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opiniowanie pracy nauczyciela do ustalenia oceny dorobku zawodowego nauc</w:t>
      </w:r>
      <w:r w:rsidR="003C28B6">
        <w:rPr>
          <w:rFonts w:ascii="Calibri" w:hAnsi="Calibri" w:cs="Calibri"/>
          <w:sz w:val="22"/>
          <w:szCs w:val="22"/>
        </w:rPr>
        <w:t>zyciela</w:t>
      </w:r>
      <w:r w:rsidRPr="00FE79B7">
        <w:rPr>
          <w:rFonts w:ascii="Calibri" w:hAnsi="Calibri" w:cs="Calibri"/>
          <w:sz w:val="22"/>
          <w:szCs w:val="22"/>
        </w:rPr>
        <w:t xml:space="preserve">. Rada Rodziców przedstawia swoją opinię na piśmie w terminie </w:t>
      </w:r>
      <w:r w:rsidRPr="00FE79B7">
        <w:rPr>
          <w:rFonts w:ascii="Calibri" w:hAnsi="Calibri" w:cs="Calibri"/>
          <w:sz w:val="22"/>
          <w:szCs w:val="22"/>
        </w:rPr>
        <w:br/>
        <w:t>14 dni od dnia otrzymania zawiadomienia o dokonywanej ocenie dorobku zawodowego. Nieprzedstawienie opinii nie wstrzymuje postępowania,</w:t>
      </w:r>
    </w:p>
    <w:p w14:paraId="468F8BB9" w14:textId="77777777" w:rsidR="00906D32" w:rsidRPr="00FE79B7" w:rsidRDefault="00906D32">
      <w:pPr>
        <w:numPr>
          <w:ilvl w:val="0"/>
          <w:numId w:val="20"/>
        </w:numPr>
        <w:tabs>
          <w:tab w:val="left" w:pos="426"/>
          <w:tab w:val="num" w:pos="851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opiniowanie ustalonych przez Dyrektora podręczników i materiałów edukacyjnych, </w:t>
      </w:r>
      <w:r w:rsidRPr="00FE79B7">
        <w:rPr>
          <w:rFonts w:ascii="Calibri" w:hAnsi="Calibri" w:cs="Calibri"/>
          <w:sz w:val="22"/>
          <w:szCs w:val="22"/>
        </w:rPr>
        <w:br/>
        <w:t xml:space="preserve">w przypadku braku zgody pomiędzy nauczycielami przedmiotu. </w:t>
      </w:r>
    </w:p>
    <w:p w14:paraId="0BF005C3" w14:textId="77777777" w:rsidR="00906D32" w:rsidRPr="00FE79B7" w:rsidRDefault="00906D3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Rada Rodziców może:</w:t>
      </w:r>
    </w:p>
    <w:p w14:paraId="1219BD3E" w14:textId="4E3E2CC1" w:rsidR="00906D32" w:rsidRPr="00FE79B7" w:rsidRDefault="00906D32">
      <w:pPr>
        <w:numPr>
          <w:ilvl w:val="0"/>
          <w:numId w:val="19"/>
        </w:numPr>
        <w:tabs>
          <w:tab w:val="left" w:pos="426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wnioskować do Dyrektora o dokonanie oceny pracy nauczyciela,</w:t>
      </w:r>
    </w:p>
    <w:p w14:paraId="007DBE3B" w14:textId="77777777" w:rsidR="00906D32" w:rsidRPr="00FE79B7" w:rsidRDefault="00906D32">
      <w:pPr>
        <w:numPr>
          <w:ilvl w:val="0"/>
          <w:numId w:val="19"/>
        </w:numPr>
        <w:tabs>
          <w:tab w:val="left" w:pos="426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delegować swojego przedstawiciela do zespołu powołanego przez organ nadzorujący do rozpatrzenia odwołania nauczyciela od oceny pracy,</w:t>
      </w:r>
    </w:p>
    <w:p w14:paraId="72F79494" w14:textId="77777777" w:rsidR="00906D32" w:rsidRPr="00FE79B7" w:rsidRDefault="00906D32">
      <w:pPr>
        <w:numPr>
          <w:ilvl w:val="0"/>
          <w:numId w:val="19"/>
        </w:numPr>
        <w:tabs>
          <w:tab w:val="left" w:pos="426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gromadzić fundusze z dobrowolnych składek rodziców oraz innych źródeł w celu wspierania działalności statutowej szkoły; zasady wydatkowania funduszy Rady Rodziców określa regulamin.</w:t>
      </w:r>
    </w:p>
    <w:p w14:paraId="1F0BE5FC" w14:textId="77777777" w:rsidR="00906D32" w:rsidRPr="00FE79B7" w:rsidRDefault="00906D3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Prezydium Rady Rodziców</w:t>
      </w:r>
      <w:r w:rsidR="00106329" w:rsidRPr="00FE79B7">
        <w:rPr>
          <w:rFonts w:ascii="Calibri" w:hAnsi="Calibri" w:cs="Calibri"/>
          <w:sz w:val="22"/>
          <w:szCs w:val="22"/>
        </w:rPr>
        <w:t xml:space="preserve"> uczestniczy w wyborze kandydatów na </w:t>
      </w:r>
      <w:r w:rsidRPr="00FE79B7">
        <w:rPr>
          <w:rFonts w:ascii="Calibri" w:hAnsi="Calibri" w:cs="Calibri"/>
          <w:sz w:val="22"/>
          <w:szCs w:val="22"/>
        </w:rPr>
        <w:t>wspólnym posiedzeniu prezydiów Rad Rodziców szkół wchodzących w skład Zespołu</w:t>
      </w:r>
      <w:r w:rsidR="00106329" w:rsidRPr="00FE79B7">
        <w:rPr>
          <w:rFonts w:ascii="Calibri" w:hAnsi="Calibri" w:cs="Calibri"/>
          <w:sz w:val="22"/>
          <w:szCs w:val="22"/>
        </w:rPr>
        <w:t xml:space="preserve">, na którym zostaną wybrani dwaj kandydaci do Komisji Konkursowej wyłaniającej Dyrektora Szkoły. </w:t>
      </w:r>
    </w:p>
    <w:p w14:paraId="2682A913" w14:textId="77777777" w:rsidR="00906D32" w:rsidRPr="00FE79B7" w:rsidRDefault="00906D32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Wspiera szkołę w doskonaleniu organizacji i warunków pracy szkoły.</w:t>
      </w:r>
    </w:p>
    <w:p w14:paraId="7D9CFE0A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CAB20F" w14:textId="45C9787C" w:rsidR="00906D32" w:rsidRPr="00FE79B7" w:rsidRDefault="00906D32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sz w:val="22"/>
          <w:szCs w:val="22"/>
        </w:rPr>
        <w:t>10</w:t>
      </w:r>
    </w:p>
    <w:p w14:paraId="1D1D96A2" w14:textId="77777777" w:rsidR="00906D32" w:rsidRPr="00FE79B7" w:rsidRDefault="00906D32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3288CA3" w14:textId="77777777" w:rsidR="00906D32" w:rsidRPr="00FE79B7" w:rsidRDefault="00906D32">
      <w:pPr>
        <w:numPr>
          <w:ilvl w:val="3"/>
          <w:numId w:val="18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Każdy organ szkoły planuje swoją działalność na </w:t>
      </w:r>
      <w:r w:rsidR="00106329" w:rsidRPr="00FE79B7">
        <w:rPr>
          <w:rFonts w:ascii="Calibri" w:hAnsi="Calibri" w:cs="Calibri"/>
          <w:sz w:val="22"/>
          <w:szCs w:val="22"/>
        </w:rPr>
        <w:t xml:space="preserve">dany </w:t>
      </w:r>
      <w:r w:rsidRPr="00FE79B7">
        <w:rPr>
          <w:rFonts w:ascii="Calibri" w:hAnsi="Calibri" w:cs="Calibri"/>
          <w:sz w:val="22"/>
          <w:szCs w:val="22"/>
        </w:rPr>
        <w:t xml:space="preserve">rok szkolny. </w:t>
      </w:r>
    </w:p>
    <w:p w14:paraId="5526FD9B" w14:textId="77184ED1" w:rsidR="00B54A25" w:rsidRPr="00FE79B7" w:rsidRDefault="00106329">
      <w:pPr>
        <w:numPr>
          <w:ilvl w:val="3"/>
          <w:numId w:val="18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Organy szkoły współdziałają ze sobą w celu realizacji zadań szkoły</w:t>
      </w:r>
      <w:r w:rsidR="00DB0466">
        <w:rPr>
          <w:rFonts w:ascii="Calibri" w:hAnsi="Calibri" w:cs="Calibri"/>
          <w:sz w:val="22"/>
          <w:szCs w:val="22"/>
        </w:rPr>
        <w:t>.</w:t>
      </w:r>
    </w:p>
    <w:p w14:paraId="2FB95BCD" w14:textId="693E7DB5" w:rsidR="00B54A25" w:rsidRPr="00FE79B7" w:rsidRDefault="00106329">
      <w:pPr>
        <w:numPr>
          <w:ilvl w:val="3"/>
          <w:numId w:val="18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Płaszczyzny współpracy organów szkoły </w:t>
      </w:r>
      <w:r w:rsidR="008C2BF3" w:rsidRPr="00FE79B7">
        <w:rPr>
          <w:rFonts w:ascii="Calibri" w:hAnsi="Calibri" w:cs="Calibri"/>
          <w:sz w:val="22"/>
          <w:szCs w:val="22"/>
        </w:rPr>
        <w:t>określają przepisy odrębne, w tym</w:t>
      </w:r>
      <w:r w:rsidRPr="00FE79B7">
        <w:rPr>
          <w:rFonts w:ascii="Calibri" w:hAnsi="Calibri" w:cs="Calibri"/>
          <w:sz w:val="22"/>
          <w:szCs w:val="22"/>
        </w:rPr>
        <w:t xml:space="preserve"> w szczególności w art. 44 ust. 2 ustawy Prawo oświatowe</w:t>
      </w:r>
      <w:r w:rsidR="00DB0466">
        <w:rPr>
          <w:rFonts w:ascii="Calibri" w:hAnsi="Calibri" w:cs="Calibri"/>
          <w:sz w:val="22"/>
          <w:szCs w:val="22"/>
        </w:rPr>
        <w:t>.</w:t>
      </w:r>
    </w:p>
    <w:p w14:paraId="01231AAA" w14:textId="347006D2" w:rsidR="00B54A25" w:rsidRPr="00FE79B7" w:rsidRDefault="00106329">
      <w:pPr>
        <w:numPr>
          <w:ilvl w:val="3"/>
          <w:numId w:val="18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Bieżąca wymiana informacji pomiędzy organami szkoły odbywa się za pomocą powszechnie dostępnych sposobów komunikacji, a w sprawach dotyczących osób fizycznych oraz kompetencji przypisanych ustawowo do danych organów w formie korespondencji pisemnej bądź elektronicznej, gwarantującej jej utrwalenie</w:t>
      </w:r>
      <w:r w:rsidR="00DB0466">
        <w:rPr>
          <w:rFonts w:ascii="Calibri" w:hAnsi="Calibri" w:cs="Calibri"/>
          <w:sz w:val="22"/>
          <w:szCs w:val="22"/>
        </w:rPr>
        <w:t>.</w:t>
      </w:r>
    </w:p>
    <w:p w14:paraId="10371E35" w14:textId="74FCED92" w:rsidR="00B54A25" w:rsidRPr="00FE79B7" w:rsidRDefault="00106329">
      <w:pPr>
        <w:numPr>
          <w:ilvl w:val="3"/>
          <w:numId w:val="18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Dyrektor szkoły umożliwia dostęp do pomieszczeń szkoły przedstawicielom poszczególnych organów w razie potrzeb</w:t>
      </w:r>
      <w:r w:rsidR="00DB0466">
        <w:rPr>
          <w:rFonts w:ascii="Calibri" w:hAnsi="Calibri" w:cs="Calibri"/>
          <w:sz w:val="22"/>
          <w:szCs w:val="22"/>
        </w:rPr>
        <w:t>.</w:t>
      </w:r>
    </w:p>
    <w:p w14:paraId="7284F4A0" w14:textId="1C065B78" w:rsidR="00B54A25" w:rsidRPr="00FE79B7" w:rsidRDefault="00106329">
      <w:pPr>
        <w:numPr>
          <w:ilvl w:val="3"/>
          <w:numId w:val="18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Dyrektor szkoły inicjuje spotkania wszystkich organów szkoły w razie potrzeb</w:t>
      </w:r>
      <w:r w:rsidR="00DB0466">
        <w:rPr>
          <w:rFonts w:ascii="Calibri" w:hAnsi="Calibri" w:cs="Calibri"/>
          <w:sz w:val="22"/>
          <w:szCs w:val="22"/>
        </w:rPr>
        <w:t>.</w:t>
      </w:r>
    </w:p>
    <w:p w14:paraId="5988DA3D" w14:textId="199C702D" w:rsidR="00106329" w:rsidRPr="00FE79B7" w:rsidRDefault="00106329">
      <w:pPr>
        <w:numPr>
          <w:ilvl w:val="3"/>
          <w:numId w:val="18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Organy szkoły współpracują ze sobą w celu podnoszenia poziomu jej pracy</w:t>
      </w:r>
      <w:r w:rsidR="00B54A25" w:rsidRPr="00FE79B7">
        <w:rPr>
          <w:rFonts w:ascii="Calibri" w:hAnsi="Calibri" w:cs="Calibri"/>
          <w:sz w:val="22"/>
          <w:szCs w:val="22"/>
        </w:rPr>
        <w:t xml:space="preserve">. </w:t>
      </w:r>
      <w:r w:rsidRPr="00FE79B7">
        <w:rPr>
          <w:rFonts w:ascii="Calibri" w:hAnsi="Calibri" w:cs="Calibri"/>
          <w:sz w:val="22"/>
          <w:szCs w:val="22"/>
        </w:rPr>
        <w:t>Formy współpracy określane są na bieżąco w zależności od potrzeb.</w:t>
      </w:r>
    </w:p>
    <w:p w14:paraId="1230464C" w14:textId="4451A9C5" w:rsidR="00605824" w:rsidRPr="00FE79B7" w:rsidRDefault="00106329">
      <w:pPr>
        <w:pStyle w:val="Akapitzlist"/>
        <w:numPr>
          <w:ilvl w:val="3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Spory pomiędzy organami rozstrzygane są na terenie szkoły za pomocą negocjacji, mediacji  i zawierania porozumień</w:t>
      </w:r>
      <w:r w:rsidR="00605824" w:rsidRPr="00FE79B7">
        <w:rPr>
          <w:rFonts w:ascii="Calibri" w:hAnsi="Calibri" w:cs="Calibri"/>
          <w:sz w:val="22"/>
          <w:szCs w:val="22"/>
        </w:rPr>
        <w:t xml:space="preserve"> – celem tych działań jest polubowne rozwiązanie sytuacji konfliktowej.</w:t>
      </w:r>
    </w:p>
    <w:p w14:paraId="09812578" w14:textId="77777777" w:rsidR="00605824" w:rsidRPr="00FE79B7" w:rsidRDefault="00106329">
      <w:pPr>
        <w:pStyle w:val="Akapitzlist"/>
        <w:numPr>
          <w:ilvl w:val="3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Osobą odpowiedzialną za realizację </w:t>
      </w:r>
      <w:r w:rsidR="00605824" w:rsidRPr="00FE79B7">
        <w:rPr>
          <w:rFonts w:ascii="Calibri" w:hAnsi="Calibri" w:cs="Calibri"/>
          <w:sz w:val="22"/>
          <w:szCs w:val="22"/>
        </w:rPr>
        <w:t>działań</w:t>
      </w:r>
      <w:r w:rsidRPr="00FE79B7">
        <w:rPr>
          <w:rFonts w:ascii="Calibri" w:hAnsi="Calibri" w:cs="Calibri"/>
          <w:sz w:val="22"/>
          <w:szCs w:val="22"/>
        </w:rPr>
        <w:t xml:space="preserve"> określonych w ust. </w:t>
      </w:r>
      <w:r w:rsidR="00605824" w:rsidRPr="00FE79B7">
        <w:rPr>
          <w:rFonts w:ascii="Calibri" w:hAnsi="Calibri" w:cs="Calibri"/>
          <w:sz w:val="22"/>
          <w:szCs w:val="22"/>
        </w:rPr>
        <w:t>8</w:t>
      </w:r>
      <w:r w:rsidRPr="00FE79B7">
        <w:rPr>
          <w:rFonts w:ascii="Calibri" w:hAnsi="Calibri" w:cs="Calibri"/>
          <w:sz w:val="22"/>
          <w:szCs w:val="22"/>
        </w:rPr>
        <w:t xml:space="preserve"> jest pedagog szkolny</w:t>
      </w:r>
      <w:r w:rsidR="00605824" w:rsidRPr="00FE79B7">
        <w:rPr>
          <w:rFonts w:ascii="Calibri" w:hAnsi="Calibri" w:cs="Calibri"/>
          <w:sz w:val="22"/>
          <w:szCs w:val="22"/>
        </w:rPr>
        <w:t>, a g</w:t>
      </w:r>
      <w:r w:rsidRPr="00FE79B7">
        <w:rPr>
          <w:rFonts w:ascii="Calibri" w:hAnsi="Calibri" w:cs="Calibri"/>
          <w:sz w:val="22"/>
          <w:szCs w:val="22"/>
        </w:rPr>
        <w:t xml:space="preserve">dy stroną sporu jest pedagog, </w:t>
      </w:r>
      <w:r w:rsidR="00605824" w:rsidRPr="00FE79B7">
        <w:rPr>
          <w:rFonts w:ascii="Calibri" w:hAnsi="Calibri" w:cs="Calibri"/>
          <w:sz w:val="22"/>
          <w:szCs w:val="22"/>
        </w:rPr>
        <w:t>działania te</w:t>
      </w:r>
      <w:r w:rsidRPr="00FE79B7">
        <w:rPr>
          <w:rFonts w:ascii="Calibri" w:hAnsi="Calibri" w:cs="Calibri"/>
          <w:sz w:val="22"/>
          <w:szCs w:val="22"/>
        </w:rPr>
        <w:t xml:space="preserve"> realizuje nauczyciel wyznaczony przez dyrektora</w:t>
      </w:r>
      <w:r w:rsidR="00605824" w:rsidRPr="00FE79B7">
        <w:rPr>
          <w:rFonts w:ascii="Calibri" w:hAnsi="Calibri" w:cs="Calibri"/>
          <w:sz w:val="22"/>
          <w:szCs w:val="22"/>
        </w:rPr>
        <w:t>.</w:t>
      </w:r>
    </w:p>
    <w:p w14:paraId="12963FA6" w14:textId="77777777" w:rsidR="007D5F02" w:rsidRPr="00FE79B7" w:rsidRDefault="00106329">
      <w:pPr>
        <w:pStyle w:val="Akapitzlist"/>
        <w:numPr>
          <w:ilvl w:val="3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przypadku braku możliwości porozumienia pomiędzy organami, dyrektor szkoły zwraca się z prośbą o wyznaczenie mediatora do organu prowadzącego</w:t>
      </w:r>
      <w:r w:rsidR="007D5F02" w:rsidRPr="00FE79B7">
        <w:rPr>
          <w:rFonts w:ascii="Calibri" w:hAnsi="Calibri" w:cs="Calibri"/>
          <w:sz w:val="22"/>
          <w:szCs w:val="22"/>
        </w:rPr>
        <w:t>.</w:t>
      </w:r>
    </w:p>
    <w:p w14:paraId="5200B220" w14:textId="77299DC3" w:rsidR="00906D32" w:rsidRPr="00FE79B7" w:rsidRDefault="00106329">
      <w:pPr>
        <w:pStyle w:val="Akapitzlist"/>
        <w:numPr>
          <w:ilvl w:val="3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Jeżeli w sporze między organami uczestniczy dyrektor, to strony mogą zwrócić się z wnioskiem o rozpatrzenie sporu do organu prowadzącego lub organu sprawującego nadzór pedagogiczny.</w:t>
      </w:r>
    </w:p>
    <w:p w14:paraId="7FBE59A7" w14:textId="77777777" w:rsidR="00D9150A" w:rsidRPr="00FE79B7" w:rsidRDefault="00D9150A" w:rsidP="00FE79B7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4824850" w14:textId="77777777" w:rsidR="00B03105" w:rsidRPr="00FE79B7" w:rsidRDefault="00906D32" w:rsidP="00FE79B7">
      <w:pPr>
        <w:pStyle w:val="Nagwek2"/>
        <w:spacing w:before="0" w:line="276" w:lineRule="auto"/>
        <w:jc w:val="center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FE79B7">
        <w:rPr>
          <w:rFonts w:ascii="Calibri" w:hAnsi="Calibri" w:cs="Calibri"/>
          <w:color w:val="auto"/>
          <w:sz w:val="22"/>
          <w:szCs w:val="22"/>
        </w:rPr>
        <w:t>Rozdział 3</w:t>
      </w:r>
      <w:r w:rsidR="009B3961" w:rsidRPr="00FE79B7">
        <w:rPr>
          <w:rFonts w:ascii="Calibri" w:hAnsi="Calibri" w:cs="Calibri"/>
          <w:color w:val="auto"/>
          <w:sz w:val="22"/>
          <w:szCs w:val="22"/>
        </w:rPr>
        <w:br/>
      </w:r>
      <w:r w:rsidR="00B03105" w:rsidRPr="00FE79B7">
        <w:rPr>
          <w:rFonts w:ascii="Calibri" w:hAnsi="Calibri" w:cs="Calibri"/>
          <w:color w:val="auto"/>
          <w:sz w:val="22"/>
          <w:szCs w:val="22"/>
        </w:rPr>
        <w:t>Cele i zadania szkoły</w:t>
      </w:r>
      <w:bookmarkEnd w:id="2"/>
    </w:p>
    <w:p w14:paraId="551D0D96" w14:textId="77777777" w:rsidR="00881825" w:rsidRPr="00FE79B7" w:rsidRDefault="00881825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69F1C3E" w14:textId="21EA17C9" w:rsidR="00881825" w:rsidRPr="00FE79B7" w:rsidRDefault="00881825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sz w:val="22"/>
          <w:szCs w:val="22"/>
        </w:rPr>
        <w:t>11</w:t>
      </w:r>
    </w:p>
    <w:p w14:paraId="310B4DD1" w14:textId="77777777" w:rsidR="00DE5F5F" w:rsidRPr="00FE79B7" w:rsidRDefault="00DE5F5F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9B515DB" w14:textId="77777777" w:rsidR="00F234D8" w:rsidRPr="00FE79B7" w:rsidRDefault="00F234D8" w:rsidP="00FE79B7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Celem działania szkoły jest:</w:t>
      </w:r>
    </w:p>
    <w:p w14:paraId="53143E9C" w14:textId="1C751208" w:rsidR="00F234D8" w:rsidRPr="00FE79B7" w:rsidRDefault="00F234D8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Umożliwienie uczniom nabycia kompetencji kluczowych określonych w podstawie programowej kształcenia ogólnego w celu przygotowania ich do świadomego funkcjonowania we współczesnym świecie i sprostania jego wyzwaniom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4AB2CE86" w14:textId="32EE97DF" w:rsidR="00F234D8" w:rsidRPr="00FE79B7" w:rsidRDefault="00F234D8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Wsparcie ucznia w rozwoju, w szczególności poprzez budowanie świata wartości określonych w podstawie programowej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48A9BB14" w14:textId="21D3032D" w:rsidR="00F234D8" w:rsidRPr="00FE79B7" w:rsidRDefault="00F234D8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Realizacja wymagań państwa określonych w rozporządzeniu w sprawie wymagań wobec szkół i placówek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27AC449" w14:textId="6AB5A380" w:rsidR="00F234D8" w:rsidRPr="00FE79B7" w:rsidRDefault="00F234D8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Kształtowanie środowiska wychowawczego sprzyjającego realizowaniu celów i zasad określonych niniejszym statucie oraz programie wychowawczo – profilaktycznym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AC8EC14" w14:textId="082621E3" w:rsidR="00F234D8" w:rsidRDefault="00F234D8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Wychowanie do wartości określonych w programie wychowawczym i profilaktyki: kreatywności, uczciwości, pracowitości, wytrwałości, mądrości, </w:t>
      </w:r>
      <w:r w:rsidR="00106329" w:rsidRPr="00FE79B7">
        <w:rPr>
          <w:rFonts w:ascii="Calibri" w:hAnsi="Calibri" w:cs="Calibri"/>
          <w:sz w:val="22"/>
          <w:szCs w:val="22"/>
        </w:rPr>
        <w:t>t</w:t>
      </w:r>
      <w:r w:rsidRPr="00FE79B7">
        <w:rPr>
          <w:rFonts w:ascii="Calibri" w:hAnsi="Calibri" w:cs="Calibri"/>
          <w:sz w:val="22"/>
          <w:szCs w:val="22"/>
        </w:rPr>
        <w:t>olerancji, dążenia do sukcesu, odwagi, patriotyzmu, współdziałania, pasji badawczej oraz kształtowanie postaw adekwatnych do tych wartości.</w:t>
      </w:r>
    </w:p>
    <w:p w14:paraId="39EEA55B" w14:textId="134A6E20" w:rsidR="00A55BCD" w:rsidRDefault="00A55BCD" w:rsidP="00A55BCD">
      <w:pPr>
        <w:pStyle w:val="Akapitzlist"/>
        <w:spacing w:after="0"/>
        <w:ind w:left="993"/>
        <w:jc w:val="both"/>
        <w:rPr>
          <w:rFonts w:ascii="Calibri" w:hAnsi="Calibri" w:cs="Calibri"/>
          <w:sz w:val="22"/>
          <w:szCs w:val="22"/>
        </w:rPr>
      </w:pPr>
    </w:p>
    <w:p w14:paraId="25F21795" w14:textId="65C1BAA8" w:rsidR="00A55BCD" w:rsidRPr="00A55BCD" w:rsidRDefault="00A55BCD" w:rsidP="00A55BC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BCD">
        <w:rPr>
          <w:rFonts w:asciiTheme="minorHAnsi" w:hAnsiTheme="minorHAnsi" w:cstheme="minorHAnsi"/>
          <w:b/>
          <w:bCs/>
          <w:sz w:val="22"/>
          <w:szCs w:val="22"/>
        </w:rPr>
        <w:t>§ 11 a</w:t>
      </w:r>
    </w:p>
    <w:p w14:paraId="537F63A7" w14:textId="5422BABD" w:rsidR="00A55BCD" w:rsidRPr="00A55BCD" w:rsidRDefault="00A55BCD" w:rsidP="00A55BC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BCD">
        <w:rPr>
          <w:rFonts w:asciiTheme="minorHAnsi" w:hAnsiTheme="minorHAnsi" w:cstheme="minorHAnsi"/>
          <w:b/>
          <w:bCs/>
          <w:sz w:val="22"/>
          <w:szCs w:val="22"/>
        </w:rPr>
        <w:t>Zadania szkoły</w:t>
      </w:r>
    </w:p>
    <w:p w14:paraId="591EE42B" w14:textId="77777777" w:rsidR="00A55BCD" w:rsidRPr="00A55BCD" w:rsidRDefault="00A55BCD" w:rsidP="00A55BCD">
      <w:pPr>
        <w:pStyle w:val="Akapitzlist"/>
        <w:numPr>
          <w:ilvl w:val="0"/>
          <w:numId w:val="150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Do zadań szkoły należy:</w:t>
      </w:r>
    </w:p>
    <w:p w14:paraId="1124320C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zapewnianie bezpiecznych i higienicznych warunków pobytu uczniów w szkole oraz zapewnianie bezpieczeństwa na zajęciach organizowanych przez szkołę,</w:t>
      </w:r>
    </w:p>
    <w:p w14:paraId="34A0A378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zorganizowanie systemu opiekuńczo-wychowawczego odpowiednio do istniejących potrzeb,</w:t>
      </w:r>
    </w:p>
    <w:p w14:paraId="11ABF369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kształtowanie środowiska wychowawczego, umożliwiającego pełny rozwój umysłowy, emocjonalny i fizyczny uczniów w warunkach poszanowania ich godności osobistej oraz wolności światopoglądowej i wyznaniowej,</w:t>
      </w:r>
    </w:p>
    <w:p w14:paraId="0CA5BB32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realizacja programów nauczania, które zawierają podstawę programową kształcenia ogólnego dla przedmiotów, objętych ramowym planem nauczania,</w:t>
      </w:r>
    </w:p>
    <w:p w14:paraId="4D0B1B8B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rozpoznawanie możliwości psychofizycznych oraz indywidualnych potrzeb rozwojowych i edukacyjnych uczniów i wykorzystywanie wyników diagnoz </w:t>
      </w:r>
      <w:r w:rsidRPr="00A55BCD">
        <w:rPr>
          <w:rFonts w:asciiTheme="minorHAnsi" w:hAnsiTheme="minorHAnsi" w:cstheme="minorHAnsi"/>
          <w:sz w:val="22"/>
          <w:szCs w:val="22"/>
        </w:rPr>
        <w:br/>
        <w:t>w procesie uczenia i nauczania,</w:t>
      </w:r>
    </w:p>
    <w:p w14:paraId="3E2C8E0B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organizowanie pomocy psychologiczno-pedagogicznej uczniom, rodzicom </w:t>
      </w:r>
      <w:r w:rsidRPr="00A55BCD">
        <w:rPr>
          <w:rFonts w:asciiTheme="minorHAnsi" w:hAnsiTheme="minorHAnsi" w:cstheme="minorHAnsi"/>
          <w:sz w:val="22"/>
          <w:szCs w:val="22"/>
        </w:rPr>
        <w:br/>
        <w:t>i nauczycielom stosownie do potrzeb i zgodnie z odrębnymi przepisami,</w:t>
      </w:r>
    </w:p>
    <w:p w14:paraId="4E522113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organizowanie obowiązkowych i dodatkowych zajęć dydaktycznych z                                   zachowaniem zasad higieny pracy umysłowej,</w:t>
      </w:r>
    </w:p>
    <w:p w14:paraId="3FCBB104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dostosowywanie treści, metod i organizacji nauczania do możliwości psychofizycznych uczniów,</w:t>
      </w:r>
    </w:p>
    <w:p w14:paraId="0452BB80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wyposażenie szkoły w pomoce dydaktyczne i sprzęt umożliwiający realizację zadań dydaktycznych, wychowawczych i opiekuńczych oraz zadań statutowych szkoły,</w:t>
      </w:r>
    </w:p>
    <w:p w14:paraId="74EFD731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  <w:tab w:val="left" w:pos="993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organizacja kształcenia, wychowania i opieki dla uczniów niepełnosprawnych </w:t>
      </w:r>
      <w:r w:rsidRPr="00A55BCD">
        <w:rPr>
          <w:rFonts w:asciiTheme="minorHAnsi" w:hAnsiTheme="minorHAnsi" w:cstheme="minorHAnsi"/>
          <w:sz w:val="22"/>
          <w:szCs w:val="22"/>
        </w:rPr>
        <w:br/>
        <w:t>oraz niedostosowanych społecznie w formach i na zasadach określonych w odrębnych przepisach,</w:t>
      </w:r>
    </w:p>
    <w:p w14:paraId="301F6DC2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  <w:tab w:val="left" w:pos="993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wspomaganie wychowawczej roli rodziców,</w:t>
      </w:r>
    </w:p>
    <w:p w14:paraId="40C2882A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  <w:tab w:val="left" w:pos="993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sprawowanie opieki nad uczniami szczególnie uzdolnionymi poprzez umożliwianie realizowania indywidualnych programów nauczania oraz ukończenia szkoły </w:t>
      </w:r>
      <w:r w:rsidRPr="00A55BCD">
        <w:rPr>
          <w:rFonts w:asciiTheme="minorHAnsi" w:hAnsiTheme="minorHAnsi" w:cstheme="minorHAnsi"/>
          <w:sz w:val="22"/>
          <w:szCs w:val="22"/>
        </w:rPr>
        <w:br/>
        <w:t>w skróconym czasie,</w:t>
      </w:r>
    </w:p>
    <w:p w14:paraId="01EE8130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  <w:tab w:val="left" w:pos="993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współdziałanie ze środowiskiem zewnętrznym m.in. policją, stowarzyszeniami, parafią, rodzicami w celu kształtowania środowiska wychowawczego w szkole,</w:t>
      </w:r>
    </w:p>
    <w:p w14:paraId="35DEBE51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  <w:tab w:val="left" w:pos="993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egzekwowanie obowiązku szkolnego w trybie przepisów o postępowaniu egzekucyjnym w administracji,</w:t>
      </w:r>
    </w:p>
    <w:p w14:paraId="3D3805E4" w14:textId="77777777" w:rsidR="00A55BCD" w:rsidRPr="00A55BCD" w:rsidRDefault="00A55BCD" w:rsidP="00A55BCD">
      <w:pPr>
        <w:numPr>
          <w:ilvl w:val="0"/>
          <w:numId w:val="149"/>
        </w:numPr>
        <w:tabs>
          <w:tab w:val="left" w:pos="709"/>
          <w:tab w:val="left" w:pos="993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dokumentowanie procesu dydaktycznego, opiekuńczego i wychowawczego, zgodnie z zasadami określonymi w przepisach o dokumentacji szkolnej i archiwizacji.</w:t>
      </w:r>
    </w:p>
    <w:p w14:paraId="296F81D7" w14:textId="77777777" w:rsidR="00A55BCD" w:rsidRPr="00A55BCD" w:rsidRDefault="00A55BCD" w:rsidP="00A55BCD">
      <w:pPr>
        <w:pStyle w:val="Akapitzlist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791580A5" w14:textId="77777777" w:rsidR="00DE5F5F" w:rsidRPr="00FE79B7" w:rsidRDefault="00DE5F5F" w:rsidP="00FE79B7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8F541C9" w14:textId="0273FE00" w:rsidR="00F234D8" w:rsidRPr="00FE79B7" w:rsidRDefault="00F234D8" w:rsidP="00FE79B7">
      <w:pPr>
        <w:pStyle w:val="Akapitzlist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</w:t>
      </w:r>
      <w:r w:rsidR="00D9150A" w:rsidRPr="00FE79B7">
        <w:rPr>
          <w:rFonts w:ascii="Calibri" w:hAnsi="Calibri" w:cs="Calibri"/>
          <w:b/>
          <w:sz w:val="22"/>
          <w:szCs w:val="22"/>
        </w:rPr>
        <w:t xml:space="preserve"> </w:t>
      </w:r>
      <w:r w:rsidR="00694CBF">
        <w:rPr>
          <w:rFonts w:ascii="Calibri" w:hAnsi="Calibri" w:cs="Calibri"/>
          <w:b/>
          <w:sz w:val="22"/>
          <w:szCs w:val="22"/>
        </w:rPr>
        <w:t>12</w:t>
      </w:r>
    </w:p>
    <w:p w14:paraId="03E9A200" w14:textId="77777777" w:rsidR="00DE5F5F" w:rsidRPr="00FE79B7" w:rsidRDefault="00DE5F5F" w:rsidP="00FE79B7">
      <w:pPr>
        <w:pStyle w:val="Akapitzlist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34F895A5" w14:textId="77777777" w:rsidR="00F234D8" w:rsidRPr="00FE79B7" w:rsidRDefault="00F234D8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Szkoła realizuje swoje zadania i cele poprzez podejmowanie różnorodnych działań wynikających z zapisów prawa oświatowego a w szczególności: </w:t>
      </w:r>
    </w:p>
    <w:p w14:paraId="3F91A4E5" w14:textId="39DD305E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Realizację celów kształcenia określonych w podstawie programowej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516FC9BF" w14:textId="7DB8A847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Realizację działań wychowawczych i profilaktycznych opartych o fundament wartości wynikających z biogramu patrona, uzgodnionych przez nauczycieli, rodziców i uczniów oraz pracowników szkoły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489B7516" w14:textId="6C30A855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Wychowanie do wartości określonych w treści podstawy programowej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0EE79886" w14:textId="7AB0D403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Kształcenie i wychowanie do samodzielności, odpowiedzialności i współpracy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5D303C0" w14:textId="2842072F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Realizację działań podejmowanych na podstawie wymagań wobec szkół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B43C9FE" w14:textId="7564824B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Realizację opracowanego we współpracy ze wszystkimi organami szkoły i uchwalonego na każdy rok szkolny przez radę pedagogiczną planu pracy szkoły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2A90F09" w14:textId="6A262537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Realizację programu wychowawczego i profilaktyki, uchwalonego przez radę rodziców w porozumieniu z radą pedagogiczną i modyfikowanego w razie potrzeb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4AB28630" w14:textId="31413DEB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Współpracę z uczelnią wyższą w zakresie wychowania i organizacji procesów edukacyjnych oraz praktyk pedagogicznych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DD2C8F0" w14:textId="73848721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Ocenianie wspierające rozwój uczniów, którego szczegółowe zasady określone są w niniejszym statucie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5A736F6F" w14:textId="5AD15A11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Indywidualizację procesu nauczania i uczenia się umożliwiającą osiągnięcie sukcesu przez każdego ucznia na miarę jego możliwości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1986E3C5" w14:textId="3D44BB7F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Umożliwianie rozwoju wszystkich sfer osobowości uczniów poprzez organizację różnorodnych form aktywności, rozwijania indywidualnych talentów, motywowanie do udziału w konkursach, olimpiadach, przeglądach itp.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6DCCC5D" w14:textId="0D304FA5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Stwarzanie przestrzeni do rozwoju zdolności kierunkowych i weryfikację nabytej wiedzy i umiejętności określonych w podstawie programowej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F98F6C8" w14:textId="7D638C2F" w:rsidR="00F234D8" w:rsidRPr="00FE79B7" w:rsidRDefault="00F234D8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Podejmowanie innych działań służących wzmacnianiu efektywności procesów edukacyjnych sprzyjających rozwojowi każdego ucznia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A403F2E" w14:textId="77777777" w:rsidR="00F234D8" w:rsidRPr="00FE79B7" w:rsidRDefault="00F234D8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Szkoła systematycznie diagnozuje osiągnięcia uczniów, monitoruje realizację zadań wykonywanych przez pracowników szkoły i wyciąga wnioski z realizacji celów i zadań szkoły.  </w:t>
      </w:r>
    </w:p>
    <w:p w14:paraId="3DC4B076" w14:textId="77777777" w:rsidR="00106329" w:rsidRPr="00FE79B7" w:rsidRDefault="001063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 traktuje rodziców jako pełnoprawnych partnerów w procesie edukacyjnym, wychowawczym i profilaktycznym oraz stwarza warunki do aktywizowania rodziców.</w:t>
      </w:r>
    </w:p>
    <w:p w14:paraId="3DB27629" w14:textId="15281695" w:rsidR="00F234D8" w:rsidRPr="00FE79B7" w:rsidRDefault="00F234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zakresie udzielania pomocy psychologiczno-pedagogicznej szkoła realizuje przepisy określone w rozporządzeniu w sprawie udzielania i organizacji pomocy psychologiczno-pedagogicznej w publicznych przedszkolach, szkołach i placówkach</w:t>
      </w:r>
      <w:r w:rsidR="007D5F02" w:rsidRPr="00FE79B7">
        <w:rPr>
          <w:rFonts w:ascii="Calibri" w:hAnsi="Calibri" w:cs="Calibri"/>
          <w:sz w:val="22"/>
          <w:szCs w:val="22"/>
        </w:rPr>
        <w:t>.</w:t>
      </w:r>
      <w:r w:rsidRPr="00FE79B7">
        <w:rPr>
          <w:rFonts w:ascii="Calibri" w:hAnsi="Calibri" w:cs="Calibri"/>
          <w:sz w:val="22"/>
          <w:szCs w:val="22"/>
        </w:rPr>
        <w:t xml:space="preserve"> </w:t>
      </w:r>
    </w:p>
    <w:p w14:paraId="026BCDD4" w14:textId="77777777" w:rsidR="00D875A3" w:rsidRPr="00FE79B7" w:rsidRDefault="00D875A3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C3E3B4" w14:textId="77777777" w:rsidR="00BA3507" w:rsidRPr="00FE79B7" w:rsidRDefault="00BA3507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03583F" w14:textId="6530F49C" w:rsidR="00D875A3" w:rsidRPr="00FE79B7" w:rsidRDefault="003439EE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1</w:t>
      </w:r>
      <w:r w:rsidR="00694CBF">
        <w:rPr>
          <w:rFonts w:ascii="Calibri" w:hAnsi="Calibri" w:cs="Calibri"/>
          <w:b/>
          <w:bCs/>
          <w:sz w:val="22"/>
          <w:szCs w:val="22"/>
        </w:rPr>
        <w:t>3</w:t>
      </w:r>
    </w:p>
    <w:p w14:paraId="555D2A00" w14:textId="77777777" w:rsidR="00D875A3" w:rsidRPr="00FE79B7" w:rsidRDefault="00D875A3" w:rsidP="00FE79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2115EB" w14:textId="77777777" w:rsidR="003439EE" w:rsidRPr="00FE79B7" w:rsidRDefault="003439EE" w:rsidP="00FE79B7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Cele i zadania szkoły realizują nauczyciele wraz z uczniami </w:t>
      </w:r>
      <w:r w:rsidR="007A5FD8" w:rsidRPr="00FE79B7">
        <w:rPr>
          <w:rFonts w:ascii="Calibri" w:hAnsi="Calibri" w:cs="Calibri"/>
          <w:sz w:val="22"/>
          <w:szCs w:val="22"/>
        </w:rPr>
        <w:t>podczas zajęć dydaktyczno-wychowawczych i opiekuńczych</w:t>
      </w:r>
      <w:r w:rsidRPr="00FE79B7">
        <w:rPr>
          <w:rFonts w:ascii="Calibri" w:hAnsi="Calibri" w:cs="Calibri"/>
          <w:sz w:val="22"/>
          <w:szCs w:val="22"/>
        </w:rPr>
        <w:t xml:space="preserve">, </w:t>
      </w:r>
      <w:r w:rsidR="007A5FD8" w:rsidRPr="00FE79B7">
        <w:rPr>
          <w:rFonts w:ascii="Calibri" w:hAnsi="Calibri" w:cs="Calibri"/>
          <w:sz w:val="22"/>
          <w:szCs w:val="22"/>
        </w:rPr>
        <w:t>rodzice oraz pracownicy niepedagogiczni szkoły.</w:t>
      </w:r>
    </w:p>
    <w:p w14:paraId="7A52D9FE" w14:textId="77777777" w:rsidR="003439EE" w:rsidRPr="00FE79B7" w:rsidRDefault="003439EE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81EEC4" w14:textId="7F58CCA4" w:rsidR="00D875A3" w:rsidRPr="00FE79B7" w:rsidRDefault="003439EE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1</w:t>
      </w:r>
      <w:r w:rsidR="00694CBF">
        <w:rPr>
          <w:rFonts w:ascii="Calibri" w:hAnsi="Calibri" w:cs="Calibri"/>
          <w:b/>
          <w:bCs/>
          <w:sz w:val="22"/>
          <w:szCs w:val="22"/>
        </w:rPr>
        <w:t>4</w:t>
      </w:r>
    </w:p>
    <w:p w14:paraId="2EB1BB08" w14:textId="77777777" w:rsidR="00D875A3" w:rsidRPr="00FE79B7" w:rsidRDefault="00D875A3" w:rsidP="00FE79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60F5F9" w14:textId="77777777" w:rsidR="003439EE" w:rsidRPr="00FE79B7" w:rsidRDefault="003439EE">
      <w:pPr>
        <w:pStyle w:val="Akapitzlist"/>
        <w:numPr>
          <w:ilvl w:val="6"/>
          <w:numId w:val="2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Działalność edukacyjna </w:t>
      </w:r>
      <w:r w:rsidR="00E860E9" w:rsidRPr="00FE79B7">
        <w:rPr>
          <w:rFonts w:ascii="Calibri" w:hAnsi="Calibri" w:cs="Calibri"/>
          <w:sz w:val="22"/>
          <w:szCs w:val="22"/>
        </w:rPr>
        <w:t>s</w:t>
      </w:r>
      <w:r w:rsidRPr="00FE79B7">
        <w:rPr>
          <w:rFonts w:ascii="Calibri" w:hAnsi="Calibri" w:cs="Calibri"/>
          <w:sz w:val="22"/>
          <w:szCs w:val="22"/>
        </w:rPr>
        <w:t>zkoły jest określona przez:</w:t>
      </w:r>
    </w:p>
    <w:p w14:paraId="69C94A04" w14:textId="77777777" w:rsidR="003439EE" w:rsidRPr="00FE79B7" w:rsidRDefault="003439EE">
      <w:pPr>
        <w:numPr>
          <w:ilvl w:val="2"/>
          <w:numId w:val="27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szkolny zestaw programów nauczania</w:t>
      </w:r>
      <w:r w:rsidR="00856C5B" w:rsidRPr="00FE79B7">
        <w:rPr>
          <w:rFonts w:ascii="Calibri" w:hAnsi="Calibri" w:cs="Calibri"/>
          <w:sz w:val="22"/>
          <w:szCs w:val="22"/>
        </w:rPr>
        <w:t>,</w:t>
      </w:r>
    </w:p>
    <w:p w14:paraId="6A295F55" w14:textId="110F4F0B" w:rsidR="003439EE" w:rsidRPr="00FE79B7" w:rsidRDefault="00E860E9">
      <w:pPr>
        <w:numPr>
          <w:ilvl w:val="2"/>
          <w:numId w:val="27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Program wychowawczo</w:t>
      </w:r>
      <w:r w:rsidR="003439EE" w:rsidRPr="00FE79B7">
        <w:rPr>
          <w:rFonts w:ascii="Calibri" w:hAnsi="Calibri" w:cs="Calibri"/>
          <w:sz w:val="22"/>
          <w:szCs w:val="22"/>
        </w:rPr>
        <w:t>-profilaktyczny, obejmujący wszystkie treści i działania</w:t>
      </w:r>
      <w:r w:rsidR="007D5F02" w:rsidRPr="00FE79B7">
        <w:rPr>
          <w:rFonts w:ascii="Calibri" w:hAnsi="Calibri" w:cs="Calibri"/>
          <w:sz w:val="22"/>
          <w:szCs w:val="22"/>
        </w:rPr>
        <w:t xml:space="preserve"> </w:t>
      </w:r>
      <w:r w:rsidR="003439EE" w:rsidRPr="00FE79B7">
        <w:rPr>
          <w:rFonts w:ascii="Calibri" w:hAnsi="Calibri" w:cs="Calibri"/>
          <w:sz w:val="22"/>
          <w:szCs w:val="22"/>
        </w:rPr>
        <w:t>o</w:t>
      </w:r>
      <w:r w:rsidR="008A0F5C" w:rsidRPr="00FE79B7">
        <w:rPr>
          <w:rFonts w:ascii="Calibri" w:hAnsi="Calibri" w:cs="Calibri"/>
          <w:sz w:val="22"/>
          <w:szCs w:val="22"/>
        </w:rPr>
        <w:t xml:space="preserve"> </w:t>
      </w:r>
      <w:r w:rsidR="003439EE" w:rsidRPr="00FE79B7">
        <w:rPr>
          <w:rFonts w:ascii="Calibri" w:hAnsi="Calibri" w:cs="Calibri"/>
          <w:sz w:val="22"/>
          <w:szCs w:val="22"/>
        </w:rPr>
        <w:t xml:space="preserve">charakterze wychowawczym dostosowany do wieku uczniów i </w:t>
      </w:r>
      <w:r w:rsidR="00247B79" w:rsidRPr="00FE79B7">
        <w:rPr>
          <w:rFonts w:ascii="Calibri" w:hAnsi="Calibri" w:cs="Calibri"/>
          <w:sz w:val="22"/>
          <w:szCs w:val="22"/>
        </w:rPr>
        <w:t>ich potrzeb.</w:t>
      </w:r>
    </w:p>
    <w:p w14:paraId="503B1E96" w14:textId="77777777" w:rsidR="003439EE" w:rsidRPr="00FE79B7" w:rsidRDefault="008A0F5C" w:rsidP="00FE79B7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2.</w:t>
      </w:r>
      <w:r w:rsidR="003439EE" w:rsidRPr="00FE79B7">
        <w:rPr>
          <w:rFonts w:ascii="Calibri" w:hAnsi="Calibri" w:cs="Calibri"/>
          <w:sz w:val="22"/>
          <w:szCs w:val="22"/>
        </w:rPr>
        <w:t xml:space="preserve">Szkolny zestaw programów nauczania oraz </w:t>
      </w:r>
      <w:r w:rsidR="00247B79" w:rsidRPr="00FE79B7">
        <w:rPr>
          <w:rFonts w:ascii="Calibri" w:hAnsi="Calibri" w:cs="Calibri"/>
          <w:sz w:val="22"/>
          <w:szCs w:val="22"/>
        </w:rPr>
        <w:t>P</w:t>
      </w:r>
      <w:r w:rsidR="003439EE" w:rsidRPr="00FE79B7">
        <w:rPr>
          <w:rFonts w:ascii="Calibri" w:hAnsi="Calibri" w:cs="Calibri"/>
          <w:sz w:val="22"/>
          <w:szCs w:val="22"/>
        </w:rPr>
        <w:t>rogram wychowawczo-profilaktyczny tworzą spójną całość i uwzględniają wszystkie wymagania opisane w podstawie programowej. Ich przygotowanie i realizacja są zadaniem zarówno całej szkoły, jak i każdego nauczyciela</w:t>
      </w:r>
      <w:r w:rsidR="002D22E3" w:rsidRPr="00FE79B7">
        <w:rPr>
          <w:rFonts w:ascii="Calibri" w:hAnsi="Calibri" w:cs="Calibri"/>
          <w:sz w:val="22"/>
          <w:szCs w:val="22"/>
        </w:rPr>
        <w:t>.</w:t>
      </w:r>
    </w:p>
    <w:p w14:paraId="0711511D" w14:textId="77777777" w:rsidR="008A0F5C" w:rsidRPr="00FE79B7" w:rsidRDefault="008A0F5C" w:rsidP="00FE79B7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3E61793C" w14:textId="4A8D0243" w:rsidR="00F234D8" w:rsidRPr="00FE79B7" w:rsidRDefault="00F234D8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1</w:t>
      </w:r>
      <w:r w:rsidR="00694CBF">
        <w:rPr>
          <w:rFonts w:ascii="Calibri" w:hAnsi="Calibri" w:cs="Calibri"/>
          <w:b/>
          <w:bCs/>
          <w:sz w:val="22"/>
          <w:szCs w:val="22"/>
        </w:rPr>
        <w:t>5</w:t>
      </w:r>
    </w:p>
    <w:p w14:paraId="3C74D960" w14:textId="77777777" w:rsidR="00B03105" w:rsidRPr="00FE79B7" w:rsidRDefault="00B03105" w:rsidP="00FE79B7">
      <w:pPr>
        <w:pStyle w:val="Tytu"/>
        <w:spacing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69C404E6" w14:textId="77777777" w:rsidR="00BE70AE" w:rsidRPr="00FE79B7" w:rsidRDefault="008610E7" w:rsidP="00FE79B7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Wsparcie merytoryczne dla nauczycieli, wychowawców i specjalistów udzielających pomocy psychologiczno-pedagogicznej udziela </w:t>
      </w:r>
      <w:r w:rsidR="00171894" w:rsidRPr="00FE79B7">
        <w:rPr>
          <w:rFonts w:ascii="Calibri" w:hAnsi="Calibri" w:cs="Calibri"/>
          <w:sz w:val="22"/>
          <w:szCs w:val="22"/>
        </w:rPr>
        <w:t>P</w:t>
      </w:r>
      <w:r w:rsidRPr="00FE79B7">
        <w:rPr>
          <w:rFonts w:ascii="Calibri" w:hAnsi="Calibri" w:cs="Calibri"/>
          <w:sz w:val="22"/>
          <w:szCs w:val="22"/>
        </w:rPr>
        <w:t xml:space="preserve">oradnia Pedagogiczno-Psychologiczna </w:t>
      </w:r>
      <w:r w:rsidR="007939D6" w:rsidRPr="00FE79B7">
        <w:rPr>
          <w:rFonts w:ascii="Calibri" w:hAnsi="Calibri" w:cs="Calibri"/>
          <w:sz w:val="22"/>
          <w:szCs w:val="22"/>
        </w:rPr>
        <w:t xml:space="preserve">nr 1 </w:t>
      </w:r>
      <w:r w:rsidRPr="00FE79B7">
        <w:rPr>
          <w:rFonts w:ascii="Calibri" w:hAnsi="Calibri" w:cs="Calibri"/>
          <w:sz w:val="22"/>
          <w:szCs w:val="22"/>
        </w:rPr>
        <w:t xml:space="preserve">w  </w:t>
      </w:r>
      <w:r w:rsidR="007939D6" w:rsidRPr="00FE79B7">
        <w:rPr>
          <w:rFonts w:ascii="Calibri" w:hAnsi="Calibri" w:cs="Calibri"/>
          <w:sz w:val="22"/>
          <w:szCs w:val="22"/>
        </w:rPr>
        <w:t>Olsztynie</w:t>
      </w:r>
      <w:r w:rsidRPr="00FE79B7">
        <w:rPr>
          <w:rFonts w:ascii="Calibri" w:hAnsi="Calibri" w:cs="Calibri"/>
          <w:sz w:val="22"/>
          <w:szCs w:val="22"/>
        </w:rPr>
        <w:t xml:space="preserve"> na zasadach określonych w zawartym porozumieniu pomiędzy stronami.</w:t>
      </w:r>
    </w:p>
    <w:p w14:paraId="1FFCE145" w14:textId="1CF48251" w:rsidR="00217F95" w:rsidRDefault="00217F95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4F9B253" w14:textId="77777777" w:rsidR="00A55BCD" w:rsidRPr="00A55BCD" w:rsidRDefault="00A55BCD" w:rsidP="00A55BC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BCD">
        <w:rPr>
          <w:rFonts w:asciiTheme="minorHAnsi" w:hAnsiTheme="minorHAnsi" w:cstheme="minorHAnsi"/>
          <w:b/>
          <w:bCs/>
          <w:sz w:val="22"/>
          <w:szCs w:val="22"/>
        </w:rPr>
        <w:t>§ 15 a</w:t>
      </w:r>
    </w:p>
    <w:p w14:paraId="6A3AF556" w14:textId="77777777" w:rsidR="00A55BCD" w:rsidRPr="00A55BCD" w:rsidRDefault="00A55BCD" w:rsidP="00A55BC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Współdziałanie szkoły z instytucjami działającymi na rzecz dzieci i młodzieży</w:t>
      </w:r>
    </w:p>
    <w:p w14:paraId="72E2E69D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5B61757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zakresie swojej działalności szkoła współpracuje z:</w:t>
      </w:r>
    </w:p>
    <w:p w14:paraId="35AA1349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1) Poradniami Psychologiczno-Pedagogicznymi,</w:t>
      </w:r>
    </w:p>
    <w:p w14:paraId="58B2B794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2) Miejskim Zakładem Profilaktyki i Terapii Uzależnień,</w:t>
      </w:r>
    </w:p>
    <w:p w14:paraId="5B397D5C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3) Policją,</w:t>
      </w:r>
    </w:p>
    <w:p w14:paraId="478B0F08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4) Strażą Miejską, </w:t>
      </w:r>
    </w:p>
    <w:p w14:paraId="3CCC933A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5) Strażą Pożarną, </w:t>
      </w:r>
    </w:p>
    <w:p w14:paraId="0F38F270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6) Miejskim Ośrodkiem Pomocy Społecznej, </w:t>
      </w:r>
    </w:p>
    <w:p w14:paraId="16B9686A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7) innymi instytucjami działającymi na rzecz dzieci </w:t>
      </w:r>
      <w:proofErr w:type="spellStart"/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imłodzieży</w:t>
      </w:r>
      <w:proofErr w:type="spellEnd"/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</w:p>
    <w:p w14:paraId="61E7670C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5692E93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Realizując funkcję dydaktyczną oraz wychowawczą, szkoła współpracuje</w:t>
      </w: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z różnymi instytucjami, których działalność może:</w:t>
      </w:r>
    </w:p>
    <w:p w14:paraId="2F2C7081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color w:val="000000" w:themeColor="text1"/>
          <w:sz w:val="22"/>
          <w:szCs w:val="22"/>
        </w:rPr>
        <w:t>1) wspierać i wzbogacać pracę dydaktyczną,</w:t>
      </w:r>
    </w:p>
    <w:p w14:paraId="56E4DA0E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color w:val="000000" w:themeColor="text1"/>
          <w:sz w:val="22"/>
          <w:szCs w:val="22"/>
        </w:rPr>
        <w:t>2) wspierać i uzupełniać pracę wychowawczą,</w:t>
      </w:r>
    </w:p>
    <w:p w14:paraId="248E3915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color w:val="000000" w:themeColor="text1"/>
          <w:sz w:val="22"/>
          <w:szCs w:val="22"/>
        </w:rPr>
        <w:t>3)wspierać i uzupełniać udzielanie pomocy psychologiczno-pedagogicznej,</w:t>
      </w:r>
    </w:p>
    <w:p w14:paraId="7F30A6FA" w14:textId="77777777" w:rsidR="00A55BCD" w:rsidRP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color w:val="000000" w:themeColor="text1"/>
          <w:sz w:val="22"/>
          <w:szCs w:val="22"/>
        </w:rPr>
        <w:t>3)</w:t>
      </w:r>
      <w:r w:rsidRPr="00A55BCD">
        <w:rPr>
          <w:rFonts w:asciiTheme="minorHAnsi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 wspierać działalność innowacyjną szkoły,</w:t>
      </w:r>
    </w:p>
    <w:p w14:paraId="0882C88C" w14:textId="6CAE761D" w:rsidR="00A55BCD" w:rsidRDefault="00A55BCD" w:rsidP="00A55BC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5BCD">
        <w:rPr>
          <w:rFonts w:asciiTheme="minorHAnsi" w:hAnsiTheme="minorHAnsi" w:cstheme="minorHAnsi"/>
          <w:color w:val="000000" w:themeColor="text1"/>
          <w:sz w:val="22"/>
          <w:szCs w:val="22"/>
        </w:rPr>
        <w:t>4) kształtować umiejętności indywidualne zgodnie z zainteresowaniami uczniów.</w:t>
      </w:r>
    </w:p>
    <w:p w14:paraId="7BF61EE8" w14:textId="2C0CAB89" w:rsidR="001E1D13" w:rsidRPr="001E1D13" w:rsidRDefault="001E1D13" w:rsidP="001E1D1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049E92" w14:textId="77777777" w:rsidR="001E1D13" w:rsidRPr="001E1D13" w:rsidRDefault="001E1D13" w:rsidP="001E1D1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D13">
        <w:rPr>
          <w:rFonts w:asciiTheme="minorHAnsi" w:hAnsiTheme="minorHAnsi" w:cstheme="minorHAnsi"/>
          <w:b/>
          <w:sz w:val="22"/>
          <w:szCs w:val="22"/>
        </w:rPr>
        <w:t>&amp; 15b</w:t>
      </w:r>
    </w:p>
    <w:p w14:paraId="08443CC1" w14:textId="70C8706B" w:rsidR="001E1D13" w:rsidRDefault="001E1D13" w:rsidP="001E1D1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D13">
        <w:rPr>
          <w:rFonts w:asciiTheme="minorHAnsi" w:hAnsiTheme="minorHAnsi" w:cstheme="minorHAnsi"/>
          <w:b/>
          <w:sz w:val="22"/>
          <w:szCs w:val="22"/>
        </w:rPr>
        <w:t>Standardy Ochrony Małoletnich</w:t>
      </w:r>
    </w:p>
    <w:p w14:paraId="548DAD15" w14:textId="77777777" w:rsidR="001E1D13" w:rsidRDefault="001E1D13" w:rsidP="001E1D1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DB7960" w14:textId="688550D7" w:rsidR="001E1D13" w:rsidRPr="001E1D13" w:rsidRDefault="001E1D13" w:rsidP="001E1D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1E1D13">
        <w:rPr>
          <w:rFonts w:asciiTheme="minorHAnsi" w:hAnsiTheme="minorHAnsi" w:cstheme="minorHAnsi"/>
          <w:sz w:val="22"/>
          <w:szCs w:val="22"/>
        </w:rPr>
        <w:t>Zostały opracowane przez zespół nauczycieli i specjalistów oraz radcę prawnego w oparciu o zapisy Ustawy z dnia 23 lipca 2023r;</w:t>
      </w:r>
    </w:p>
    <w:p w14:paraId="4ACC39BB" w14:textId="23921730" w:rsidR="001E1D13" w:rsidRPr="001E1D13" w:rsidRDefault="001E1D13" w:rsidP="001E1D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1E1D13">
        <w:rPr>
          <w:rFonts w:asciiTheme="minorHAnsi" w:hAnsiTheme="minorHAnsi" w:cstheme="minorHAnsi"/>
          <w:sz w:val="22"/>
          <w:szCs w:val="22"/>
        </w:rPr>
        <w:t xml:space="preserve">Cele wprowadzenia standardów ochrony małoletnich: </w:t>
      </w:r>
    </w:p>
    <w:p w14:paraId="3C2B425F" w14:textId="77777777" w:rsidR="001E1D13" w:rsidRDefault="001E1D13" w:rsidP="001E1D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1E1D13">
        <w:rPr>
          <w:rFonts w:asciiTheme="minorHAnsi" w:hAnsiTheme="minorHAnsi" w:cstheme="minorHAnsi"/>
          <w:sz w:val="22"/>
          <w:szCs w:val="22"/>
        </w:rPr>
        <w:t xml:space="preserve">by skutecznie przeciwdziałać krzywdzeniu dzieci i wzmacniać instytucje w dążeniu do zapewnienia dzieciom bezpieczeństwa; </w:t>
      </w:r>
    </w:p>
    <w:p w14:paraId="12D2F2DD" w14:textId="1ADE25E4" w:rsidR="001E1D13" w:rsidRPr="001E1D13" w:rsidRDefault="001E1D13" w:rsidP="001E1D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Pr="001E1D13">
        <w:rPr>
          <w:rFonts w:asciiTheme="minorHAnsi" w:hAnsiTheme="minorHAnsi" w:cstheme="minorHAnsi"/>
          <w:sz w:val="22"/>
          <w:szCs w:val="22"/>
        </w:rPr>
        <w:t xml:space="preserve">by zadbać o to, żeby nie narażać dzieci na ryzyko krzywdzenia; </w:t>
      </w:r>
    </w:p>
    <w:p w14:paraId="41BBB1DF" w14:textId="0C9A33E0" w:rsidR="001E1D13" w:rsidRPr="001E1D13" w:rsidRDefault="001E1D13" w:rsidP="001E1D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Pr="001E1D13">
        <w:rPr>
          <w:rFonts w:asciiTheme="minorHAnsi" w:hAnsiTheme="minorHAnsi" w:cstheme="minorHAnsi"/>
          <w:sz w:val="22"/>
          <w:szCs w:val="22"/>
        </w:rPr>
        <w:t>by wprowadzić procedury, które pozwalają odpowiednio wcześnie zareagować w przypadku obaw o dobro dziecka lub zapobiegać krzywdzeniu dzieci, zanim dojdzie do eskalacji przemocy wobec nich – niezależnie od źródła i typu tej przemocy.</w:t>
      </w:r>
    </w:p>
    <w:p w14:paraId="58A38A95" w14:textId="7D16A358" w:rsidR="001E1D13" w:rsidRPr="001E1D13" w:rsidRDefault="001E1D13" w:rsidP="001E1D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1E1D13">
        <w:rPr>
          <w:rFonts w:asciiTheme="minorHAnsi" w:hAnsiTheme="minorHAnsi" w:cstheme="minorHAnsi"/>
          <w:sz w:val="22"/>
          <w:szCs w:val="22"/>
        </w:rPr>
        <w:t>Osobami bezpośrednio odpowiedzialnymi za wdrażanie standardów ochrony małoletnich jest Dyrektor Szkoły oraz wyznaczony koordynator;</w:t>
      </w:r>
    </w:p>
    <w:p w14:paraId="1508566A" w14:textId="241FBDFE" w:rsidR="001E1D13" w:rsidRPr="001E1D13" w:rsidRDefault="001E1D13" w:rsidP="001E1D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1E1D13">
        <w:rPr>
          <w:rFonts w:asciiTheme="minorHAnsi" w:hAnsiTheme="minorHAnsi" w:cstheme="minorHAnsi"/>
          <w:sz w:val="22"/>
          <w:szCs w:val="22"/>
        </w:rPr>
        <w:t>Została opracowana wersja pełna oraz skrócona, obie wersje w formie papierowej są dostępne w sekretariacie szkoły oraz przy wejściach do budynku (głównym, przy szatniach w strefie dla rodziców), wersja skrócona będzie dostępna w wersji elektronicznej na stronie internetowej Szkoły.</w:t>
      </w:r>
    </w:p>
    <w:p w14:paraId="7BE7E3A4" w14:textId="77777777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150131" w14:textId="77777777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DB7CF4" w14:textId="77777777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5599C6" w14:textId="77777777" w:rsidR="001E1D13" w:rsidRPr="001E1D13" w:rsidRDefault="001E1D13" w:rsidP="001E1D1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D13">
        <w:rPr>
          <w:rFonts w:asciiTheme="minorHAnsi" w:hAnsiTheme="minorHAnsi" w:cstheme="minorHAnsi"/>
          <w:b/>
          <w:sz w:val="22"/>
          <w:szCs w:val="22"/>
        </w:rPr>
        <w:t>&amp; 15c</w:t>
      </w:r>
    </w:p>
    <w:p w14:paraId="03F90172" w14:textId="77777777" w:rsidR="001E1D13" w:rsidRPr="001E1D13" w:rsidRDefault="001E1D13" w:rsidP="001E1D1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D13">
        <w:rPr>
          <w:rFonts w:asciiTheme="minorHAnsi" w:hAnsiTheme="minorHAnsi" w:cstheme="minorHAnsi"/>
          <w:b/>
          <w:sz w:val="22"/>
          <w:szCs w:val="22"/>
        </w:rPr>
        <w:t>Możliwości stosowania mediacji na terenie szkoły</w:t>
      </w:r>
    </w:p>
    <w:p w14:paraId="02B934F4" w14:textId="77777777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313382" w14:textId="0024C161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Mediacja jest podstawową formą rozwiązywania konfliktów i ma pierwszeństwo przed innymi sposobami działania w konflikcie. Podstawą oceny i wyboru mediacji jest dobro dziecka. </w:t>
      </w:r>
    </w:p>
    <w:p w14:paraId="7891C4E9" w14:textId="1B30B95C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Uczniowie, nauczyciele i rodzice mają prawo do mediacji. </w:t>
      </w:r>
    </w:p>
    <w:p w14:paraId="0B3C28D1" w14:textId="5EE19757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Mediacje mają priorytet w rozwiązywaniu konfliktów w szkole. </w:t>
      </w:r>
    </w:p>
    <w:p w14:paraId="1DF68B4E" w14:textId="72E68A5A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Pierwszeństwo ma rozwiązywanie konfliktów wewnątrz szkoły. </w:t>
      </w:r>
    </w:p>
    <w:p w14:paraId="164AFDB7" w14:textId="1A776272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Dyrektor w obszarze stosowania mediacji i edukacji rozwiązywania konfliktów w szkole, korzysta z opinii nauczyciela/nauczycieli posiadających kompetencje i kwalifikacje Mediatora Szkolnego. </w:t>
      </w:r>
    </w:p>
    <w:p w14:paraId="55F408CE" w14:textId="79298C14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Kierowanie spraw do mediacji należy do kompetencji dyrektora szkoły lub wyznaczonej przez niego osoby. </w:t>
      </w:r>
    </w:p>
    <w:p w14:paraId="0E02B0F0" w14:textId="674B9864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Dyrektor z własnej inicjatywy lub na wniosek jednej ze stron tworzy warunki do przeprowadzenia mediacji między stronami sporu z udziałem bezstronnego mediatora. </w:t>
      </w:r>
    </w:p>
    <w:p w14:paraId="184AA275" w14:textId="5F61B1F1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Szkoła może korzystać z pomocy mediatorów rekomendowanych przez organ nadzoru lub organ prowadzący, a także wykształconych w zakresie mediacji nauczycieli zatrudnionych w tej szkole. </w:t>
      </w:r>
    </w:p>
    <w:p w14:paraId="02472FFC" w14:textId="12DE9A17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Mediator w swojej pracy dochowuje szczególnej staranności co do zachowania bezstronności i poufności. </w:t>
      </w:r>
    </w:p>
    <w:p w14:paraId="000882FC" w14:textId="547D6CC5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W konfliktach pomiędzy uczniami priorytet mają mediacje rówieśnicze. </w:t>
      </w:r>
    </w:p>
    <w:p w14:paraId="6195A602" w14:textId="2B90E90F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Mediator po zakończeniu mediacji sporządza i doręcza stronom oraz dyrektorowi szkoły protokół, w którym oznacza miejsce i czas przeprowadzenia mediacji, imię, nazwisko (nazwę) i adresy stron, imię i nazwisko oraz adres mediatora, a ponadto wynik mediacji. Protokół podpisuje mediator. </w:t>
      </w:r>
    </w:p>
    <w:p w14:paraId="450E8EDC" w14:textId="258DE723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Jeżeli strony zawarły ugodę przed mediatorem, zamieszcza się ją w protokole albo załącza się do niego. Strony podpisują ugodę. Niemożność podpisania ugody mediator stwierdza w protokole. </w:t>
      </w:r>
    </w:p>
    <w:p w14:paraId="5A8B6BA8" w14:textId="756D7473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Dyrektor szkoły przechowuje protokoły z mediacji i chroni ujawniane w toku mediacji informacje. Bezskuteczne jest powoływanie się na propozycje ugodowe, propozycje wzajemnych ustępstw lub inne oświadczenia składane w postępowaniu mediacyjnym – o ile nie zostały one potwierdzone uzgodnieniami stron konfliktu. </w:t>
      </w:r>
    </w:p>
    <w:p w14:paraId="31ADEECA" w14:textId="5CBB1268" w:rsidR="001E1D13" w:rsidRPr="001E1D13" w:rsidRDefault="001E1D13" w:rsidP="001E1D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1D13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E1D13">
        <w:rPr>
          <w:rFonts w:asciiTheme="minorHAnsi" w:hAnsiTheme="minorHAnsi" w:cstheme="minorHAnsi"/>
          <w:sz w:val="22"/>
          <w:szCs w:val="22"/>
        </w:rPr>
        <w:t xml:space="preserve">Ugody zawierane przed mediatorem korzystają z waloru swobody zawierania ugód, jednak nie mogą stać w sprzeczności z prawem ani stanowić prób obejścia prawa, powinny być zrozumiałe, nie mogą zawierać sprzeczności ani naruszać zasad współżycia społecznego. W przypadku naruszenia ważnego interesu społecznego lub dobra dziecka Dyrektor szkoły ma prawo weryfikować zawarte przed mediatorem ugody i kontrolować ich skutki prawne – co dokumentuje w formie pisemnej. </w:t>
      </w:r>
    </w:p>
    <w:p w14:paraId="7D1D66FB" w14:textId="77777777" w:rsidR="001E1D13" w:rsidRPr="00A55BCD" w:rsidRDefault="001E1D13" w:rsidP="001E1D1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382C53" w14:textId="77777777" w:rsidR="00A55BCD" w:rsidRPr="00FE79B7" w:rsidRDefault="00A55BCD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23CBD6C" w14:textId="77777777" w:rsidR="00A55BCD" w:rsidRDefault="00A55BCD" w:rsidP="00FE79B7">
      <w:pPr>
        <w:pStyle w:val="Nagwek2"/>
        <w:spacing w:before="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bookmarkStart w:id="3" w:name="_Toc500407266"/>
    </w:p>
    <w:p w14:paraId="435AD541" w14:textId="4E295207" w:rsidR="00B03105" w:rsidRPr="00FE79B7" w:rsidRDefault="00B03105" w:rsidP="00FE79B7">
      <w:pPr>
        <w:pStyle w:val="Nagwek2"/>
        <w:spacing w:before="0" w:line="276" w:lineRule="auto"/>
        <w:jc w:val="center"/>
        <w:rPr>
          <w:rFonts w:ascii="Calibri" w:hAnsi="Calibri" w:cs="Calibri"/>
          <w:b w:val="0"/>
          <w:color w:val="auto"/>
          <w:sz w:val="22"/>
          <w:szCs w:val="22"/>
        </w:rPr>
      </w:pPr>
      <w:r w:rsidRPr="00FE79B7">
        <w:rPr>
          <w:rFonts w:ascii="Calibri" w:hAnsi="Calibri" w:cs="Calibri"/>
          <w:color w:val="auto"/>
          <w:sz w:val="22"/>
          <w:szCs w:val="22"/>
        </w:rPr>
        <w:t>Rozdział</w:t>
      </w:r>
      <w:r w:rsidR="009A2786" w:rsidRPr="00FE79B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9150A" w:rsidRPr="00FE79B7">
        <w:rPr>
          <w:rFonts w:ascii="Calibri" w:hAnsi="Calibri" w:cs="Calibri"/>
          <w:color w:val="auto"/>
          <w:sz w:val="22"/>
          <w:szCs w:val="22"/>
        </w:rPr>
        <w:t>4</w:t>
      </w:r>
      <w:r w:rsidR="0071762C" w:rsidRPr="00FE79B7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FE79B7">
        <w:rPr>
          <w:rFonts w:ascii="Calibri" w:hAnsi="Calibri" w:cs="Calibri"/>
          <w:color w:val="auto"/>
          <w:sz w:val="22"/>
          <w:szCs w:val="22"/>
        </w:rPr>
        <w:t>Organizacja szkoły</w:t>
      </w:r>
      <w:bookmarkEnd w:id="3"/>
    </w:p>
    <w:p w14:paraId="0EB3F981" w14:textId="77777777" w:rsidR="00281ED9" w:rsidRPr="00FE79B7" w:rsidRDefault="00281ED9" w:rsidP="00FE79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9778A01" w14:textId="7B4D26C8" w:rsidR="00C46488" w:rsidRPr="00FE79B7" w:rsidRDefault="00C46488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1</w:t>
      </w:r>
      <w:r w:rsidR="00694CBF">
        <w:rPr>
          <w:rFonts w:ascii="Calibri" w:hAnsi="Calibri" w:cs="Calibri"/>
          <w:b/>
          <w:bCs/>
          <w:sz w:val="22"/>
          <w:szCs w:val="22"/>
        </w:rPr>
        <w:t>6</w:t>
      </w:r>
    </w:p>
    <w:p w14:paraId="69F60E6B" w14:textId="77777777" w:rsidR="00C46488" w:rsidRPr="00FE79B7" w:rsidRDefault="00C46488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Organizacja nauczania w szkole</w:t>
      </w:r>
      <w:r w:rsidR="00106329" w:rsidRPr="00FE79B7">
        <w:rPr>
          <w:rFonts w:ascii="Calibri" w:hAnsi="Calibri" w:cs="Calibri"/>
          <w:b/>
          <w:sz w:val="22"/>
          <w:szCs w:val="22"/>
        </w:rPr>
        <w:t xml:space="preserve"> – informacje ogólne.</w:t>
      </w:r>
    </w:p>
    <w:p w14:paraId="1F9418B5" w14:textId="77777777" w:rsidR="00C46488" w:rsidRPr="00FE79B7" w:rsidRDefault="00C46488" w:rsidP="00FE79B7">
      <w:pPr>
        <w:spacing w:line="276" w:lineRule="auto"/>
        <w:ind w:left="-1" w:right="158" w:firstLine="568"/>
        <w:jc w:val="both"/>
        <w:rPr>
          <w:rFonts w:ascii="Calibri" w:hAnsi="Calibri" w:cs="Calibri"/>
          <w:b/>
          <w:sz w:val="22"/>
          <w:szCs w:val="22"/>
        </w:rPr>
      </w:pPr>
    </w:p>
    <w:p w14:paraId="0F849892" w14:textId="77777777" w:rsidR="00C46488" w:rsidRPr="00FE79B7" w:rsidRDefault="00C4648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Terminy rozpoczynania i kończenia zajęć dydaktyczno-wychowawczych, przerw świątecznych oraz ferii zimowych i letnich określają przepisy w sprawie organizacji roku szkolnego.  </w:t>
      </w:r>
    </w:p>
    <w:p w14:paraId="6CDDD115" w14:textId="77777777" w:rsidR="00C46488" w:rsidRPr="00FE79B7" w:rsidRDefault="00C4648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iCs/>
          <w:sz w:val="22"/>
          <w:szCs w:val="22"/>
        </w:rPr>
        <w:t>Dyrektor, po zasięgnięciu opinii Rady Pedagogicznej, Rady Rodziców i Samorządu Uczniowskiego, biorąc pod uwagę warunki lokalowe i możliwości organizacyjne szkoły może w danym roku szkolnym, ustalić dodatkowe dni wolne od zajęć dydaktyczno-wychowawczych zgodnie z odrębnymi przepisami.</w:t>
      </w:r>
    </w:p>
    <w:p w14:paraId="14AB0DBD" w14:textId="77777777" w:rsidR="00C46488" w:rsidRPr="00FE79B7" w:rsidRDefault="00C4648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Szczegółową organizację nauczania, wychowania i opieki w danym roku szkolnym określa arkusz organizacji opracowany przez </w:t>
      </w:r>
      <w:r w:rsidR="00FE65C5" w:rsidRPr="00FE79B7">
        <w:rPr>
          <w:rFonts w:ascii="Calibri" w:hAnsi="Calibri" w:cs="Calibri"/>
          <w:sz w:val="22"/>
          <w:szCs w:val="22"/>
        </w:rPr>
        <w:t>D</w:t>
      </w:r>
      <w:r w:rsidRPr="00FE79B7">
        <w:rPr>
          <w:rFonts w:ascii="Calibri" w:hAnsi="Calibri" w:cs="Calibri"/>
          <w:sz w:val="22"/>
          <w:szCs w:val="22"/>
        </w:rPr>
        <w:t>yrekcję na podstawie ramowych planów nauczania oraz planu</w:t>
      </w:r>
      <w:r w:rsidRPr="00FE79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 xml:space="preserve">finansowego szkoły. </w:t>
      </w:r>
    </w:p>
    <w:p w14:paraId="013ACFED" w14:textId="77777777" w:rsidR="00C46488" w:rsidRPr="00FE79B7" w:rsidRDefault="00C46488">
      <w:pPr>
        <w:pStyle w:val="Akapitzlist"/>
        <w:numPr>
          <w:ilvl w:val="0"/>
          <w:numId w:val="2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Na podstawie zatwierdzonego arkusza organizacji szkoły Dyrektor, z uwzględnieniem zasad ochrony zdrowia i higieny pracy, ustala tygodniowy rozkład zajęć określający organizację zajęć edukacyjnych.</w:t>
      </w:r>
    </w:p>
    <w:p w14:paraId="4847566B" w14:textId="77777777" w:rsidR="00C46488" w:rsidRPr="00FE79B7" w:rsidRDefault="00C46488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Podstawową jednostką organizacyjną jest oddział.</w:t>
      </w:r>
    </w:p>
    <w:p w14:paraId="73CB1DDC" w14:textId="77777777" w:rsidR="00C46488" w:rsidRPr="00FE79B7" w:rsidRDefault="00C46488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Uczniowie w danym roku szkolnym uczą się wszystkich przedmiotów obowiązkowych, przewidzianych planem nauczania i programem wybranym z zestawu programów </w:t>
      </w:r>
      <w:r w:rsidRPr="00FE79B7">
        <w:rPr>
          <w:rFonts w:ascii="Calibri" w:hAnsi="Calibri" w:cs="Calibri"/>
          <w:sz w:val="22"/>
          <w:szCs w:val="22"/>
        </w:rPr>
        <w:br/>
        <w:t>dla danej klasy i danego typu szkoły, dopuszczonych do użytku szkolnego.</w:t>
      </w:r>
    </w:p>
    <w:p w14:paraId="5085AE37" w14:textId="67E94FA5" w:rsidR="00C46488" w:rsidRPr="00657C3E" w:rsidRDefault="00C46488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57C3E">
        <w:rPr>
          <w:rFonts w:ascii="Calibri" w:hAnsi="Calibri" w:cs="Calibri"/>
          <w:sz w:val="22"/>
          <w:szCs w:val="22"/>
        </w:rPr>
        <w:t xml:space="preserve">Podziału oddziału na grupy dokonuje się na zajęciach wymagających specjalnych warunków nauki i bezpieczeństwa z uwzględnieniem zasad określonych </w:t>
      </w:r>
      <w:r w:rsidR="00222A08">
        <w:rPr>
          <w:rFonts w:ascii="Calibri" w:hAnsi="Calibri" w:cs="Calibri"/>
          <w:sz w:val="22"/>
          <w:szCs w:val="22"/>
        </w:rPr>
        <w:t xml:space="preserve">w przepisach odrębnych, w tym w rozporządzeniu </w:t>
      </w:r>
      <w:r w:rsidR="00222A08" w:rsidRPr="00222A08">
        <w:rPr>
          <w:rFonts w:ascii="Calibri" w:hAnsi="Calibri" w:cs="Calibri"/>
          <w:sz w:val="22"/>
          <w:szCs w:val="22"/>
        </w:rPr>
        <w:t xml:space="preserve">Ministra Edukacji Narodowej </w:t>
      </w:r>
      <w:r w:rsidR="00222A08">
        <w:rPr>
          <w:rFonts w:ascii="Calibri" w:hAnsi="Calibri" w:cs="Calibri"/>
          <w:sz w:val="22"/>
          <w:szCs w:val="22"/>
        </w:rPr>
        <w:t xml:space="preserve">z dnia 3 kwietnia 2019 r. </w:t>
      </w:r>
      <w:r w:rsidR="00222A08" w:rsidRPr="00222A08">
        <w:rPr>
          <w:rFonts w:ascii="Calibri" w:hAnsi="Calibri" w:cs="Calibri"/>
          <w:sz w:val="22"/>
          <w:szCs w:val="22"/>
        </w:rPr>
        <w:t>w sprawie ramowych planów nauczania dla publicznych szkół</w:t>
      </w:r>
      <w:r w:rsidR="00222A08">
        <w:rPr>
          <w:rFonts w:ascii="Calibri" w:hAnsi="Calibri" w:cs="Calibri"/>
          <w:sz w:val="22"/>
          <w:szCs w:val="22"/>
        </w:rPr>
        <w:t xml:space="preserve"> </w:t>
      </w:r>
      <w:r w:rsidR="00222A08" w:rsidRPr="00222A08">
        <w:rPr>
          <w:rFonts w:ascii="Calibri" w:hAnsi="Calibri" w:cs="Calibri"/>
          <w:sz w:val="22"/>
          <w:szCs w:val="22"/>
        </w:rPr>
        <w:t>(Dz.U. z 2019 r. poz. 639</w:t>
      </w:r>
      <w:r w:rsidR="00222A08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222A08">
        <w:rPr>
          <w:rFonts w:ascii="Calibri" w:hAnsi="Calibri" w:cs="Calibri"/>
          <w:sz w:val="22"/>
          <w:szCs w:val="22"/>
        </w:rPr>
        <w:t>późn</w:t>
      </w:r>
      <w:proofErr w:type="spellEnd"/>
      <w:r w:rsidR="00222A08">
        <w:rPr>
          <w:rFonts w:ascii="Calibri" w:hAnsi="Calibri" w:cs="Calibri"/>
          <w:sz w:val="22"/>
          <w:szCs w:val="22"/>
        </w:rPr>
        <w:t>. zm.</w:t>
      </w:r>
      <w:r w:rsidR="00222A08" w:rsidRPr="00222A08">
        <w:rPr>
          <w:rFonts w:ascii="Calibri" w:hAnsi="Calibri" w:cs="Calibri"/>
          <w:sz w:val="22"/>
          <w:szCs w:val="22"/>
        </w:rPr>
        <w:t>)</w:t>
      </w:r>
    </w:p>
    <w:p w14:paraId="33795098" w14:textId="009B8407" w:rsidR="00C46488" w:rsidRPr="00657C3E" w:rsidRDefault="008D4FB6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Liczbę uczniów w oddziałach – klasach I-III – ustala się w oparciu o przepisy odrębne, w tym </w:t>
      </w:r>
      <w:r w:rsidR="00DA6619">
        <w:rPr>
          <w:rFonts w:ascii="Calibri" w:hAnsi="Calibri" w:cs="Calibri"/>
          <w:sz w:val="22"/>
          <w:szCs w:val="22"/>
        </w:rPr>
        <w:t xml:space="preserve">o </w:t>
      </w:r>
      <w:r w:rsidR="00FF70D7">
        <w:rPr>
          <w:rFonts w:ascii="Calibri" w:hAnsi="Calibri" w:cs="Calibri"/>
          <w:sz w:val="22"/>
          <w:szCs w:val="22"/>
        </w:rPr>
        <w:t>przepisy</w:t>
      </w:r>
      <w:r>
        <w:rPr>
          <w:rFonts w:ascii="Calibri" w:hAnsi="Calibri" w:cs="Calibri"/>
          <w:sz w:val="22"/>
          <w:szCs w:val="22"/>
        </w:rPr>
        <w:t xml:space="preserve"> </w:t>
      </w:r>
      <w:r w:rsidR="00FF70D7">
        <w:rPr>
          <w:rFonts w:ascii="Calibri" w:hAnsi="Calibri" w:cs="Calibri"/>
          <w:sz w:val="22"/>
          <w:szCs w:val="22"/>
        </w:rPr>
        <w:t xml:space="preserve">rozporządzenia </w:t>
      </w:r>
      <w:r>
        <w:rPr>
          <w:rFonts w:ascii="Calibri" w:hAnsi="Calibri" w:cs="Calibri"/>
          <w:sz w:val="22"/>
          <w:szCs w:val="22"/>
        </w:rPr>
        <w:t>Ministra Edukacji i Nauki z dnia 28 lutego 2019 r.</w:t>
      </w:r>
      <w:r w:rsidRPr="008D4FB6">
        <w:t xml:space="preserve"> </w:t>
      </w:r>
      <w:r w:rsidRPr="008D4FB6">
        <w:rPr>
          <w:rFonts w:ascii="Calibri" w:hAnsi="Calibri" w:cs="Calibri"/>
          <w:sz w:val="22"/>
          <w:szCs w:val="22"/>
        </w:rPr>
        <w:t>w sprawie szczegółowej organizacji publicznych szkół i publicznych przedszkoli</w:t>
      </w:r>
      <w:r>
        <w:rPr>
          <w:rFonts w:ascii="Calibri" w:hAnsi="Calibri" w:cs="Calibri"/>
          <w:sz w:val="22"/>
          <w:szCs w:val="22"/>
        </w:rPr>
        <w:t xml:space="preserve"> (</w:t>
      </w:r>
      <w:r w:rsidRPr="008D4FB6">
        <w:rPr>
          <w:rFonts w:ascii="Calibri" w:hAnsi="Calibri" w:cs="Calibri"/>
          <w:sz w:val="22"/>
          <w:szCs w:val="22"/>
        </w:rPr>
        <w:t>Dz.U. z 2019 r. poz. 502</w:t>
      </w:r>
      <w:r>
        <w:rPr>
          <w:rFonts w:ascii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</w:t>
      </w:r>
      <w:r w:rsidR="00FF70D7">
        <w:rPr>
          <w:rFonts w:ascii="Calibri" w:hAnsi="Calibri" w:cs="Calibri"/>
          <w:sz w:val="22"/>
          <w:szCs w:val="22"/>
        </w:rPr>
        <w:t>)</w:t>
      </w:r>
    </w:p>
    <w:p w14:paraId="50159E2D" w14:textId="659E8273" w:rsidR="00C46488" w:rsidRPr="00657C3E" w:rsidRDefault="00C46488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57C3E">
        <w:rPr>
          <w:rFonts w:ascii="Calibri" w:hAnsi="Calibri" w:cs="Calibri"/>
          <w:bCs/>
          <w:sz w:val="22"/>
          <w:szCs w:val="22"/>
        </w:rPr>
        <w:t>Liczba uczniów w klasach I - III może być zwiększona, w przypadku konieczności przyjęcia w trakcie roku szkolnego uczniów zamieszkałych w obwodzie szkoły.</w:t>
      </w:r>
    </w:p>
    <w:p w14:paraId="6861FEB6" w14:textId="05F9026E" w:rsidR="00C46488" w:rsidRPr="00657C3E" w:rsidRDefault="00C46488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57C3E">
        <w:rPr>
          <w:rFonts w:ascii="Calibri" w:hAnsi="Calibri" w:cs="Calibri"/>
          <w:sz w:val="22"/>
          <w:szCs w:val="22"/>
        </w:rPr>
        <w:t>Liczebność uczniów w klasach IV – VIII określa organ prowadzący.</w:t>
      </w:r>
      <w:r w:rsidR="00403CAB" w:rsidRPr="00657C3E">
        <w:rPr>
          <w:rFonts w:ascii="Calibri" w:hAnsi="Calibri" w:cs="Calibri"/>
          <w:sz w:val="22"/>
          <w:szCs w:val="22"/>
        </w:rPr>
        <w:t xml:space="preserve"> </w:t>
      </w:r>
    </w:p>
    <w:p w14:paraId="12756835" w14:textId="77777777" w:rsidR="00C46488" w:rsidRPr="00FE79B7" w:rsidRDefault="00C46488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Dyrektor odpowiada za przestrzeganie przepisów dotyczących liczby uczniów odbywających zajęcia w salach lekcyjnych. Arkusz organizacyjny jest tworzony z uwzględnieniem tych przepisów. </w:t>
      </w:r>
    </w:p>
    <w:p w14:paraId="3D2B75CC" w14:textId="77777777" w:rsidR="00440596" w:rsidRPr="00FE79B7" w:rsidRDefault="00440596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okresie czasowego ograniczenia funkcjonowania jednostek oświaty zajęcia dydaktyczno-wychowawcze realizowane są z wykorzystaniem metod i technik kształcenia na odległość.</w:t>
      </w:r>
    </w:p>
    <w:p w14:paraId="4752E3F5" w14:textId="77777777" w:rsidR="00217F95" w:rsidRPr="00FE79B7" w:rsidRDefault="00106329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Głównym sposobem komunikacji pomiędzy rodzicami, opiekunami prawnymi a pracownikami szkoły jest dziennik elektroniczny </w:t>
      </w:r>
      <w:proofErr w:type="spellStart"/>
      <w:r w:rsidRPr="00FE79B7">
        <w:rPr>
          <w:rFonts w:ascii="Calibri" w:hAnsi="Calibri" w:cs="Calibri"/>
          <w:sz w:val="22"/>
          <w:szCs w:val="22"/>
        </w:rPr>
        <w:t>Librus</w:t>
      </w:r>
      <w:proofErr w:type="spellEnd"/>
      <w:r w:rsidRPr="00FE79B7">
        <w:rPr>
          <w:rFonts w:ascii="Calibri" w:hAnsi="Calibri" w:cs="Calibri"/>
          <w:sz w:val="22"/>
          <w:szCs w:val="22"/>
        </w:rPr>
        <w:t xml:space="preserve">. Informacje umieszczone w dzienniku elektronicznym, również wysłane wiadomości poprzez tenże dziennik, uznaje się jako informacje skutecznie dostarczone, a rodzica i opiekuna prawnego ucznia uznaje się jako skutecznie poinformowanego. </w:t>
      </w:r>
    </w:p>
    <w:p w14:paraId="52000778" w14:textId="77777777" w:rsidR="00106329" w:rsidRPr="00FE79B7" w:rsidRDefault="00106329" w:rsidP="00FE79B7">
      <w:pPr>
        <w:tabs>
          <w:tab w:val="num" w:pos="162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2B5BC9" w14:textId="7982945B" w:rsidR="00106329" w:rsidRPr="00FE79B7" w:rsidRDefault="00106329" w:rsidP="00FE79B7">
      <w:pPr>
        <w:tabs>
          <w:tab w:val="num" w:pos="162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1</w:t>
      </w:r>
      <w:r w:rsidR="00694CBF">
        <w:rPr>
          <w:rFonts w:ascii="Calibri" w:hAnsi="Calibri" w:cs="Calibri"/>
          <w:b/>
          <w:bCs/>
          <w:sz w:val="22"/>
          <w:szCs w:val="22"/>
        </w:rPr>
        <w:t>7</w:t>
      </w:r>
    </w:p>
    <w:p w14:paraId="286D1C04" w14:textId="77777777" w:rsidR="008A0F5C" w:rsidRPr="00FE79B7" w:rsidRDefault="008A0F5C" w:rsidP="00FE79B7">
      <w:pPr>
        <w:pStyle w:val="Nagwek2"/>
        <w:spacing w:before="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FE79B7">
        <w:rPr>
          <w:rFonts w:ascii="Calibri" w:hAnsi="Calibri" w:cs="Calibri"/>
          <w:color w:val="auto"/>
          <w:sz w:val="22"/>
          <w:szCs w:val="22"/>
        </w:rPr>
        <w:t>Organizacja nauczania</w:t>
      </w:r>
    </w:p>
    <w:p w14:paraId="7CD891CD" w14:textId="77777777" w:rsidR="00D9150A" w:rsidRPr="00FE79B7" w:rsidRDefault="00D9150A" w:rsidP="00FE79B7">
      <w:pPr>
        <w:tabs>
          <w:tab w:val="num" w:pos="16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5E6933" w14:textId="77777777" w:rsidR="00106329" w:rsidRPr="00FE79B7" w:rsidRDefault="00106329">
      <w:pPr>
        <w:pStyle w:val="Akapitzlist"/>
        <w:numPr>
          <w:ilvl w:val="6"/>
          <w:numId w:val="2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Podstawowymi formami działalności </w:t>
      </w:r>
      <w:proofErr w:type="spellStart"/>
      <w:r w:rsidRPr="00FE79B7">
        <w:rPr>
          <w:rFonts w:ascii="Calibri" w:hAnsi="Calibri" w:cs="Calibri"/>
          <w:bCs/>
          <w:sz w:val="22"/>
          <w:szCs w:val="22"/>
        </w:rPr>
        <w:t>dydaktyczno</w:t>
      </w:r>
      <w:proofErr w:type="spellEnd"/>
      <w:r w:rsidRPr="00FE79B7">
        <w:rPr>
          <w:rFonts w:ascii="Calibri" w:hAnsi="Calibri" w:cs="Calibri"/>
          <w:bCs/>
          <w:sz w:val="22"/>
          <w:szCs w:val="22"/>
        </w:rPr>
        <w:t xml:space="preserve"> – wychowawczej są: </w:t>
      </w:r>
    </w:p>
    <w:p w14:paraId="0FF68998" w14:textId="77777777" w:rsidR="00106329" w:rsidRPr="00FE79B7" w:rsidRDefault="0010632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 obowiązkowe zajęcia edukacyjne realizowane zgodnie z ramowym planem nauczania,</w:t>
      </w:r>
    </w:p>
    <w:p w14:paraId="00094B50" w14:textId="77777777" w:rsidR="00106329" w:rsidRPr="00FE79B7" w:rsidRDefault="0010632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 zajęcia rozwijające zainteresowania i uzdolnienia uczniów, </w:t>
      </w:r>
    </w:p>
    <w:p w14:paraId="7F9AED49" w14:textId="77777777" w:rsidR="00106329" w:rsidRPr="00FE79B7" w:rsidRDefault="0010632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 zajęcia prowadzone w ramach pomocy psychologiczno-pedagogicznej, </w:t>
      </w:r>
    </w:p>
    <w:p w14:paraId="6709274A" w14:textId="4508E9B7" w:rsidR="00106329" w:rsidRPr="00FE79B7" w:rsidRDefault="0010632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 zajęcia wychowania do życia w rodzinie</w:t>
      </w:r>
      <w:r w:rsidRPr="00FE79B7">
        <w:rPr>
          <w:rFonts w:ascii="Calibri" w:hAnsi="Calibri" w:cs="Calibri"/>
          <w:sz w:val="22"/>
          <w:szCs w:val="22"/>
        </w:rPr>
        <w:t>,</w:t>
      </w:r>
    </w:p>
    <w:p w14:paraId="65353B7D" w14:textId="77777777" w:rsidR="00106329" w:rsidRPr="00FE79B7" w:rsidRDefault="0010632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dodatkowe zajęcia edukacyjne, do których zalicza się:</w:t>
      </w:r>
    </w:p>
    <w:p w14:paraId="4638230B" w14:textId="77777777" w:rsidR="008A0F5C" w:rsidRPr="00FE79B7" w:rsidRDefault="00106329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zajęcia z języka obcego nowożytnego innego niż język obcy nowożytny nauczany </w:t>
      </w:r>
    </w:p>
    <w:p w14:paraId="72A547C4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ramach obowiązkowych zajęć edukacyjnych,</w:t>
      </w:r>
    </w:p>
    <w:p w14:paraId="49BF2430" w14:textId="77777777" w:rsidR="00106329" w:rsidRPr="00FE79B7" w:rsidRDefault="0010632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zajęcia, dla których nie została ustalona podstawa programowa, lecz program nauczania tych zajęć został włączony do szkolnego zestawu programów nauczania.</w:t>
      </w:r>
    </w:p>
    <w:p w14:paraId="44DC1430" w14:textId="77777777" w:rsidR="00106329" w:rsidRPr="00FE79B7" w:rsidRDefault="00106329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Zajęcia w szkole prowadzone są: </w:t>
      </w:r>
    </w:p>
    <w:p w14:paraId="49FF4B9B" w14:textId="77777777" w:rsidR="00106329" w:rsidRPr="00FE79B7" w:rsidRDefault="0010632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systemie klasowo - lekcyjnym, godzina lekcyjna trwa 45 min. Dopuszcza </w:t>
      </w:r>
      <w:r w:rsidRPr="00FE79B7">
        <w:rPr>
          <w:rFonts w:ascii="Calibri" w:hAnsi="Calibri" w:cs="Calibri"/>
          <w:sz w:val="22"/>
          <w:szCs w:val="22"/>
        </w:rPr>
        <w:br/>
        <w:t xml:space="preserve">się prowadzenie zajęć edukacyjnych w czasie od 30 do 60 minut, zachowując ogólny tygodniowy czas zajęć ustalony w tygodniowym rozkładzie zajęć, </w:t>
      </w:r>
    </w:p>
    <w:p w14:paraId="62044ECD" w14:textId="77777777" w:rsidR="00106329" w:rsidRPr="00FE79B7" w:rsidRDefault="0010632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grupach tworzonych z poszczególnych oddziałów, z zachowaniem zasad podziału na grupy, opisanych w niniejszym Statucie,</w:t>
      </w:r>
    </w:p>
    <w:p w14:paraId="5A4FF1FA" w14:textId="77777777" w:rsidR="00106329" w:rsidRPr="00FE79B7" w:rsidRDefault="0010632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strukturach międzyoddziałowych, tworzonych z uczniów z tego samego etapu edukacyjnego: zajęcia z języków obcych, informatyki, religii, etyki, zajęcia </w:t>
      </w:r>
      <w:proofErr w:type="spellStart"/>
      <w:r w:rsidRPr="00FE79B7">
        <w:rPr>
          <w:rFonts w:ascii="Calibri" w:hAnsi="Calibri" w:cs="Calibri"/>
          <w:sz w:val="22"/>
          <w:szCs w:val="22"/>
        </w:rPr>
        <w:t>wf-u</w:t>
      </w:r>
      <w:proofErr w:type="spellEnd"/>
      <w:r w:rsidRPr="00FE79B7">
        <w:rPr>
          <w:rFonts w:ascii="Calibri" w:hAnsi="Calibri" w:cs="Calibri"/>
          <w:sz w:val="22"/>
          <w:szCs w:val="22"/>
        </w:rPr>
        <w:t>,</w:t>
      </w:r>
    </w:p>
    <w:p w14:paraId="4802E60D" w14:textId="77777777" w:rsidR="00106329" w:rsidRPr="00FE79B7" w:rsidRDefault="0010632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formie indywidualnego nauczania,</w:t>
      </w:r>
    </w:p>
    <w:p w14:paraId="32405F95" w14:textId="17157A4F" w:rsidR="00106329" w:rsidRPr="00FE79B7" w:rsidRDefault="0010632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formie realizacji zind</w:t>
      </w:r>
      <w:r w:rsidR="004F4E0A">
        <w:rPr>
          <w:rFonts w:ascii="Calibri" w:hAnsi="Calibri" w:cs="Calibri"/>
          <w:sz w:val="22"/>
          <w:szCs w:val="22"/>
        </w:rPr>
        <w:t>y</w:t>
      </w:r>
      <w:r w:rsidRPr="00FE79B7">
        <w:rPr>
          <w:rFonts w:ascii="Calibri" w:hAnsi="Calibri" w:cs="Calibri"/>
          <w:sz w:val="22"/>
          <w:szCs w:val="22"/>
        </w:rPr>
        <w:t>widualizowanej ścieżki kształcenia,</w:t>
      </w:r>
    </w:p>
    <w:p w14:paraId="6A9FAF51" w14:textId="77777777" w:rsidR="00106329" w:rsidRPr="00FE79B7" w:rsidRDefault="0010632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formach realizacji obowiązku szkolnego poza szkołą.</w:t>
      </w:r>
    </w:p>
    <w:p w14:paraId="0B15AE9D" w14:textId="77777777" w:rsidR="00106329" w:rsidRPr="00FE79B7" w:rsidRDefault="0010632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 wykorzystaniem metod i technik kształcenia   na   odległość   w   okresie   czasowego   ograniczenia   funkcjonowania</w:t>
      </w:r>
      <w:r w:rsidRPr="00FE79B7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szkoły,</w:t>
      </w:r>
    </w:p>
    <w:p w14:paraId="59D87DFF" w14:textId="01FAE242" w:rsidR="008A0F5C" w:rsidRPr="00FE79B7" w:rsidRDefault="0010632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formie dodatkowych z</w:t>
      </w:r>
      <w:r w:rsidR="00E5555A" w:rsidRPr="00FE79B7">
        <w:rPr>
          <w:rFonts w:ascii="Calibri" w:hAnsi="Calibri" w:cs="Calibri"/>
          <w:sz w:val="22"/>
          <w:szCs w:val="22"/>
        </w:rPr>
        <w:t>a</w:t>
      </w:r>
      <w:r w:rsidRPr="00FE79B7">
        <w:rPr>
          <w:rFonts w:ascii="Calibri" w:hAnsi="Calibri" w:cs="Calibri"/>
          <w:sz w:val="22"/>
          <w:szCs w:val="22"/>
        </w:rPr>
        <w:t xml:space="preserve">jęć języka polskiego dla obcokrajowców i uczniów przybyłych </w:t>
      </w:r>
    </w:p>
    <w:p w14:paraId="61668BFB" w14:textId="77777777" w:rsidR="008A0F5C" w:rsidRPr="00FE79B7" w:rsidRDefault="00106329" w:rsidP="004F4E0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 zagranicy. </w:t>
      </w:r>
    </w:p>
    <w:p w14:paraId="36150F0D" w14:textId="77777777" w:rsidR="00106329" w:rsidRPr="00FE79B7" w:rsidRDefault="00106329" w:rsidP="00FE79B7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>Dyrektor na wniosek Rady Rodziców i Rady Pedagogicznej może wzbogacić proces dydaktyczny o inne formy zajęć, niewymienione w ust. 2.</w:t>
      </w:r>
    </w:p>
    <w:p w14:paraId="52444D11" w14:textId="78A01CEA" w:rsidR="00106329" w:rsidRPr="00FE79B7" w:rsidRDefault="00106329" w:rsidP="00FE79B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>Zasady podziału na grupy i tworzenia struktur międzyoddziałowych</w:t>
      </w:r>
      <w:r w:rsidR="00FC3789" w:rsidRPr="00FE79B7">
        <w:rPr>
          <w:rFonts w:ascii="Calibri" w:hAnsi="Calibri" w:cs="Calibri"/>
          <w:sz w:val="22"/>
          <w:szCs w:val="22"/>
          <w:lang w:eastAsia="ar-SA"/>
        </w:rPr>
        <w:t>:</w:t>
      </w:r>
    </w:p>
    <w:p w14:paraId="214D5D72" w14:textId="77777777" w:rsidR="00106329" w:rsidRPr="00FE79B7" w:rsidRDefault="00106329">
      <w:pPr>
        <w:pStyle w:val="Akapitzlist"/>
        <w:numPr>
          <w:ilvl w:val="1"/>
          <w:numId w:val="33"/>
        </w:numPr>
        <w:tabs>
          <w:tab w:val="left" w:pos="0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>na zajęciach obowiązkowych z informatyki w klasach IV-VIII,  dokonuje się podziału na grupy w oddziałach liczących powyżej 24 uczniów. Liczba uczniów w grupie nie może przekraczać liczby stanowisk komputerowych w pracowni komputerowej,</w:t>
      </w:r>
    </w:p>
    <w:p w14:paraId="300690D8" w14:textId="6412DC34" w:rsidR="00106329" w:rsidRPr="00FE79B7" w:rsidRDefault="00106329">
      <w:pPr>
        <w:pStyle w:val="Akapitzlist"/>
        <w:numPr>
          <w:ilvl w:val="1"/>
          <w:numId w:val="33"/>
        </w:numPr>
        <w:tabs>
          <w:tab w:val="left" w:pos="0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>na obowiązkowych zajęciach edukacyjnych  z języków obcych, w grupach o różnym stopniu zaawansowania znajomości języka, zajęcia prowadzone są w grupach oddziałowych</w:t>
      </w:r>
      <w:r w:rsidR="00E5555A" w:rsidRPr="00FE79B7">
        <w:rPr>
          <w:rFonts w:ascii="Calibri" w:hAnsi="Calibri" w:cs="Calibri"/>
          <w:sz w:val="22"/>
          <w:szCs w:val="22"/>
          <w:lang w:eastAsia="ar-SA"/>
        </w:rPr>
        <w:t xml:space="preserve"> lub międzyoddziałowych</w:t>
      </w:r>
      <w:r w:rsidRPr="00FE79B7">
        <w:rPr>
          <w:rFonts w:ascii="Calibri" w:hAnsi="Calibri" w:cs="Calibri"/>
          <w:sz w:val="22"/>
          <w:szCs w:val="22"/>
          <w:lang w:eastAsia="ar-SA"/>
        </w:rPr>
        <w:t xml:space="preserve"> do 24 uczniów,</w:t>
      </w:r>
    </w:p>
    <w:p w14:paraId="06EF6B50" w14:textId="77777777" w:rsidR="00106329" w:rsidRPr="00FE79B7" w:rsidRDefault="00106329">
      <w:pPr>
        <w:pStyle w:val="Akapitzlist"/>
        <w:numPr>
          <w:ilvl w:val="1"/>
          <w:numId w:val="33"/>
        </w:numPr>
        <w:tabs>
          <w:tab w:val="left" w:pos="0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>zajęcia wychowania fizycznego prowadzone są w grupach liczących do 26 uczniów. Dopuszcza się tworzenie grup międzyoddziałowych.</w:t>
      </w:r>
    </w:p>
    <w:p w14:paraId="29F4A26C" w14:textId="77777777" w:rsidR="00106329" w:rsidRPr="00FE79B7" w:rsidRDefault="00106329">
      <w:pPr>
        <w:pStyle w:val="Akapitzlist"/>
        <w:numPr>
          <w:ilvl w:val="1"/>
          <w:numId w:val="33"/>
        </w:numPr>
        <w:tabs>
          <w:tab w:val="left" w:pos="0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 xml:space="preserve">zajęcia wychowania fizycznego mogą być prowadzone łącznie dla dziewcząt </w:t>
      </w:r>
      <w:r w:rsidRPr="00FE79B7">
        <w:rPr>
          <w:rFonts w:ascii="Calibri" w:hAnsi="Calibri" w:cs="Calibri"/>
          <w:sz w:val="22"/>
          <w:szCs w:val="22"/>
          <w:lang w:eastAsia="ar-SA"/>
        </w:rPr>
        <w:br/>
        <w:t>i chłopców,</w:t>
      </w:r>
    </w:p>
    <w:p w14:paraId="2907D237" w14:textId="36ADAEF5" w:rsidR="00106329" w:rsidRDefault="00106329">
      <w:pPr>
        <w:pStyle w:val="Akapitzlist"/>
        <w:numPr>
          <w:ilvl w:val="1"/>
          <w:numId w:val="33"/>
        </w:numPr>
        <w:tabs>
          <w:tab w:val="left" w:pos="0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38011F">
        <w:rPr>
          <w:rFonts w:ascii="Calibri" w:hAnsi="Calibri" w:cs="Calibri"/>
          <w:sz w:val="22"/>
          <w:szCs w:val="22"/>
          <w:lang w:eastAsia="ar-SA"/>
        </w:rPr>
        <w:t>na zajęciach edukacyjnych z zakresu kształcenia ogólnego, jeżeli z programu wynika konieczność prowadzenia ćwiczeń, w tym laboratoryjnych (biologia, fizyka, chemia) dokonuje się podziału na grupy na nie więcej niż połowie godzin obowiązkowych, jeżeli oddział</w:t>
      </w:r>
      <w:r w:rsidR="00FC3789" w:rsidRPr="0038011F">
        <w:rPr>
          <w:rFonts w:ascii="Calibri" w:hAnsi="Calibri" w:cs="Calibri"/>
          <w:sz w:val="22"/>
          <w:szCs w:val="22"/>
          <w:lang w:eastAsia="ar-SA"/>
        </w:rPr>
        <w:t xml:space="preserve"> liczy powyżej 30 uczniów </w:t>
      </w:r>
    </w:p>
    <w:p w14:paraId="401DB217" w14:textId="47E33728" w:rsidR="00A55BCD" w:rsidRDefault="00A55BCD" w:rsidP="00A55BCD">
      <w:pPr>
        <w:pStyle w:val="Akapitzlist"/>
        <w:tabs>
          <w:tab w:val="left" w:pos="0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2C7CFC5" w14:textId="77777777" w:rsidR="00A55BCD" w:rsidRPr="00A55BCD" w:rsidRDefault="00A55BCD" w:rsidP="00A55BCD">
      <w:pPr>
        <w:pStyle w:val="Akapitzlist"/>
        <w:tabs>
          <w:tab w:val="left" w:pos="0"/>
          <w:tab w:val="left" w:pos="426"/>
        </w:tabs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F1D45E4" w14:textId="77777777" w:rsidR="00A55BCD" w:rsidRPr="00A55BCD" w:rsidRDefault="00A55BCD" w:rsidP="00A55B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BCD">
        <w:rPr>
          <w:rFonts w:asciiTheme="minorHAnsi" w:hAnsiTheme="minorHAnsi" w:cstheme="minorHAnsi"/>
          <w:b/>
          <w:bCs/>
          <w:sz w:val="22"/>
          <w:szCs w:val="22"/>
        </w:rPr>
        <w:t>§ 17 a</w:t>
      </w:r>
    </w:p>
    <w:p w14:paraId="610F088E" w14:textId="77777777" w:rsidR="00A55BCD" w:rsidRPr="00A55BCD" w:rsidRDefault="00A55BCD" w:rsidP="00A55BCD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b/>
          <w:sz w:val="22"/>
          <w:szCs w:val="22"/>
        </w:rPr>
        <w:t>Współpraca z rodzicami</w:t>
      </w:r>
    </w:p>
    <w:p w14:paraId="18C8096D" w14:textId="77777777" w:rsidR="00A55BCD" w:rsidRPr="00A55BCD" w:rsidRDefault="00A55BCD" w:rsidP="00A55BCD">
      <w:pPr>
        <w:pStyle w:val="Akapitzlist"/>
        <w:numPr>
          <w:ilvl w:val="6"/>
          <w:numId w:val="15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Szkoła traktuje rodziców jako pełnoprawnych partnerów w procesie edukacyjnym, wychowawczym i profilaktycznym oraz stwarza warunki do aktywizowania rodziców.</w:t>
      </w:r>
    </w:p>
    <w:p w14:paraId="4D1E6C45" w14:textId="77777777" w:rsidR="00A55BCD" w:rsidRPr="00A55BCD" w:rsidRDefault="00A55BCD" w:rsidP="00A55BCD">
      <w:pPr>
        <w:pStyle w:val="Akapitzlist"/>
        <w:numPr>
          <w:ilvl w:val="6"/>
          <w:numId w:val="15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Aktywizowanie rodziców i uzyskanie wsparcia w realizowaniu zadań szkoły poprzez:</w:t>
      </w:r>
    </w:p>
    <w:p w14:paraId="232C6C75" w14:textId="77777777" w:rsidR="00A55BCD" w:rsidRPr="00A55BCD" w:rsidRDefault="00A55BCD" w:rsidP="00A55BCD">
      <w:pPr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pomoc rodzicom w dobrym wywiązywaniu się z zadań opiekuńczych </w:t>
      </w:r>
      <w:r w:rsidRPr="00A55BCD">
        <w:rPr>
          <w:rFonts w:asciiTheme="minorHAnsi" w:hAnsiTheme="minorHAnsi" w:cstheme="minorHAnsi"/>
          <w:sz w:val="22"/>
          <w:szCs w:val="22"/>
        </w:rPr>
        <w:br/>
        <w:t>i wychowawczych, w tym:</w:t>
      </w:r>
    </w:p>
    <w:p w14:paraId="7A4992BA" w14:textId="77777777" w:rsidR="00A55BCD" w:rsidRPr="00A55BCD" w:rsidRDefault="00A55BCD" w:rsidP="00A55BCD">
      <w:pPr>
        <w:numPr>
          <w:ilvl w:val="0"/>
          <w:numId w:val="15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organizowanie warsztatów, szkoleń, prelekcji we współpracy z instytucjami wspierającymi działania wychowawcze szkoły,</w:t>
      </w:r>
    </w:p>
    <w:p w14:paraId="738EDBAF" w14:textId="77777777" w:rsidR="00A55BCD" w:rsidRPr="00A55BCD" w:rsidRDefault="00A55BCD" w:rsidP="00A55BCD">
      <w:pPr>
        <w:numPr>
          <w:ilvl w:val="0"/>
          <w:numId w:val="15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zapewnienie poradnictwa i konsultacji w rozwiązywaniu trudności związanych </w:t>
      </w:r>
      <w:r w:rsidRPr="00A55BCD">
        <w:rPr>
          <w:rFonts w:asciiTheme="minorHAnsi" w:hAnsiTheme="minorHAnsi" w:cstheme="minorHAnsi"/>
          <w:sz w:val="22"/>
          <w:szCs w:val="22"/>
        </w:rPr>
        <w:br/>
        <w:t>z wychowaniem dziecka,</w:t>
      </w:r>
    </w:p>
    <w:p w14:paraId="4A8EBAFD" w14:textId="77777777" w:rsidR="00A55BCD" w:rsidRPr="00A55BCD" w:rsidRDefault="00A55BCD" w:rsidP="00A55BCD">
      <w:pPr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doskonalenie form komunikacji pomiędzy szkołą a rodzinami uczniów poprzez:</w:t>
      </w:r>
    </w:p>
    <w:p w14:paraId="60A863D6" w14:textId="77777777" w:rsidR="00A55BCD" w:rsidRPr="00A55BCD" w:rsidRDefault="00A55BCD" w:rsidP="00A55BCD">
      <w:pPr>
        <w:numPr>
          <w:ilvl w:val="0"/>
          <w:numId w:val="15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organizowanie spotkań grupowych i indywidualnych z rodzicami,</w:t>
      </w:r>
    </w:p>
    <w:p w14:paraId="370AE01C" w14:textId="77777777" w:rsidR="00A55BCD" w:rsidRPr="00A55BCD" w:rsidRDefault="00A55BCD" w:rsidP="00A55BCD">
      <w:pPr>
        <w:numPr>
          <w:ilvl w:val="0"/>
          <w:numId w:val="15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przekazywanie informacji przez korespondencję, telefonicznie, stronę www, inne materiały informacyjne,</w:t>
      </w:r>
    </w:p>
    <w:p w14:paraId="37446412" w14:textId="77777777" w:rsidR="00A55BCD" w:rsidRPr="00A55BCD" w:rsidRDefault="00A55BCD" w:rsidP="00A55BCD">
      <w:pPr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dostarczanie rodzicom wiedzy, umiejętności i pomysłów na pomoc dzieciom w nauce przez edukację na temat procesów poznawczych dzieci, instruktaż pomagania dziecku w nauce,</w:t>
      </w:r>
    </w:p>
    <w:p w14:paraId="55BFCE78" w14:textId="77777777" w:rsidR="00A55BCD" w:rsidRPr="00A55BCD" w:rsidRDefault="00A55BCD" w:rsidP="00A55BCD">
      <w:pPr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pozyskiwanie i rozwijanie pomocy rodziców w realizacji zadań szkoły przez:</w:t>
      </w:r>
    </w:p>
    <w:p w14:paraId="3A60B9D2" w14:textId="77777777" w:rsidR="00A55BCD" w:rsidRPr="00A55BCD" w:rsidRDefault="00A55BCD" w:rsidP="00A55BCD">
      <w:pPr>
        <w:numPr>
          <w:ilvl w:val="0"/>
          <w:numId w:val="154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zachęcanie do działań w formie wolontariatu,</w:t>
      </w:r>
    </w:p>
    <w:p w14:paraId="2BC57A2B" w14:textId="77777777" w:rsidR="00A55BCD" w:rsidRPr="00A55BCD" w:rsidRDefault="00A55BCD" w:rsidP="00A55BCD">
      <w:pPr>
        <w:numPr>
          <w:ilvl w:val="0"/>
          <w:numId w:val="154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inspirowanie rodziców do działania,</w:t>
      </w:r>
    </w:p>
    <w:p w14:paraId="51EC8508" w14:textId="77777777" w:rsidR="00A55BCD" w:rsidRPr="00A55BCD" w:rsidRDefault="00A55BCD" w:rsidP="00A55BCD">
      <w:pPr>
        <w:numPr>
          <w:ilvl w:val="0"/>
          <w:numId w:val="154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wspieranie inicjatyw rodziców,</w:t>
      </w:r>
    </w:p>
    <w:p w14:paraId="79B873B2" w14:textId="77777777" w:rsidR="00A55BCD" w:rsidRPr="00A55BCD" w:rsidRDefault="00A55BCD" w:rsidP="00A55BCD">
      <w:pPr>
        <w:numPr>
          <w:ilvl w:val="0"/>
          <w:numId w:val="154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wskazywanie obszarów działania,</w:t>
      </w:r>
    </w:p>
    <w:p w14:paraId="343B742B" w14:textId="77777777" w:rsidR="00A55BCD" w:rsidRPr="00A55BCD" w:rsidRDefault="00A55BCD" w:rsidP="00A55BCD">
      <w:pPr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włączanie rodziców w zarządzanie szkołą, poprzez angażowanie do prac Rady Rodziców, zespołów, które biorą udział w podejmowaniu ważnych dla szkoły decyzji,</w:t>
      </w:r>
    </w:p>
    <w:p w14:paraId="67E45CE0" w14:textId="77777777" w:rsidR="00A55BCD" w:rsidRPr="00A55BCD" w:rsidRDefault="00A55BCD" w:rsidP="00A55BCD">
      <w:pPr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koordynowanie działań szkolnych, rodzicielskich i społeczności lokalnej w zakresie rozwiązywania problemów dzieci przez:</w:t>
      </w:r>
    </w:p>
    <w:p w14:paraId="3ECBF39D" w14:textId="77777777" w:rsidR="00A55BCD" w:rsidRPr="00A55BCD" w:rsidRDefault="00A55BCD" w:rsidP="00A55BCD">
      <w:pPr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ustalanie form pomocy,</w:t>
      </w:r>
    </w:p>
    <w:p w14:paraId="314D99A4" w14:textId="77777777" w:rsidR="00A55BCD" w:rsidRPr="00A55BCD" w:rsidRDefault="00A55BCD" w:rsidP="00A55BCD">
      <w:pPr>
        <w:numPr>
          <w:ilvl w:val="0"/>
          <w:numId w:val="15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pozyskiwanie środków finansowych,</w:t>
      </w:r>
    </w:p>
    <w:p w14:paraId="090BE69F" w14:textId="77777777" w:rsidR="00A55BCD" w:rsidRPr="00A55BCD" w:rsidRDefault="00A55BCD" w:rsidP="00A55BCD">
      <w:pPr>
        <w:numPr>
          <w:ilvl w:val="0"/>
          <w:numId w:val="15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zapewnianie ciągłości opieki nad dzieckiem,</w:t>
      </w:r>
    </w:p>
    <w:p w14:paraId="289B2486" w14:textId="77777777" w:rsidR="00A55BCD" w:rsidRPr="00A55BCD" w:rsidRDefault="00A55BCD" w:rsidP="00A55BCD">
      <w:pPr>
        <w:numPr>
          <w:ilvl w:val="0"/>
          <w:numId w:val="15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angażowanie uczniów w życie lokalnej społeczności.</w:t>
      </w:r>
    </w:p>
    <w:p w14:paraId="69FA90C0" w14:textId="77777777" w:rsidR="00A55BCD" w:rsidRPr="0038011F" w:rsidRDefault="00A55BCD" w:rsidP="00A55BCD">
      <w:pPr>
        <w:pStyle w:val="Akapitzlist"/>
        <w:tabs>
          <w:tab w:val="left" w:pos="0"/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C185EAD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F4CC65" w14:textId="247DD31E" w:rsidR="00106329" w:rsidRPr="00FE79B7" w:rsidRDefault="00106329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1</w:t>
      </w:r>
      <w:r w:rsidR="00694CBF">
        <w:rPr>
          <w:rFonts w:ascii="Calibri" w:hAnsi="Calibri" w:cs="Calibri"/>
          <w:b/>
          <w:bCs/>
          <w:sz w:val="22"/>
          <w:szCs w:val="22"/>
        </w:rPr>
        <w:t>8</w:t>
      </w:r>
    </w:p>
    <w:p w14:paraId="73520559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CA40C30" w14:textId="77777777" w:rsidR="00106329" w:rsidRPr="00FE79B7" w:rsidRDefault="00106329">
      <w:pPr>
        <w:pStyle w:val="Akapitzlist"/>
        <w:numPr>
          <w:ilvl w:val="0"/>
          <w:numId w:val="3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szkole organizuje się zajęcia „Wychowanie do życia w rodzinie” według odrębnych przepisów.</w:t>
      </w:r>
    </w:p>
    <w:p w14:paraId="2C7453CC" w14:textId="77777777" w:rsidR="00106329" w:rsidRPr="00FE79B7" w:rsidRDefault="00106329">
      <w:pPr>
        <w:pStyle w:val="Akapitzlist"/>
        <w:numPr>
          <w:ilvl w:val="0"/>
          <w:numId w:val="3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Uczeń nie bierze udziału w zajęciach, o których mowa w ust. 1, jeżeli jego rodzice zgłoszą Dyrektorowi w formie pisemnej rezygnację z udziału ucznia w zajęciach.</w:t>
      </w:r>
    </w:p>
    <w:p w14:paraId="05BF8218" w14:textId="77777777" w:rsidR="00106329" w:rsidRPr="00FE79B7" w:rsidRDefault="00106329" w:rsidP="00FE79B7">
      <w:pPr>
        <w:tabs>
          <w:tab w:val="left" w:pos="360"/>
        </w:tabs>
        <w:spacing w:line="276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</w:p>
    <w:p w14:paraId="1EEE830D" w14:textId="7A5FFB1E" w:rsidR="00106329" w:rsidRPr="00FE79B7" w:rsidRDefault="00106329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sz w:val="22"/>
          <w:szCs w:val="22"/>
        </w:rPr>
        <w:t>1</w:t>
      </w:r>
      <w:r w:rsidR="00694CBF">
        <w:rPr>
          <w:rFonts w:ascii="Calibri" w:hAnsi="Calibri" w:cs="Calibri"/>
          <w:b/>
          <w:sz w:val="22"/>
          <w:szCs w:val="22"/>
        </w:rPr>
        <w:t>9</w:t>
      </w:r>
    </w:p>
    <w:p w14:paraId="3F264345" w14:textId="77777777" w:rsidR="00106329" w:rsidRPr="00FE79B7" w:rsidRDefault="00106329" w:rsidP="00FE79B7">
      <w:pPr>
        <w:tabs>
          <w:tab w:val="left" w:pos="360"/>
        </w:tabs>
        <w:spacing w:line="276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</w:p>
    <w:p w14:paraId="39EF74B9" w14:textId="77777777" w:rsidR="00106329" w:rsidRPr="00FE79B7" w:rsidRDefault="00106329">
      <w:pPr>
        <w:pStyle w:val="Akapitzlist"/>
        <w:numPr>
          <w:ilvl w:val="1"/>
          <w:numId w:val="35"/>
        </w:numPr>
        <w:tabs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 xml:space="preserve">Uczniom szkoły na życzenie rodziców szkoła organizuje naukę religii/etyki zgodnie </w:t>
      </w:r>
      <w:r w:rsidRPr="00FE79B7">
        <w:rPr>
          <w:rFonts w:ascii="Calibri" w:hAnsi="Calibri" w:cs="Calibri"/>
          <w:sz w:val="22"/>
          <w:szCs w:val="22"/>
          <w:lang w:eastAsia="ar-SA"/>
        </w:rPr>
        <w:br/>
        <w:t>z odrębnymi przepisami.</w:t>
      </w:r>
    </w:p>
    <w:p w14:paraId="325DC210" w14:textId="77777777" w:rsidR="00106329" w:rsidRPr="00FE79B7" w:rsidRDefault="00106329">
      <w:pPr>
        <w:pStyle w:val="Akapitzlist"/>
        <w:numPr>
          <w:ilvl w:val="1"/>
          <w:numId w:val="35"/>
        </w:numPr>
        <w:tabs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 xml:space="preserve">Życzenie, o którym mowa w ust. 1, jest wyrażane w formie pisemnego oświadczenia. Oświadczenie nie musi być ponawiane w kolejnym roku szkolnym, może jednak </w:t>
      </w:r>
      <w:r w:rsidRPr="00FE79B7">
        <w:rPr>
          <w:rFonts w:ascii="Calibri" w:hAnsi="Calibri" w:cs="Calibri"/>
          <w:sz w:val="22"/>
          <w:szCs w:val="22"/>
          <w:lang w:eastAsia="ar-SA"/>
        </w:rPr>
        <w:br/>
        <w:t xml:space="preserve">być zmienione. </w:t>
      </w:r>
    </w:p>
    <w:p w14:paraId="51EAA605" w14:textId="05A16B8C" w:rsidR="00106329" w:rsidRPr="00FE79B7" w:rsidRDefault="00106329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bCs/>
          <w:sz w:val="22"/>
          <w:szCs w:val="22"/>
        </w:rPr>
        <w:t>20</w:t>
      </w:r>
    </w:p>
    <w:p w14:paraId="31EFEF39" w14:textId="77777777" w:rsidR="00106329" w:rsidRPr="00FE79B7" w:rsidRDefault="00106329" w:rsidP="00FE79B7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CB93CA4" w14:textId="77777777" w:rsidR="00106329" w:rsidRPr="00721225" w:rsidRDefault="00106329" w:rsidP="00FE79B7">
      <w:pPr>
        <w:pStyle w:val="Tekstpodstawowy"/>
        <w:spacing w:line="276" w:lineRule="auto"/>
        <w:ind w:firstLine="426"/>
        <w:rPr>
          <w:rFonts w:ascii="Calibri" w:hAnsi="Calibri" w:cs="Calibri"/>
          <w:sz w:val="22"/>
          <w:szCs w:val="22"/>
        </w:rPr>
      </w:pPr>
      <w:r w:rsidRPr="00721225">
        <w:rPr>
          <w:rFonts w:ascii="Calibri" w:hAnsi="Calibri" w:cs="Calibri"/>
          <w:sz w:val="22"/>
          <w:szCs w:val="22"/>
        </w:rPr>
        <w:t>Zasady zwalniania ucznia na zajęciach wychowania fizycznego:</w:t>
      </w:r>
    </w:p>
    <w:p w14:paraId="49583EBD" w14:textId="24C7826B" w:rsidR="00106329" w:rsidRPr="00721225" w:rsidRDefault="00106329">
      <w:pPr>
        <w:pStyle w:val="Tekstpodstawowy"/>
        <w:numPr>
          <w:ilvl w:val="0"/>
          <w:numId w:val="36"/>
        </w:num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721225">
        <w:rPr>
          <w:rFonts w:ascii="Calibri" w:hAnsi="Calibri" w:cs="Calibri"/>
          <w:sz w:val="22"/>
          <w:szCs w:val="22"/>
        </w:rPr>
        <w:t xml:space="preserve">w przypadku posiadania przez ucznia opinii lekarza o ograniczonych możliwościach wykonywania określonych ćwiczeń fizycznych Dyrektor, na wniosek rodzica, </w:t>
      </w:r>
      <w:r w:rsidR="008A0F5C" w:rsidRPr="00721225">
        <w:rPr>
          <w:rFonts w:ascii="Calibri" w:hAnsi="Calibri" w:cs="Calibri"/>
          <w:sz w:val="22"/>
          <w:szCs w:val="22"/>
        </w:rPr>
        <w:t>z</w:t>
      </w:r>
      <w:r w:rsidRPr="00721225">
        <w:rPr>
          <w:rFonts w:ascii="Calibri" w:hAnsi="Calibri" w:cs="Calibri"/>
          <w:sz w:val="22"/>
          <w:szCs w:val="22"/>
        </w:rPr>
        <w:t>walnia ucznia z wykonywania określonych ćwiczeń fizycznych na lekcjach wychowania fizycznego na czas określony w tej opinii. Uczeń jest obowiązany uczestniczyć w zajęciach wychowania fizycznego. Nauczyciel prowadzący zajęcia z wychowania fizycznego dostosowuje wymagania edukacyjne do możliwości ucznia,</w:t>
      </w:r>
    </w:p>
    <w:p w14:paraId="596BA65C" w14:textId="14E3179E" w:rsidR="00106329" w:rsidRPr="00721225" w:rsidRDefault="00106329">
      <w:pPr>
        <w:pStyle w:val="Tekstpodstawowy"/>
        <w:numPr>
          <w:ilvl w:val="0"/>
          <w:numId w:val="36"/>
        </w:num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721225">
        <w:rPr>
          <w:rFonts w:ascii="Calibri" w:hAnsi="Calibri" w:cs="Calibri"/>
          <w:sz w:val="22"/>
          <w:szCs w:val="22"/>
        </w:rPr>
        <w:t xml:space="preserve">w przypadku posiadania przez ucznia opinii lekarza o braku możliwości uczestniczenia ucznia na zajęciach wychowania fizycznego, Dyrektor zwalnia ucznia z realizacji zajęć wychowania fizycznego. </w:t>
      </w:r>
      <w:r w:rsidR="002240F6" w:rsidRPr="00721225">
        <w:rPr>
          <w:rFonts w:ascii="Calibri" w:hAnsi="Calibri" w:cs="Calibri"/>
          <w:sz w:val="22"/>
          <w:szCs w:val="22"/>
        </w:rPr>
        <w:t>Szkoła zapewnia uczniowi zwolnionemu z zajęć opiekę w tym czasie,</w:t>
      </w:r>
      <w:r w:rsidRPr="00721225">
        <w:rPr>
          <w:rFonts w:ascii="Calibri" w:hAnsi="Calibri" w:cs="Calibri"/>
          <w:sz w:val="22"/>
          <w:szCs w:val="22"/>
        </w:rPr>
        <w:t xml:space="preserve"> chyba że rodzice ucznia złożą oświadczenie o zapewnieniu dziecku opieki na czas trwania lekcji wychowania fizycznego (dotyczy zwolnienia z pierwszych i ostatnich lekcji w planie zajęć),  </w:t>
      </w:r>
    </w:p>
    <w:p w14:paraId="11D9FF20" w14:textId="77777777" w:rsidR="00106329" w:rsidRPr="00721225" w:rsidRDefault="00106329">
      <w:pPr>
        <w:pStyle w:val="Tekstpodstawowy"/>
        <w:numPr>
          <w:ilvl w:val="0"/>
          <w:numId w:val="36"/>
        </w:num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721225">
        <w:rPr>
          <w:rFonts w:ascii="Calibri" w:hAnsi="Calibri" w:cs="Calibri"/>
          <w:sz w:val="22"/>
          <w:szCs w:val="22"/>
        </w:rPr>
        <w:t>uczeń nabywa prawo do zwolnienia z określonych ćwiczeń fizycznych lub zwolnienia z zajęć wychowania fizycznego po otrzymaniu decyzji Dyrektora.</w:t>
      </w:r>
    </w:p>
    <w:p w14:paraId="731D3115" w14:textId="77777777" w:rsidR="00106329" w:rsidRPr="00FE79B7" w:rsidRDefault="00106329" w:rsidP="00FE79B7">
      <w:pPr>
        <w:pStyle w:val="Tekstpodstawowy"/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1F0F741" w14:textId="2C0A21AD" w:rsidR="00106329" w:rsidRPr="00FE79B7" w:rsidRDefault="00106329" w:rsidP="00FE79B7">
      <w:pPr>
        <w:tabs>
          <w:tab w:val="left" w:pos="567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bCs/>
          <w:sz w:val="22"/>
          <w:szCs w:val="22"/>
        </w:rPr>
        <w:t>21</w:t>
      </w:r>
    </w:p>
    <w:p w14:paraId="544A3F92" w14:textId="77777777" w:rsidR="00106329" w:rsidRPr="00FE79B7" w:rsidRDefault="00106329" w:rsidP="00FE79B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F759E67" w14:textId="77777777" w:rsidR="00106329" w:rsidRPr="00657C3E" w:rsidRDefault="00106329">
      <w:pPr>
        <w:pStyle w:val="Akapitzlist"/>
        <w:numPr>
          <w:ilvl w:val="0"/>
          <w:numId w:val="3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57C3E">
        <w:rPr>
          <w:rFonts w:ascii="Calibri" w:hAnsi="Calibri" w:cs="Calibri"/>
          <w:sz w:val="22"/>
          <w:szCs w:val="22"/>
        </w:rPr>
        <w:t xml:space="preserve">Dyrektor zwalnia ucznia z wadą słuchu, z głęboką dysleksją rozwojową, z afazją, </w:t>
      </w:r>
      <w:r w:rsidRPr="00657C3E">
        <w:rPr>
          <w:rFonts w:ascii="Calibri" w:hAnsi="Calibri" w:cs="Calibri"/>
          <w:sz w:val="22"/>
          <w:szCs w:val="22"/>
        </w:rPr>
        <w:br/>
        <w:t xml:space="preserve">z niepełnosprawnościami sprzężonymi lub z autyzmem, w tym z zespołem Aspergera, </w:t>
      </w:r>
      <w:r w:rsidRPr="00657C3E">
        <w:rPr>
          <w:rFonts w:ascii="Calibri" w:hAnsi="Calibri" w:cs="Calibri"/>
          <w:sz w:val="22"/>
          <w:szCs w:val="22"/>
        </w:rPr>
        <w:br/>
        <w:t xml:space="preserve">z </w:t>
      </w:r>
      <w:r w:rsidRPr="00657C3E">
        <w:rPr>
          <w:rFonts w:ascii="Calibri" w:hAnsi="Calibri" w:cs="Calibri"/>
          <w:iCs/>
          <w:sz w:val="22"/>
          <w:szCs w:val="22"/>
        </w:rPr>
        <w:t>nauki drugiego języka obcego</w:t>
      </w:r>
      <w:r w:rsidRPr="00657C3E">
        <w:rPr>
          <w:rFonts w:ascii="Calibri" w:hAnsi="Calibri" w:cs="Calibri"/>
          <w:sz w:val="22"/>
          <w:szCs w:val="22"/>
        </w:rPr>
        <w:t xml:space="preserve"> nowożytnego do końca danego etapu edukacyjnego </w:t>
      </w:r>
      <w:r w:rsidRPr="00657C3E">
        <w:rPr>
          <w:rFonts w:ascii="Calibri" w:hAnsi="Calibri" w:cs="Calibri"/>
          <w:sz w:val="22"/>
          <w:szCs w:val="22"/>
        </w:rPr>
        <w:br/>
        <w:t xml:space="preserve">na wniosek rodziców oraz na podstawie opinii poradni psychologiczno-pedagogicznej, </w:t>
      </w:r>
      <w:r w:rsidRPr="00657C3E">
        <w:rPr>
          <w:rFonts w:ascii="Calibri" w:hAnsi="Calibri" w:cs="Calibri"/>
          <w:sz w:val="22"/>
          <w:szCs w:val="22"/>
        </w:rPr>
        <w:br/>
        <w:t>w tym poradni specjalistycznej, z której wynika potrzeba zwolnienia z nauki tego języka obcego nowożytnego.</w:t>
      </w:r>
    </w:p>
    <w:p w14:paraId="1E4AB182" w14:textId="77777777" w:rsidR="00106329" w:rsidRPr="00FE79B7" w:rsidRDefault="00106329">
      <w:pPr>
        <w:pStyle w:val="Akapitzlist"/>
        <w:numPr>
          <w:ilvl w:val="0"/>
          <w:numId w:val="3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przypadku ucznia, o którym mowa w ust. 1, posiadającego orzeczenie o potrzebie kształcenia specjalnego lub orzeczenie o potrzebie indywidualnego nauczania, z którego wynika potrzeba zwolnienia ucznia z </w:t>
      </w:r>
      <w:r w:rsidRPr="00FE79B7">
        <w:rPr>
          <w:rFonts w:ascii="Calibri" w:hAnsi="Calibri" w:cs="Calibri"/>
          <w:iCs/>
          <w:sz w:val="22"/>
          <w:szCs w:val="22"/>
        </w:rPr>
        <w:t>nauki drugiego języka obcego</w:t>
      </w:r>
      <w:r w:rsidRPr="00FE79B7">
        <w:rPr>
          <w:rFonts w:ascii="Calibri" w:hAnsi="Calibri" w:cs="Calibri"/>
          <w:sz w:val="22"/>
          <w:szCs w:val="22"/>
        </w:rPr>
        <w:t xml:space="preserve"> nowożytnego, zwolnienie z nauki tego języka obcego nowożytnego może nastąpić na podstawie tego orzeczenia.</w:t>
      </w:r>
    </w:p>
    <w:p w14:paraId="328884C5" w14:textId="77777777" w:rsidR="00106329" w:rsidRPr="00FE79B7" w:rsidRDefault="00106329" w:rsidP="00FE79B7">
      <w:pPr>
        <w:pStyle w:val="Tekstpodstawowy"/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3A5A4A6A" w14:textId="412C646B" w:rsidR="00106329" w:rsidRPr="00FE79B7" w:rsidRDefault="00106329" w:rsidP="00FE79B7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bCs/>
          <w:sz w:val="22"/>
          <w:szCs w:val="22"/>
        </w:rPr>
        <w:t>22</w:t>
      </w:r>
    </w:p>
    <w:p w14:paraId="34E59DF9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EA2EA6" w14:textId="77777777" w:rsidR="00106329" w:rsidRPr="00FE79B7" w:rsidRDefault="00106329" w:rsidP="00FE79B7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Dyrektor, na wniosek rodziców ucznia, w drodze decyzji administracyjnej może zezwolić, po spełnieniu wymaganych warunków, na spełnianie obowiązku szkolnego poza szkołą.</w:t>
      </w:r>
    </w:p>
    <w:p w14:paraId="1E0C844D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13C4A53" w14:textId="498AD0B0" w:rsidR="00106329" w:rsidRPr="00FE79B7" w:rsidRDefault="00106329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2</w:t>
      </w:r>
      <w:r w:rsidR="00694CBF">
        <w:rPr>
          <w:rFonts w:ascii="Calibri" w:hAnsi="Calibri" w:cs="Calibri"/>
          <w:b/>
          <w:bCs/>
          <w:sz w:val="22"/>
          <w:szCs w:val="22"/>
        </w:rPr>
        <w:t>3</w:t>
      </w:r>
    </w:p>
    <w:p w14:paraId="60FC2F83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B79ADE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A0F5C" w:rsidRPr="00FE79B7">
        <w:rPr>
          <w:rFonts w:ascii="Calibri" w:hAnsi="Calibri" w:cs="Calibri"/>
          <w:b/>
          <w:bCs/>
          <w:sz w:val="22"/>
          <w:szCs w:val="22"/>
        </w:rPr>
        <w:tab/>
      </w:r>
      <w:r w:rsidRPr="00FE79B7">
        <w:rPr>
          <w:rFonts w:ascii="Calibri" w:hAnsi="Calibri" w:cs="Calibri"/>
          <w:bCs/>
          <w:sz w:val="22"/>
          <w:szCs w:val="22"/>
        </w:rPr>
        <w:t>W szkole obowiązuje 5 – dniowy tydzień nauki.</w:t>
      </w:r>
    </w:p>
    <w:p w14:paraId="2FBD0E2A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D54118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2EF568" w14:textId="365652FB" w:rsidR="00106329" w:rsidRPr="00FE79B7" w:rsidRDefault="00106329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2</w:t>
      </w:r>
      <w:r w:rsidR="00694CBF">
        <w:rPr>
          <w:rFonts w:ascii="Calibri" w:hAnsi="Calibri" w:cs="Calibri"/>
          <w:b/>
          <w:bCs/>
          <w:sz w:val="22"/>
          <w:szCs w:val="22"/>
        </w:rPr>
        <w:t>4</w:t>
      </w:r>
    </w:p>
    <w:p w14:paraId="06897FC3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F71250" w14:textId="77777777" w:rsidR="00106329" w:rsidRPr="00FE79B7" w:rsidRDefault="00106329" w:rsidP="00FE79B7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Przerwy lekcyjne trwają 10, 15 lub 20 minut w zależności od organizacji zajęć.</w:t>
      </w:r>
    </w:p>
    <w:p w14:paraId="188662ED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8DEC18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A7584B" w14:textId="0ACAE6F6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2</w:t>
      </w:r>
      <w:r w:rsidR="00694CBF">
        <w:rPr>
          <w:rFonts w:ascii="Calibri" w:hAnsi="Calibri" w:cs="Calibri"/>
          <w:b/>
          <w:bCs/>
          <w:sz w:val="22"/>
          <w:szCs w:val="22"/>
        </w:rPr>
        <w:t>5</w:t>
      </w:r>
    </w:p>
    <w:p w14:paraId="57F30D96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5D1341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Szkoła prowadzi dokumentację nauczania i działalności wychowawczej i opiekuńczej zgodnie z obowiązującymi przepisami w tym zakresie.</w:t>
      </w:r>
    </w:p>
    <w:p w14:paraId="67B85D55" w14:textId="77777777" w:rsidR="00106329" w:rsidRPr="00FE79B7" w:rsidRDefault="00106329" w:rsidP="00FE79B7">
      <w:pPr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14:paraId="26E172FA" w14:textId="36D35455" w:rsidR="00106329" w:rsidRPr="00FE79B7" w:rsidRDefault="00106329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4" w:name="_Hlk114131968"/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2</w:t>
      </w:r>
      <w:r w:rsidR="00694CBF">
        <w:rPr>
          <w:rFonts w:ascii="Calibri" w:hAnsi="Calibri" w:cs="Calibri"/>
          <w:b/>
          <w:bCs/>
          <w:sz w:val="22"/>
          <w:szCs w:val="22"/>
        </w:rPr>
        <w:t>6</w:t>
      </w:r>
    </w:p>
    <w:bookmarkEnd w:id="4"/>
    <w:p w14:paraId="3204A648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6BDA3D" w14:textId="6D3EEAC8" w:rsidR="00106329" w:rsidRPr="00B33139" w:rsidRDefault="00106329" w:rsidP="009335D9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33139">
        <w:rPr>
          <w:rFonts w:asciiTheme="minorHAnsi" w:hAnsiTheme="minorHAnsi" w:cstheme="minorHAnsi"/>
          <w:sz w:val="22"/>
          <w:szCs w:val="22"/>
        </w:rPr>
        <w:t>Szkoła zapewnia uczniom dostęp do Internetu w czasie prowadzonych zajęć i w związku</w:t>
      </w:r>
      <w:r w:rsidRPr="00B33139">
        <w:rPr>
          <w:rFonts w:asciiTheme="minorHAnsi" w:hAnsiTheme="minorHAnsi" w:cstheme="minorHAnsi"/>
          <w:sz w:val="22"/>
          <w:szCs w:val="22"/>
        </w:rPr>
        <w:br/>
        <w:t xml:space="preserve">z nimi zabezpieczając dostęp uczniom do treści, które mogą stanowić zagrożenie dla ich prawidłowego rozwoju poprzez zabezpieczenie hasłem szkolnej sieci </w:t>
      </w:r>
      <w:proofErr w:type="spellStart"/>
      <w:r w:rsidRPr="00B33139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B33139">
        <w:rPr>
          <w:rFonts w:asciiTheme="minorHAnsi" w:hAnsiTheme="minorHAnsi" w:cstheme="minorHAnsi"/>
          <w:sz w:val="22"/>
          <w:szCs w:val="22"/>
        </w:rPr>
        <w:t>, instalowanie oprogramowania zabezpieczającego i ciągłą jego aktualizację.</w:t>
      </w:r>
    </w:p>
    <w:p w14:paraId="21C1F8C3" w14:textId="29711F4B" w:rsidR="00B33139" w:rsidRPr="00B33139" w:rsidRDefault="00B33139" w:rsidP="00FE79B7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4AF033" w14:textId="7041C77F" w:rsidR="00B33139" w:rsidRPr="00B33139" w:rsidRDefault="00B33139" w:rsidP="00B3313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3139">
        <w:rPr>
          <w:rFonts w:asciiTheme="minorHAnsi" w:hAnsiTheme="minorHAnsi" w:cstheme="minorHAnsi"/>
          <w:b/>
          <w:bCs/>
          <w:sz w:val="22"/>
          <w:szCs w:val="22"/>
        </w:rPr>
        <w:t>§ 26 a</w:t>
      </w:r>
    </w:p>
    <w:p w14:paraId="502DFB34" w14:textId="3408E5C1" w:rsidR="00B33139" w:rsidRPr="00B33139" w:rsidRDefault="00B33139" w:rsidP="00B3313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77A1A" w14:textId="77777777" w:rsidR="00B33139" w:rsidRPr="00B33139" w:rsidRDefault="00B33139" w:rsidP="009335D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3139">
        <w:rPr>
          <w:rFonts w:asciiTheme="minorHAnsi" w:hAnsiTheme="minorHAnsi" w:cstheme="minorHAnsi"/>
          <w:sz w:val="22"/>
          <w:szCs w:val="22"/>
        </w:rPr>
        <w:t>1. Szkoła zapewnia uczniom organizację zajęć z wykorzystaniem metod i technik kształcenia na odległość w przypadku zawieszenia zajęć stacjonarnych na podstawie przepisów odrębnych.</w:t>
      </w:r>
      <w:r w:rsidRPr="00B33139">
        <w:rPr>
          <w:rFonts w:asciiTheme="minorHAnsi" w:hAnsiTheme="minorHAnsi" w:cstheme="minorHAnsi"/>
          <w:sz w:val="22"/>
          <w:szCs w:val="22"/>
        </w:rPr>
        <w:br/>
        <w:t>2. W przypadku zawieszenia zajęć, o którym mowa w ust. 1, Dyrektor jest zobowiązany do organizacji zajęć zdalnych nie później niż od trzeciego dnia zawieszenia zajęć.</w:t>
      </w:r>
      <w:r w:rsidRPr="00B33139">
        <w:rPr>
          <w:rFonts w:asciiTheme="minorHAnsi" w:hAnsiTheme="minorHAnsi" w:cstheme="minorHAnsi"/>
          <w:sz w:val="22"/>
          <w:szCs w:val="22"/>
        </w:rPr>
        <w:br/>
        <w:t>3. Zajęcia z wykorzystaniem metod i technik kształcenia na odległość są realizowane:</w:t>
      </w:r>
      <w:r w:rsidRPr="00B33139">
        <w:rPr>
          <w:rFonts w:asciiTheme="minorHAnsi" w:hAnsiTheme="minorHAnsi" w:cstheme="minorHAnsi"/>
          <w:sz w:val="22"/>
          <w:szCs w:val="22"/>
        </w:rPr>
        <w:br/>
        <w:t>1) z wykorzystaniem narzędzia informatycznego,</w:t>
      </w:r>
      <w:r w:rsidRPr="00B33139">
        <w:rPr>
          <w:rFonts w:asciiTheme="minorHAnsi" w:hAnsiTheme="minorHAnsi" w:cstheme="minorHAnsi"/>
          <w:sz w:val="22"/>
          <w:szCs w:val="22"/>
        </w:rPr>
        <w:br/>
        <w:t>2) z wykorzystaniem środków komunikacji elektronicznej zapewniających wymianę informacji między nauczycielem, uczniem i rodzicem, lub</w:t>
      </w:r>
      <w:r w:rsidRPr="00B33139">
        <w:rPr>
          <w:rFonts w:asciiTheme="minorHAnsi" w:hAnsiTheme="minorHAnsi" w:cstheme="minorHAnsi"/>
          <w:sz w:val="22"/>
          <w:szCs w:val="22"/>
        </w:rPr>
        <w:br/>
        <w:t>3) przez podejmowanie przez ucznia aktywności określonych przez nauczyciela potwierdzających zapoznanie się ze wskazanym materiałem lub wykonanie określonych działań, lub</w:t>
      </w:r>
      <w:r w:rsidRPr="00B33139">
        <w:rPr>
          <w:rFonts w:asciiTheme="minorHAnsi" w:hAnsiTheme="minorHAnsi" w:cstheme="minorHAnsi"/>
          <w:sz w:val="22"/>
          <w:szCs w:val="22"/>
        </w:rPr>
        <w:br/>
        <w:t>4) w inny sposób niż określone w pkt 1-3, umożliwiający kontynuowanie procesu kształcenia i wychowania.</w:t>
      </w:r>
      <w:r w:rsidRPr="00B33139">
        <w:rPr>
          <w:rFonts w:asciiTheme="minorHAnsi" w:hAnsiTheme="minorHAnsi" w:cstheme="minorHAnsi"/>
          <w:sz w:val="22"/>
          <w:szCs w:val="22"/>
        </w:rPr>
        <w:br/>
        <w:t>4. Dyrektor ma obowiązek poinformować organ prowadzący i organ sprawujący nadzór pedagogiczny o sposobach realizacji zajęć, o których mowa w niniejszym paragrafie.</w:t>
      </w:r>
      <w:r w:rsidRPr="00B33139">
        <w:rPr>
          <w:rFonts w:asciiTheme="minorHAnsi" w:hAnsiTheme="minorHAnsi" w:cstheme="minorHAnsi"/>
          <w:sz w:val="22"/>
          <w:szCs w:val="22"/>
        </w:rPr>
        <w:br/>
        <w:t>5. Szczegółowe warunki organizowania i prowadzenia zajęć z wykorzystaniem metod i technik kształcenia na odległość określane będą w oparciu o przepisy odrębne.</w:t>
      </w:r>
    </w:p>
    <w:p w14:paraId="73CA3A8A" w14:textId="77777777" w:rsidR="00B33139" w:rsidRPr="00B33139" w:rsidRDefault="00B33139" w:rsidP="00FE79B7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05E4D" w14:textId="77777777" w:rsidR="00106329" w:rsidRPr="00B33139" w:rsidRDefault="00106329" w:rsidP="00FE79B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4EB1D3" w14:textId="79B1F8A8" w:rsidR="00106329" w:rsidRPr="00B33139" w:rsidRDefault="00106329" w:rsidP="00FE79B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313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D9150A" w:rsidRPr="00B3313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94CBF" w:rsidRPr="00B33139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5408BD40" w14:textId="77777777" w:rsidR="00106329" w:rsidRPr="00B33139" w:rsidRDefault="00106329" w:rsidP="00FE79B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3139">
        <w:rPr>
          <w:rFonts w:asciiTheme="minorHAnsi" w:hAnsiTheme="minorHAnsi" w:cstheme="minorHAnsi"/>
          <w:b/>
          <w:bCs/>
          <w:sz w:val="22"/>
          <w:szCs w:val="22"/>
        </w:rPr>
        <w:t>Szkolny system wychowania</w:t>
      </w:r>
    </w:p>
    <w:p w14:paraId="6E5112AB" w14:textId="77777777" w:rsidR="00106329" w:rsidRPr="00B33139" w:rsidRDefault="00106329" w:rsidP="00FE79B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313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374622D5" w14:textId="77777777" w:rsidR="00106329" w:rsidRPr="00B33139" w:rsidRDefault="00106329">
      <w:pPr>
        <w:pStyle w:val="Akapitzlist"/>
        <w:numPr>
          <w:ilvl w:val="6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3139">
        <w:rPr>
          <w:rFonts w:asciiTheme="minorHAnsi" w:hAnsiTheme="minorHAnsi" w:cstheme="minorHAnsi"/>
          <w:sz w:val="22"/>
          <w:szCs w:val="22"/>
        </w:rPr>
        <w:t xml:space="preserve">Na początku każdego roku szkolnego Rada Pedagogiczna w porozumieniu z Radą Rodziców uchwala na dany rok szkolny </w:t>
      </w:r>
      <w:r w:rsidRPr="00B33139">
        <w:rPr>
          <w:rFonts w:asciiTheme="minorHAnsi" w:hAnsiTheme="minorHAnsi" w:cstheme="minorHAnsi"/>
          <w:iCs/>
          <w:sz w:val="22"/>
          <w:szCs w:val="22"/>
        </w:rPr>
        <w:t>Program wychowawczo-profilaktyczny.</w:t>
      </w:r>
    </w:p>
    <w:p w14:paraId="18B310D6" w14:textId="77777777" w:rsidR="00106329" w:rsidRPr="00FE79B7" w:rsidRDefault="00106329">
      <w:pPr>
        <w:pStyle w:val="Akapitzlist"/>
        <w:numPr>
          <w:ilvl w:val="6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B33139">
        <w:rPr>
          <w:rFonts w:asciiTheme="minorHAnsi" w:hAnsiTheme="minorHAnsi" w:cstheme="minorHAnsi"/>
          <w:sz w:val="22"/>
          <w:szCs w:val="22"/>
        </w:rPr>
        <w:t>Działania wychowawcze szkoły mają charakter systemowy i podejmują je wszyscy nauczyciele</w:t>
      </w:r>
      <w:r w:rsidRPr="00FE79B7">
        <w:rPr>
          <w:rFonts w:ascii="Calibri" w:hAnsi="Calibri" w:cs="Calibri"/>
          <w:sz w:val="22"/>
          <w:szCs w:val="22"/>
        </w:rPr>
        <w:t xml:space="preserve"> zatrudnieni w szkole wspomagani przez Dyrekcję oraz pozostałych pracowników szkoły.</w:t>
      </w:r>
    </w:p>
    <w:p w14:paraId="289991D9" w14:textId="77777777" w:rsidR="00106329" w:rsidRPr="00FE79B7" w:rsidRDefault="00106329">
      <w:pPr>
        <w:pStyle w:val="Akapitzlist"/>
        <w:numPr>
          <w:ilvl w:val="6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Podjęte działania wychowawcze i profilaktyczne są spójne z celami i zadaniami szkoły.</w:t>
      </w:r>
    </w:p>
    <w:p w14:paraId="267CFCD6" w14:textId="77777777" w:rsidR="00217F95" w:rsidRPr="00FE79B7" w:rsidRDefault="00106329">
      <w:pPr>
        <w:pStyle w:val="Akapitzlist"/>
        <w:numPr>
          <w:ilvl w:val="6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oparciu o Program wychowawczo-profilaktyczny wychowawcy klas opracowują klasowe plany wychowawcze na dany rok szkolny. </w:t>
      </w:r>
    </w:p>
    <w:p w14:paraId="23FC70C4" w14:textId="77777777" w:rsidR="00217F95" w:rsidRPr="00FE79B7" w:rsidRDefault="00217F95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7ECC92" w14:textId="17B5CBBE" w:rsidR="009A2786" w:rsidRPr="00FE79B7" w:rsidRDefault="009A2786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sz w:val="22"/>
          <w:szCs w:val="22"/>
        </w:rPr>
        <w:t>2</w:t>
      </w:r>
      <w:r w:rsidR="00694CBF">
        <w:rPr>
          <w:rFonts w:ascii="Calibri" w:hAnsi="Calibri" w:cs="Calibri"/>
          <w:b/>
          <w:sz w:val="22"/>
          <w:szCs w:val="22"/>
        </w:rPr>
        <w:t>8</w:t>
      </w:r>
    </w:p>
    <w:p w14:paraId="697ACDCF" w14:textId="77777777" w:rsidR="009A2786" w:rsidRPr="00FE79B7" w:rsidRDefault="009A2786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Baza szkoły</w:t>
      </w:r>
    </w:p>
    <w:p w14:paraId="2736770F" w14:textId="77777777" w:rsidR="009A2786" w:rsidRPr="00FE79B7" w:rsidRDefault="009A2786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F8253C3" w14:textId="77777777" w:rsidR="009A2786" w:rsidRPr="00FE79B7" w:rsidRDefault="009A2786" w:rsidP="00FE79B7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 realizacji celów statutowych szkoła zapewnia uczniom możliwość korzystania z ba</w:t>
      </w:r>
      <w:r w:rsidR="00074191" w:rsidRPr="00FE79B7">
        <w:rPr>
          <w:rFonts w:ascii="Calibri" w:hAnsi="Calibri" w:cs="Calibri"/>
          <w:sz w:val="22"/>
          <w:szCs w:val="22"/>
        </w:rPr>
        <w:t>zy Zespołu, a w szczególności z</w:t>
      </w:r>
      <w:r w:rsidRPr="00FE79B7">
        <w:rPr>
          <w:rFonts w:ascii="Calibri" w:hAnsi="Calibri" w:cs="Calibri"/>
          <w:sz w:val="22"/>
          <w:szCs w:val="22"/>
        </w:rPr>
        <w:t>:</w:t>
      </w:r>
    </w:p>
    <w:p w14:paraId="75D44D75" w14:textId="0E800910" w:rsidR="009A2786" w:rsidRPr="00FE79B7" w:rsidRDefault="007D5F02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</w:t>
      </w:r>
      <w:r w:rsidR="009A2786" w:rsidRPr="00FE79B7">
        <w:rPr>
          <w:rFonts w:ascii="Calibri" w:hAnsi="Calibri" w:cs="Calibri"/>
          <w:sz w:val="22"/>
          <w:szCs w:val="22"/>
        </w:rPr>
        <w:t>al</w:t>
      </w:r>
      <w:r w:rsidRPr="00FE79B7">
        <w:rPr>
          <w:rFonts w:ascii="Calibri" w:hAnsi="Calibri" w:cs="Calibri"/>
          <w:sz w:val="22"/>
          <w:szCs w:val="22"/>
        </w:rPr>
        <w:t xml:space="preserve"> </w:t>
      </w:r>
      <w:r w:rsidR="009A2786" w:rsidRPr="00FE79B7">
        <w:rPr>
          <w:rFonts w:ascii="Calibri" w:hAnsi="Calibri" w:cs="Calibri"/>
          <w:sz w:val="22"/>
          <w:szCs w:val="22"/>
        </w:rPr>
        <w:t xml:space="preserve">lekcyjnych z niezbędnym wyposażeniem, w tym przystosowanych do nauczania </w:t>
      </w:r>
      <w:r w:rsidR="009A2786" w:rsidRPr="00FE79B7">
        <w:rPr>
          <w:rFonts w:ascii="Calibri" w:hAnsi="Calibri" w:cs="Calibri"/>
          <w:sz w:val="22"/>
          <w:szCs w:val="22"/>
        </w:rPr>
        <w:br/>
        <w:t>w oddziałach integracyjnych,</w:t>
      </w:r>
    </w:p>
    <w:p w14:paraId="6CAC77D0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pracowni komputerow</w:t>
      </w:r>
      <w:r w:rsidR="00FE65C5" w:rsidRPr="00FE79B7">
        <w:rPr>
          <w:rFonts w:ascii="Calibri" w:hAnsi="Calibri" w:cs="Calibri"/>
          <w:sz w:val="22"/>
          <w:szCs w:val="22"/>
        </w:rPr>
        <w:t>ych</w:t>
      </w:r>
      <w:r w:rsidRPr="00FE79B7">
        <w:rPr>
          <w:rFonts w:ascii="Calibri" w:hAnsi="Calibri" w:cs="Calibri"/>
          <w:sz w:val="22"/>
          <w:szCs w:val="22"/>
        </w:rPr>
        <w:t xml:space="preserve"> z dostępem do Internetu,</w:t>
      </w:r>
    </w:p>
    <w:p w14:paraId="2F7D5F93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FE79B7">
        <w:rPr>
          <w:rFonts w:ascii="Calibri" w:hAnsi="Calibri" w:cs="Calibri"/>
          <w:sz w:val="22"/>
          <w:szCs w:val="22"/>
        </w:rPr>
        <w:t>sal</w:t>
      </w:r>
      <w:proofErr w:type="spellEnd"/>
      <w:r w:rsidRPr="00FE79B7">
        <w:rPr>
          <w:rFonts w:ascii="Calibri" w:hAnsi="Calibri" w:cs="Calibri"/>
          <w:sz w:val="22"/>
          <w:szCs w:val="22"/>
        </w:rPr>
        <w:t xml:space="preserve"> gimnastycznych z pomieszczeniami towarzyszącymi i boisk sportowych,</w:t>
      </w:r>
    </w:p>
    <w:p w14:paraId="77C84B5D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FE79B7">
        <w:rPr>
          <w:rFonts w:ascii="Calibri" w:hAnsi="Calibri" w:cs="Calibri"/>
          <w:sz w:val="22"/>
          <w:szCs w:val="22"/>
        </w:rPr>
        <w:t>sal</w:t>
      </w:r>
      <w:proofErr w:type="spellEnd"/>
      <w:r w:rsidRPr="00FE79B7">
        <w:rPr>
          <w:rFonts w:ascii="Calibri" w:hAnsi="Calibri" w:cs="Calibri"/>
          <w:sz w:val="22"/>
          <w:szCs w:val="22"/>
        </w:rPr>
        <w:t xml:space="preserve"> rewalidacji ruchowej,</w:t>
      </w:r>
    </w:p>
    <w:p w14:paraId="5A001B21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biblioteki,</w:t>
      </w:r>
    </w:p>
    <w:p w14:paraId="511DB401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świetlicy,</w:t>
      </w:r>
    </w:p>
    <w:p w14:paraId="7B8F5D3B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stołówki,</w:t>
      </w:r>
    </w:p>
    <w:p w14:paraId="45F89C97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sklepiku,</w:t>
      </w:r>
    </w:p>
    <w:p w14:paraId="6D9C25F1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szatni,</w:t>
      </w:r>
    </w:p>
    <w:p w14:paraId="1A688DA2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gabinetów naucz</w:t>
      </w:r>
      <w:r w:rsidR="00106329" w:rsidRPr="00FE79B7">
        <w:rPr>
          <w:rFonts w:ascii="Calibri" w:hAnsi="Calibri" w:cs="Calibri"/>
          <w:sz w:val="22"/>
          <w:szCs w:val="22"/>
        </w:rPr>
        <w:t>ycieli specjalistów</w:t>
      </w:r>
      <w:r w:rsidRPr="00FE79B7">
        <w:rPr>
          <w:rFonts w:ascii="Calibri" w:hAnsi="Calibri" w:cs="Calibri"/>
          <w:sz w:val="22"/>
          <w:szCs w:val="22"/>
        </w:rPr>
        <w:t>,</w:t>
      </w:r>
    </w:p>
    <w:p w14:paraId="380E35BA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gabinetu pielęgniarki,</w:t>
      </w:r>
    </w:p>
    <w:p w14:paraId="142FEB0D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gabinetu stomatologa,</w:t>
      </w:r>
    </w:p>
    <w:p w14:paraId="0D591A55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gabinetu pedagoga,</w:t>
      </w:r>
    </w:p>
    <w:p w14:paraId="2E53E2BB" w14:textId="77777777" w:rsidR="009A2786" w:rsidRPr="00FE79B7" w:rsidRDefault="009A2786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gabinetu psychologa.</w:t>
      </w:r>
    </w:p>
    <w:p w14:paraId="632DEE15" w14:textId="77777777" w:rsidR="00C46488" w:rsidRPr="00FE79B7" w:rsidRDefault="00C46488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41386C6" w14:textId="5F803BF0" w:rsidR="00281ED9" w:rsidRPr="00FE79B7" w:rsidRDefault="00281ED9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sz w:val="22"/>
          <w:szCs w:val="22"/>
        </w:rPr>
        <w:t>2</w:t>
      </w:r>
      <w:r w:rsidR="00694CBF">
        <w:rPr>
          <w:rFonts w:ascii="Calibri" w:hAnsi="Calibri" w:cs="Calibri"/>
          <w:b/>
          <w:sz w:val="22"/>
          <w:szCs w:val="22"/>
        </w:rPr>
        <w:t>9</w:t>
      </w:r>
    </w:p>
    <w:p w14:paraId="2C265065" w14:textId="77777777" w:rsidR="006D20E8" w:rsidRPr="00FE79B7" w:rsidRDefault="00281ED9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Organizacja pracowni w szkole</w:t>
      </w:r>
    </w:p>
    <w:p w14:paraId="54E6ECE9" w14:textId="77777777" w:rsidR="00D9150A" w:rsidRPr="00FE79B7" w:rsidRDefault="00D9150A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A1B85A7" w14:textId="77777777" w:rsidR="003B4BA7" w:rsidRPr="00FE79B7" w:rsidRDefault="003B4BA7">
      <w:pPr>
        <w:pStyle w:val="Stopka"/>
        <w:numPr>
          <w:ilvl w:val="6"/>
          <w:numId w:val="4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szkole funkcjonują następujące pracownie:</w:t>
      </w:r>
    </w:p>
    <w:p w14:paraId="4CE33DCB" w14:textId="77777777" w:rsidR="003B4BA7" w:rsidRPr="00FE79B7" w:rsidRDefault="003B4BA7">
      <w:pPr>
        <w:pStyle w:val="Stopka"/>
        <w:numPr>
          <w:ilvl w:val="1"/>
          <w:numId w:val="41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fizyczna,</w:t>
      </w:r>
    </w:p>
    <w:p w14:paraId="44C684B0" w14:textId="77777777" w:rsidR="003B4BA7" w:rsidRPr="00FE79B7" w:rsidRDefault="003B4BA7">
      <w:pPr>
        <w:pStyle w:val="Stopka"/>
        <w:numPr>
          <w:ilvl w:val="1"/>
          <w:numId w:val="41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chemiczna,</w:t>
      </w:r>
    </w:p>
    <w:p w14:paraId="0EDD3C04" w14:textId="77777777" w:rsidR="003B4BA7" w:rsidRPr="00FE79B7" w:rsidRDefault="003B4BA7">
      <w:pPr>
        <w:pStyle w:val="Stopka"/>
        <w:numPr>
          <w:ilvl w:val="1"/>
          <w:numId w:val="41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biologiczna,</w:t>
      </w:r>
    </w:p>
    <w:p w14:paraId="58542464" w14:textId="77777777" w:rsidR="003B4BA7" w:rsidRPr="00FE79B7" w:rsidRDefault="003B4BA7">
      <w:pPr>
        <w:pStyle w:val="Stopka"/>
        <w:numPr>
          <w:ilvl w:val="1"/>
          <w:numId w:val="41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komputerowa.</w:t>
      </w:r>
    </w:p>
    <w:p w14:paraId="2F050059" w14:textId="77777777" w:rsidR="006D20E8" w:rsidRPr="00FE79B7" w:rsidRDefault="006D20E8">
      <w:pPr>
        <w:pStyle w:val="Stopka"/>
        <w:numPr>
          <w:ilvl w:val="6"/>
          <w:numId w:val="4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Szczegółowe zasady korzystania z pracowni, o których mowa w ust. 1, określają regulaminy tych pracowni.</w:t>
      </w:r>
    </w:p>
    <w:p w14:paraId="6DEB1F03" w14:textId="77777777" w:rsidR="006D20E8" w:rsidRPr="00FE79B7" w:rsidRDefault="006D20E8">
      <w:pPr>
        <w:pStyle w:val="Stopka"/>
        <w:numPr>
          <w:ilvl w:val="6"/>
          <w:numId w:val="4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Nauczyciel prowadzący zajęcia edukacyjne w pracowni wskazanej w ust. 1 na początku roku szkolnego zapoznaje uczniów z regulaminem pracowni.</w:t>
      </w:r>
    </w:p>
    <w:p w14:paraId="70119745" w14:textId="77777777" w:rsidR="006D20E8" w:rsidRPr="00FE79B7" w:rsidRDefault="006D20E8">
      <w:pPr>
        <w:pStyle w:val="Stopka"/>
        <w:numPr>
          <w:ilvl w:val="6"/>
          <w:numId w:val="4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Uczniowie korzystający z pracowni, o których mowa w ust. 1</w:t>
      </w:r>
      <w:r w:rsidR="00907ED1" w:rsidRPr="00FE79B7">
        <w:rPr>
          <w:rFonts w:ascii="Calibri" w:hAnsi="Calibri" w:cs="Calibri"/>
          <w:sz w:val="22"/>
          <w:szCs w:val="22"/>
        </w:rPr>
        <w:t>,</w:t>
      </w:r>
      <w:r w:rsidRPr="00FE79B7">
        <w:rPr>
          <w:rFonts w:ascii="Calibri" w:hAnsi="Calibri" w:cs="Calibri"/>
          <w:sz w:val="22"/>
          <w:szCs w:val="22"/>
        </w:rPr>
        <w:t xml:space="preserve"> są zobowiązani przestrzegać regulaminów poszczególnych pracowni.</w:t>
      </w:r>
    </w:p>
    <w:p w14:paraId="6DE52288" w14:textId="77777777" w:rsidR="00453F36" w:rsidRPr="00FE79B7" w:rsidRDefault="00453F36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6AADFA" w14:textId="41EF1A6C" w:rsidR="00C46488" w:rsidRPr="00FE79B7" w:rsidRDefault="00C46488" w:rsidP="00FE79B7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bCs/>
          <w:sz w:val="22"/>
          <w:szCs w:val="22"/>
        </w:rPr>
        <w:t>30</w:t>
      </w:r>
    </w:p>
    <w:p w14:paraId="39A0F8F5" w14:textId="77777777" w:rsidR="00C46488" w:rsidRPr="00FE79B7" w:rsidRDefault="00C46488" w:rsidP="00FE79B7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Świetlica</w:t>
      </w:r>
    </w:p>
    <w:p w14:paraId="6F7B9E20" w14:textId="77777777" w:rsidR="00D9150A" w:rsidRPr="00FE79B7" w:rsidRDefault="00D9150A" w:rsidP="00FE79B7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746E2AA2" w14:textId="77777777" w:rsidR="00C46488" w:rsidRPr="00FE79B7" w:rsidRDefault="00C4648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szkole funkcjonuje świetlica szkolna i świetlica integracyjna.</w:t>
      </w:r>
    </w:p>
    <w:p w14:paraId="4166702E" w14:textId="77777777" w:rsidR="00C46488" w:rsidRPr="00FE79B7" w:rsidRDefault="00C4648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Świetlica szkolna prowadzi zajęcia w grupach, których liczebność nie może przekraczać 25 uczniów przebywających pod opieką jednego nauczyciela, a w świetlicy integracyjnej nie </w:t>
      </w:r>
      <w:r w:rsidR="00975EFE" w:rsidRPr="00FE79B7">
        <w:rPr>
          <w:rFonts w:ascii="Calibri" w:hAnsi="Calibri" w:cs="Calibri"/>
          <w:sz w:val="22"/>
          <w:szCs w:val="22"/>
        </w:rPr>
        <w:t>więcej</w:t>
      </w:r>
      <w:r w:rsidRPr="00FE79B7">
        <w:rPr>
          <w:rFonts w:ascii="Calibri" w:hAnsi="Calibri" w:cs="Calibri"/>
          <w:sz w:val="22"/>
          <w:szCs w:val="22"/>
        </w:rPr>
        <w:t xml:space="preserve"> niż 5 uczniów</w:t>
      </w:r>
      <w:r w:rsidR="00106329" w:rsidRPr="00FE79B7">
        <w:rPr>
          <w:rFonts w:ascii="Calibri" w:hAnsi="Calibri" w:cs="Calibri"/>
          <w:sz w:val="22"/>
          <w:szCs w:val="22"/>
        </w:rPr>
        <w:t xml:space="preserve"> z niepełnosprawnością.</w:t>
      </w:r>
    </w:p>
    <w:p w14:paraId="11EA5AC6" w14:textId="77777777" w:rsidR="007335A1" w:rsidRPr="00FE79B7" w:rsidRDefault="00C4648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Świetlica zapewnia zajęcia świetlicowe uwzględniające potrzeby edukacyjne oraz rozwojowe dzieci i młodzieży, a także ich możliwości psychofizyczne, w szczególności zajęcia rozwijające zainteresowania </w:t>
      </w:r>
      <w:r w:rsidR="00975EFE" w:rsidRPr="00FE79B7">
        <w:rPr>
          <w:rFonts w:ascii="Calibri" w:hAnsi="Calibri" w:cs="Calibri"/>
          <w:sz w:val="22"/>
          <w:szCs w:val="22"/>
        </w:rPr>
        <w:t>oraz</w:t>
      </w:r>
      <w:r w:rsidRPr="00FE79B7">
        <w:rPr>
          <w:rFonts w:ascii="Calibri" w:hAnsi="Calibri" w:cs="Calibri"/>
          <w:sz w:val="22"/>
          <w:szCs w:val="22"/>
        </w:rPr>
        <w:t xml:space="preserve"> zapewniające prawidłowy rozwój fizyczny.</w:t>
      </w:r>
    </w:p>
    <w:p w14:paraId="66A90B09" w14:textId="77777777" w:rsidR="00C46488" w:rsidRPr="00FE79B7" w:rsidRDefault="00C4648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Świetlica realizuje następujące cele:</w:t>
      </w:r>
    </w:p>
    <w:p w14:paraId="0D753166" w14:textId="32DC5CF0" w:rsidR="00C46488" w:rsidRPr="00FE79B7" w:rsidRDefault="00250907" w:rsidP="00FE79B7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1) </w:t>
      </w:r>
      <w:r w:rsidR="00C46488" w:rsidRPr="00FE79B7">
        <w:rPr>
          <w:rFonts w:ascii="Calibri" w:hAnsi="Calibri" w:cs="Calibri"/>
          <w:sz w:val="22"/>
          <w:szCs w:val="22"/>
        </w:rPr>
        <w:t>zapewnia zorganizowaną opiekę wychowawczo-opiekuńczą dzieciom i młodzieży szkolnej, którzy pozostają w szkole dłużej ze względu na</w:t>
      </w:r>
      <w:r w:rsidRPr="00FE79B7">
        <w:rPr>
          <w:rFonts w:ascii="Calibri" w:hAnsi="Calibri" w:cs="Calibri"/>
          <w:sz w:val="22"/>
          <w:szCs w:val="22"/>
        </w:rPr>
        <w:t xml:space="preserve"> </w:t>
      </w:r>
      <w:r w:rsidR="00C46488" w:rsidRPr="00FE79B7">
        <w:rPr>
          <w:rFonts w:ascii="Calibri" w:hAnsi="Calibri" w:cs="Calibri"/>
          <w:sz w:val="22"/>
          <w:szCs w:val="22"/>
        </w:rPr>
        <w:t xml:space="preserve">czas pracy rodziców </w:t>
      </w:r>
      <w:r w:rsidRPr="00FE79B7">
        <w:rPr>
          <w:rFonts w:ascii="Calibri" w:hAnsi="Calibri" w:cs="Calibri"/>
          <w:sz w:val="22"/>
          <w:szCs w:val="22"/>
        </w:rPr>
        <w:t>(</w:t>
      </w:r>
      <w:r w:rsidR="00C46488" w:rsidRPr="00FE79B7">
        <w:rPr>
          <w:rFonts w:ascii="Calibri" w:hAnsi="Calibri" w:cs="Calibri"/>
          <w:sz w:val="22"/>
          <w:szCs w:val="22"/>
        </w:rPr>
        <w:t>na wniosek rodziców</w:t>
      </w:r>
      <w:r w:rsidRPr="00FE79B7">
        <w:rPr>
          <w:rFonts w:ascii="Calibri" w:hAnsi="Calibri" w:cs="Calibri"/>
          <w:sz w:val="22"/>
          <w:szCs w:val="22"/>
        </w:rPr>
        <w:t xml:space="preserve">) lub </w:t>
      </w:r>
      <w:r w:rsidR="00C46488" w:rsidRPr="00FE79B7">
        <w:rPr>
          <w:rFonts w:ascii="Calibri" w:hAnsi="Calibri" w:cs="Calibri"/>
          <w:sz w:val="22"/>
          <w:szCs w:val="22"/>
        </w:rPr>
        <w:t>organizację dojazdu do szkoły lub inne okoliczności wymagające zapewnienia opieki w szkole</w:t>
      </w:r>
      <w:r w:rsidR="004D0945" w:rsidRPr="00FE79B7">
        <w:rPr>
          <w:rFonts w:ascii="Calibri" w:hAnsi="Calibri" w:cs="Calibri"/>
          <w:sz w:val="22"/>
          <w:szCs w:val="22"/>
        </w:rPr>
        <w:t>,</w:t>
      </w:r>
    </w:p>
    <w:p w14:paraId="63F4DA3D" w14:textId="497732BC" w:rsidR="00C46488" w:rsidRPr="00FE79B7" w:rsidRDefault="00250907" w:rsidP="00FE79B7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2) </w:t>
      </w:r>
      <w:r w:rsidR="00C46488" w:rsidRPr="00FE79B7">
        <w:rPr>
          <w:rFonts w:ascii="Calibri" w:hAnsi="Calibri" w:cs="Calibri"/>
          <w:sz w:val="22"/>
          <w:szCs w:val="22"/>
        </w:rPr>
        <w:t>udziela uczniom słabszym pomocy w nauce</w:t>
      </w:r>
      <w:r w:rsidR="004D0945" w:rsidRPr="00FE79B7">
        <w:rPr>
          <w:rFonts w:ascii="Calibri" w:hAnsi="Calibri" w:cs="Calibri"/>
          <w:sz w:val="22"/>
          <w:szCs w:val="22"/>
        </w:rPr>
        <w:t>,</w:t>
      </w:r>
    </w:p>
    <w:p w14:paraId="43653B3D" w14:textId="2CA2FBA0" w:rsidR="00C46488" w:rsidRPr="00FE79B7" w:rsidRDefault="00250907" w:rsidP="00FE79B7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3) </w:t>
      </w:r>
      <w:r w:rsidR="00C46488" w:rsidRPr="00FE79B7">
        <w:rPr>
          <w:rFonts w:ascii="Calibri" w:hAnsi="Calibri" w:cs="Calibri"/>
          <w:sz w:val="22"/>
          <w:szCs w:val="22"/>
        </w:rPr>
        <w:t>zapewnia odpowiednie warunki do nauki własnej i odrabiania lekcji</w:t>
      </w:r>
      <w:r w:rsidR="004D0945" w:rsidRPr="00FE79B7">
        <w:rPr>
          <w:rFonts w:ascii="Calibri" w:hAnsi="Calibri" w:cs="Calibri"/>
          <w:sz w:val="22"/>
          <w:szCs w:val="22"/>
        </w:rPr>
        <w:t>,</w:t>
      </w:r>
    </w:p>
    <w:p w14:paraId="1D9E6E46" w14:textId="25982539" w:rsidR="00C46488" w:rsidRPr="00FE79B7" w:rsidRDefault="00250907" w:rsidP="00FE79B7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4) </w:t>
      </w:r>
      <w:r w:rsidR="00C46488" w:rsidRPr="00FE79B7">
        <w:rPr>
          <w:rFonts w:ascii="Calibri" w:hAnsi="Calibri" w:cs="Calibri"/>
          <w:sz w:val="22"/>
          <w:szCs w:val="22"/>
        </w:rPr>
        <w:t>zagospodarowuje uczniom wolny czas.</w:t>
      </w:r>
    </w:p>
    <w:p w14:paraId="61F94879" w14:textId="14083B14" w:rsidR="00C46488" w:rsidRPr="00FE79B7" w:rsidRDefault="00250907" w:rsidP="00FE79B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ab/>
        <w:t xml:space="preserve">5. </w:t>
      </w:r>
      <w:r w:rsidR="00B25D3C" w:rsidRPr="00FE79B7">
        <w:rPr>
          <w:rFonts w:ascii="Calibri" w:hAnsi="Calibri" w:cs="Calibri"/>
          <w:sz w:val="22"/>
          <w:szCs w:val="22"/>
        </w:rPr>
        <w:t>Uczniowie są przyjmowani</w:t>
      </w:r>
      <w:r w:rsidR="00C46488" w:rsidRPr="00FE79B7">
        <w:rPr>
          <w:rFonts w:ascii="Calibri" w:hAnsi="Calibri" w:cs="Calibri"/>
          <w:sz w:val="22"/>
          <w:szCs w:val="22"/>
        </w:rPr>
        <w:t xml:space="preserve"> do świetlicy szkolnej</w:t>
      </w:r>
      <w:r w:rsidR="00B25D3C" w:rsidRPr="00FE79B7">
        <w:rPr>
          <w:rFonts w:ascii="Calibri" w:hAnsi="Calibri" w:cs="Calibri"/>
          <w:sz w:val="22"/>
          <w:szCs w:val="22"/>
        </w:rPr>
        <w:t xml:space="preserve"> zgodnie z poniższymi zasadami</w:t>
      </w:r>
      <w:r w:rsidR="00C46488" w:rsidRPr="00FE79B7">
        <w:rPr>
          <w:rFonts w:ascii="Calibri" w:hAnsi="Calibri" w:cs="Calibri"/>
          <w:sz w:val="22"/>
          <w:szCs w:val="22"/>
        </w:rPr>
        <w:t>:</w:t>
      </w:r>
    </w:p>
    <w:p w14:paraId="335E2A04" w14:textId="77777777" w:rsidR="00C46488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przyjęcie ucznia do świetlicy następuje na podstawie pisemnego wniosku rodziców,</w:t>
      </w:r>
    </w:p>
    <w:p w14:paraId="3E7EB00C" w14:textId="25B2BC06" w:rsidR="00C46488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wniosek o przyjęcie ucznia do świetlicy szkolnej należy pobrać w sekretariacie szkoły</w:t>
      </w:r>
      <w:r w:rsidR="00B25D3C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 xml:space="preserve">lub na stronie internetowej świetlicy i złożyć w sekretariacie szkoły podstawowej </w:t>
      </w:r>
      <w:r w:rsidRPr="00FE79B7">
        <w:rPr>
          <w:rFonts w:ascii="Calibri" w:hAnsi="Calibri" w:cs="Calibri"/>
          <w:sz w:val="22"/>
          <w:szCs w:val="22"/>
        </w:rPr>
        <w:br/>
        <w:t>w terminie wyznaczonym przez Dyrektora. Do wniosku należy dołączyć zaświadczenie potwierdzające zatrudnienie wystawione przez zakład pracy rodziców</w:t>
      </w:r>
      <w:r w:rsidR="004D0945" w:rsidRPr="00FE79B7">
        <w:rPr>
          <w:rFonts w:ascii="Calibri" w:hAnsi="Calibri" w:cs="Calibri"/>
          <w:sz w:val="22"/>
          <w:szCs w:val="22"/>
        </w:rPr>
        <w:t>,</w:t>
      </w:r>
    </w:p>
    <w:p w14:paraId="1D3498F9" w14:textId="77777777" w:rsidR="00C46488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rodzice mogą zgłosić ucznia do świetlicy w uzasadnionych przypadkach </w:t>
      </w:r>
      <w:r w:rsidRPr="00FE79B7">
        <w:rPr>
          <w:rFonts w:ascii="Calibri" w:hAnsi="Calibri" w:cs="Calibri"/>
          <w:sz w:val="22"/>
          <w:szCs w:val="22"/>
        </w:rPr>
        <w:br/>
        <w:t>w późniejszym terminie, ale wyłącznie za zgodą Dyrektora,</w:t>
      </w:r>
    </w:p>
    <w:p w14:paraId="05DD4F6B" w14:textId="77777777" w:rsidR="00C46488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 świetlicy szkolnej przyjmowani są uczniowie na podstawie ustaleń komisji kwalifikacyjnej, którą powołuje Dyrektor,</w:t>
      </w:r>
    </w:p>
    <w:p w14:paraId="163C6FE0" w14:textId="77777777" w:rsidR="00975EFE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pierwszej kolejności przyjmowane są dzieci:</w:t>
      </w:r>
    </w:p>
    <w:p w14:paraId="279C9A1A" w14:textId="77777777" w:rsidR="007335A1" w:rsidRPr="00FE79B7" w:rsidRDefault="00C46488">
      <w:pPr>
        <w:numPr>
          <w:ilvl w:val="4"/>
          <w:numId w:val="44"/>
        </w:numPr>
        <w:tabs>
          <w:tab w:val="left" w:pos="1134"/>
        </w:tabs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obojga rodziców pracujących zawodowo,</w:t>
      </w:r>
      <w:r w:rsidR="00975EFE" w:rsidRPr="00FE79B7">
        <w:rPr>
          <w:rFonts w:ascii="Calibri" w:hAnsi="Calibri" w:cs="Calibri"/>
          <w:sz w:val="22"/>
          <w:szCs w:val="22"/>
        </w:rPr>
        <w:t xml:space="preserve"> </w:t>
      </w:r>
    </w:p>
    <w:p w14:paraId="3DD093FD" w14:textId="77777777" w:rsidR="00C46488" w:rsidRPr="00FE79B7" w:rsidRDefault="00975EFE">
      <w:pPr>
        <w:numPr>
          <w:ilvl w:val="4"/>
          <w:numId w:val="44"/>
        </w:numPr>
        <w:tabs>
          <w:tab w:val="left" w:pos="1134"/>
        </w:tabs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osób </w:t>
      </w:r>
      <w:r w:rsidR="00B34558" w:rsidRPr="00FE79B7">
        <w:rPr>
          <w:rFonts w:ascii="Calibri" w:hAnsi="Calibri" w:cs="Calibri"/>
          <w:sz w:val="22"/>
          <w:szCs w:val="22"/>
        </w:rPr>
        <w:t xml:space="preserve">pracujących zawodowo samotnie </w:t>
      </w:r>
      <w:r w:rsidRPr="00FE79B7">
        <w:rPr>
          <w:rFonts w:ascii="Calibri" w:hAnsi="Calibri" w:cs="Calibri"/>
          <w:sz w:val="22"/>
          <w:szCs w:val="22"/>
        </w:rPr>
        <w:t>wychowuj</w:t>
      </w:r>
      <w:r w:rsidR="007335A1" w:rsidRPr="00FE79B7">
        <w:rPr>
          <w:rFonts w:ascii="Calibri" w:hAnsi="Calibri" w:cs="Calibri"/>
          <w:sz w:val="22"/>
          <w:szCs w:val="22"/>
        </w:rPr>
        <w:t>ą</w:t>
      </w:r>
      <w:r w:rsidRPr="00FE79B7">
        <w:rPr>
          <w:rFonts w:ascii="Calibri" w:hAnsi="Calibri" w:cs="Calibri"/>
          <w:sz w:val="22"/>
          <w:szCs w:val="22"/>
        </w:rPr>
        <w:t xml:space="preserve">cych dzieci, </w:t>
      </w:r>
    </w:p>
    <w:p w14:paraId="05CA21C3" w14:textId="77777777" w:rsidR="00C46488" w:rsidRPr="00FE79B7" w:rsidRDefault="00C46488">
      <w:pPr>
        <w:numPr>
          <w:ilvl w:val="4"/>
          <w:numId w:val="44"/>
        </w:numPr>
        <w:tabs>
          <w:tab w:val="left" w:pos="1134"/>
        </w:tabs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 orzeczeniem o potrzebie kształcenia specjalnego</w:t>
      </w:r>
      <w:r w:rsidR="007335A1" w:rsidRPr="00FE79B7">
        <w:rPr>
          <w:rFonts w:ascii="Calibri" w:hAnsi="Calibri" w:cs="Calibri"/>
          <w:sz w:val="22"/>
          <w:szCs w:val="22"/>
        </w:rPr>
        <w:t>.</w:t>
      </w:r>
    </w:p>
    <w:p w14:paraId="367DE8F1" w14:textId="77777777" w:rsidR="007335A1" w:rsidRPr="00FE79B7" w:rsidRDefault="007335A1">
      <w:pPr>
        <w:numPr>
          <w:ilvl w:val="4"/>
          <w:numId w:val="44"/>
        </w:numPr>
        <w:tabs>
          <w:tab w:val="left" w:pos="1134"/>
        </w:tabs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 powodu szczególnie ważnych przesłanek.</w:t>
      </w:r>
    </w:p>
    <w:p w14:paraId="175E3ABF" w14:textId="77777777" w:rsidR="00C46488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do końca czerwca </w:t>
      </w:r>
      <w:r w:rsidR="00106329" w:rsidRPr="00FE79B7">
        <w:rPr>
          <w:rFonts w:ascii="Calibri" w:hAnsi="Calibri" w:cs="Calibri"/>
          <w:sz w:val="22"/>
          <w:szCs w:val="22"/>
        </w:rPr>
        <w:t xml:space="preserve">podaje się do wiadomości </w:t>
      </w:r>
      <w:r w:rsidRPr="00FE79B7">
        <w:rPr>
          <w:rFonts w:ascii="Calibri" w:hAnsi="Calibri" w:cs="Calibri"/>
          <w:sz w:val="22"/>
          <w:szCs w:val="22"/>
        </w:rPr>
        <w:t>list</w:t>
      </w:r>
      <w:r w:rsidR="00106329" w:rsidRPr="00FE79B7">
        <w:rPr>
          <w:rFonts w:ascii="Calibri" w:hAnsi="Calibri" w:cs="Calibri"/>
          <w:sz w:val="22"/>
          <w:szCs w:val="22"/>
        </w:rPr>
        <w:t>ę</w:t>
      </w:r>
      <w:r w:rsidRPr="00FE79B7">
        <w:rPr>
          <w:rFonts w:ascii="Calibri" w:hAnsi="Calibri" w:cs="Calibri"/>
          <w:sz w:val="22"/>
          <w:szCs w:val="22"/>
        </w:rPr>
        <w:t xml:space="preserve"> </w:t>
      </w:r>
      <w:r w:rsidR="00106329" w:rsidRPr="00FE79B7">
        <w:rPr>
          <w:rFonts w:ascii="Calibri" w:hAnsi="Calibri" w:cs="Calibri"/>
          <w:sz w:val="22"/>
          <w:szCs w:val="22"/>
        </w:rPr>
        <w:t>uczniów</w:t>
      </w:r>
      <w:r w:rsidRPr="00FE79B7">
        <w:rPr>
          <w:rFonts w:ascii="Calibri" w:hAnsi="Calibri" w:cs="Calibri"/>
          <w:sz w:val="22"/>
          <w:szCs w:val="22"/>
        </w:rPr>
        <w:t xml:space="preserve"> przyjętych do świetlicy. </w:t>
      </w:r>
    </w:p>
    <w:p w14:paraId="15007905" w14:textId="77777777" w:rsidR="00C46488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przypadku wolnych miejsc odbędzie się drugi nabór do świetlicy w terminie </w:t>
      </w:r>
      <w:r w:rsidRPr="00FE79B7">
        <w:rPr>
          <w:rFonts w:ascii="Calibri" w:hAnsi="Calibri" w:cs="Calibri"/>
          <w:sz w:val="22"/>
          <w:szCs w:val="22"/>
        </w:rPr>
        <w:br/>
        <w:t>do 31sierpnia,</w:t>
      </w:r>
    </w:p>
    <w:p w14:paraId="4E2F812B" w14:textId="41459FB7" w:rsidR="00C46488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przypadku nieusprawiedliwionej nieobecności ucznia na zajęciach w świetlicy przez okres jednego miesiąca, uczeń </w:t>
      </w:r>
      <w:r w:rsidR="0038011F">
        <w:rPr>
          <w:rFonts w:ascii="Calibri" w:hAnsi="Calibri" w:cs="Calibri"/>
          <w:sz w:val="22"/>
          <w:szCs w:val="22"/>
        </w:rPr>
        <w:t>może zostać</w:t>
      </w:r>
      <w:r w:rsidRPr="00FE79B7">
        <w:rPr>
          <w:rFonts w:ascii="Calibri" w:hAnsi="Calibri" w:cs="Calibri"/>
          <w:sz w:val="22"/>
          <w:szCs w:val="22"/>
        </w:rPr>
        <w:t xml:space="preserve"> skreślony z listy uczniów uczęszczających </w:t>
      </w:r>
      <w:r w:rsidRPr="00FE79B7">
        <w:rPr>
          <w:rFonts w:ascii="Calibri" w:hAnsi="Calibri" w:cs="Calibri"/>
          <w:sz w:val="22"/>
          <w:szCs w:val="22"/>
        </w:rPr>
        <w:br/>
        <w:t>do świetlicy szkolnej,</w:t>
      </w:r>
    </w:p>
    <w:p w14:paraId="0F7B2BFC" w14:textId="77777777" w:rsidR="00C46488" w:rsidRPr="00FE79B7" w:rsidRDefault="00C46488">
      <w:pPr>
        <w:numPr>
          <w:ilvl w:val="0"/>
          <w:numId w:val="43"/>
        </w:numPr>
        <w:spacing w:line="276" w:lineRule="auto"/>
        <w:ind w:hanging="11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rezygnację z miejsca w świetlicy rodzic zobowiązany jest zgłosić do nauczyciela świetlicy.</w:t>
      </w:r>
    </w:p>
    <w:p w14:paraId="63015ADD" w14:textId="2600908C" w:rsidR="00453F36" w:rsidRPr="006F584C" w:rsidRDefault="00C46488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F584C">
        <w:rPr>
          <w:rFonts w:ascii="Calibri" w:hAnsi="Calibri" w:cs="Calibri"/>
          <w:sz w:val="22"/>
          <w:szCs w:val="22"/>
        </w:rPr>
        <w:t>Szczegółowe zasady korzystania ze świetlic określają regulaminy świetlic.</w:t>
      </w:r>
    </w:p>
    <w:p w14:paraId="4607A8C7" w14:textId="175A50F3" w:rsidR="00C46488" w:rsidRPr="00FE79B7" w:rsidRDefault="00C46488" w:rsidP="00FE79B7">
      <w:pPr>
        <w:pStyle w:val="Tekstpodstawowy"/>
        <w:spacing w:line="276" w:lineRule="auto"/>
        <w:ind w:firstLine="6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sz w:val="22"/>
          <w:szCs w:val="22"/>
        </w:rPr>
        <w:t>31</w:t>
      </w:r>
    </w:p>
    <w:p w14:paraId="2EE2A1A0" w14:textId="77777777" w:rsidR="00C46488" w:rsidRPr="00FE79B7" w:rsidRDefault="00C46488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Biblioteka szkolna</w:t>
      </w:r>
    </w:p>
    <w:p w14:paraId="475F4DF7" w14:textId="77777777" w:rsidR="00C46488" w:rsidRPr="00FE79B7" w:rsidRDefault="00C46488" w:rsidP="00FE79B7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E3EEA94" w14:textId="77777777" w:rsidR="00C46488" w:rsidRPr="00FE79B7" w:rsidRDefault="00C46488">
      <w:pPr>
        <w:pStyle w:val="Tekstpodstawowy"/>
        <w:numPr>
          <w:ilvl w:val="0"/>
          <w:numId w:val="4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Uczniowie szkoły korzystają ze zbiorów biblioteki szkolnej, służącej do realizacji potrzeb i zainteresowań uczniów, zadań dydaktycznych i wychowawczych szkoły, doskonaleniu warsztatu pracy nauczyciela, popularyzowaniu wiedzy pedagogicznej wśród nauczycieli. Użytkownikami biblioteki są uczniowie, ich rodzice, nauczyciele, a także inni pracownicy szkoły.</w:t>
      </w:r>
    </w:p>
    <w:p w14:paraId="3EB9EE2E" w14:textId="77777777" w:rsidR="00106329" w:rsidRPr="00FE79B7" w:rsidRDefault="00106329">
      <w:pPr>
        <w:pStyle w:val="Tekstpodstawowy"/>
        <w:numPr>
          <w:ilvl w:val="0"/>
          <w:numId w:val="4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Status użytkownika biblioteki szkolnej potwierdza karta ucznia. Ewidencję użytkowników prowadzi nauczyciel bibliotekarz. </w:t>
      </w:r>
    </w:p>
    <w:p w14:paraId="7DF3404F" w14:textId="77777777" w:rsidR="00C46488" w:rsidRPr="00FE79B7" w:rsidRDefault="00C46488">
      <w:pPr>
        <w:pStyle w:val="Tekstpodstawowy"/>
        <w:numPr>
          <w:ilvl w:val="0"/>
          <w:numId w:val="4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Czas pracy biblioteki jest corocznie dostosowywany przez Dyrektora </w:t>
      </w:r>
      <w:r w:rsidRPr="00FE79B7">
        <w:rPr>
          <w:rFonts w:ascii="Calibri" w:hAnsi="Calibri" w:cs="Calibri"/>
          <w:sz w:val="22"/>
          <w:szCs w:val="22"/>
        </w:rPr>
        <w:br/>
        <w:t>do tygodniowego planu zajęć tak, aby umożliwić użytkownikom dostęp do jej zbiorów przed, podczas zajęć lekcyjnych i po ich zakończeniu.</w:t>
      </w:r>
    </w:p>
    <w:p w14:paraId="77F72296" w14:textId="77777777" w:rsidR="00C46488" w:rsidRPr="00FE79B7" w:rsidRDefault="00C4648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Szczegółową organizację, zadania biblioteki szkolnej, a także warunki i zakres współpracy biblioteki szkolnej z uczniami, nauczycielami i rodzicami oraz innymi bibliotekami reguluje Statut Zespołu Szkół Ogólnokształcących Nr 3 w Olsztynie </w:t>
      </w:r>
      <w:r w:rsidRPr="00FE79B7">
        <w:rPr>
          <w:rFonts w:ascii="Calibri" w:hAnsi="Calibri" w:cs="Calibri"/>
          <w:sz w:val="22"/>
          <w:szCs w:val="22"/>
        </w:rPr>
        <w:br/>
        <w:t xml:space="preserve">oraz </w:t>
      </w:r>
      <w:r w:rsidR="000A0C2C" w:rsidRPr="00FE79B7">
        <w:rPr>
          <w:rFonts w:ascii="Calibri" w:hAnsi="Calibri" w:cs="Calibri"/>
          <w:sz w:val="22"/>
          <w:szCs w:val="22"/>
        </w:rPr>
        <w:t>„R</w:t>
      </w:r>
      <w:r w:rsidRPr="00FE79B7">
        <w:rPr>
          <w:rFonts w:ascii="Calibri" w:hAnsi="Calibri" w:cs="Calibri"/>
          <w:sz w:val="22"/>
          <w:szCs w:val="22"/>
        </w:rPr>
        <w:t>egulamin biblioteki szkolnej</w:t>
      </w:r>
      <w:r w:rsidR="000A0C2C" w:rsidRPr="00FE79B7">
        <w:rPr>
          <w:rFonts w:ascii="Calibri" w:hAnsi="Calibri" w:cs="Calibri"/>
          <w:sz w:val="22"/>
          <w:szCs w:val="22"/>
        </w:rPr>
        <w:t>”</w:t>
      </w:r>
      <w:r w:rsidRPr="00FE79B7">
        <w:rPr>
          <w:rFonts w:ascii="Calibri" w:hAnsi="Calibri" w:cs="Calibri"/>
          <w:sz w:val="22"/>
          <w:szCs w:val="22"/>
        </w:rPr>
        <w:t>.</w:t>
      </w:r>
    </w:p>
    <w:p w14:paraId="5EF6D97D" w14:textId="6597DE0F" w:rsidR="00D9150A" w:rsidRPr="00FE79B7" w:rsidRDefault="00C46488" w:rsidP="00FE79B7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bCs/>
          <w:sz w:val="22"/>
          <w:szCs w:val="22"/>
        </w:rPr>
        <w:t>32</w:t>
      </w:r>
    </w:p>
    <w:p w14:paraId="3F027A22" w14:textId="77777777" w:rsidR="00C46488" w:rsidRPr="00FE79B7" w:rsidRDefault="00C46488" w:rsidP="00FE79B7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Stołówka szkolna</w:t>
      </w:r>
    </w:p>
    <w:p w14:paraId="5D144F81" w14:textId="77777777" w:rsidR="00C46488" w:rsidRPr="00FE79B7" w:rsidRDefault="00C46488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F3AE9F1" w14:textId="00A560EB" w:rsidR="00C46488" w:rsidRPr="00FE79B7" w:rsidRDefault="00C46488">
      <w:pPr>
        <w:pStyle w:val="Akapitzlist"/>
        <w:numPr>
          <w:ilvl w:val="0"/>
          <w:numId w:val="4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Szkoła zapewnia uczniom możliwość spożycia ciepłego posiłku </w:t>
      </w:r>
      <w:r w:rsidR="002C7119" w:rsidRPr="00FE79B7">
        <w:rPr>
          <w:rFonts w:ascii="Calibri" w:hAnsi="Calibri" w:cs="Calibri"/>
          <w:sz w:val="22"/>
          <w:szCs w:val="22"/>
        </w:rPr>
        <w:t xml:space="preserve">w bezpiecznych i higienicznych warunkach </w:t>
      </w:r>
      <w:r w:rsidRPr="00FE79B7">
        <w:rPr>
          <w:rFonts w:ascii="Calibri" w:hAnsi="Calibri" w:cs="Calibri"/>
          <w:sz w:val="22"/>
          <w:szCs w:val="22"/>
        </w:rPr>
        <w:t>w stołówce szkolnej</w:t>
      </w:r>
      <w:r w:rsidR="00E76A13" w:rsidRPr="00FE79B7">
        <w:rPr>
          <w:rFonts w:ascii="Calibri" w:hAnsi="Calibri" w:cs="Calibri"/>
          <w:sz w:val="22"/>
          <w:szCs w:val="22"/>
        </w:rPr>
        <w:t xml:space="preserve"> działającej w Zespole</w:t>
      </w:r>
      <w:r w:rsidRPr="00FE79B7">
        <w:rPr>
          <w:rFonts w:ascii="Calibri" w:hAnsi="Calibri" w:cs="Calibri"/>
          <w:sz w:val="22"/>
          <w:szCs w:val="22"/>
        </w:rPr>
        <w:t>.</w:t>
      </w:r>
    </w:p>
    <w:p w14:paraId="48F8E22D" w14:textId="3E5EAFF8" w:rsidR="002C7119" w:rsidRPr="00FE79B7" w:rsidRDefault="002C7119">
      <w:pPr>
        <w:pStyle w:val="Akapitzlist"/>
        <w:numPr>
          <w:ilvl w:val="0"/>
          <w:numId w:val="4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Stołówka szkolna wydaje posiłki w godzinach od 11:30 do 14:45</w:t>
      </w:r>
      <w:r w:rsidR="00E76A13" w:rsidRPr="00FE79B7">
        <w:rPr>
          <w:rFonts w:ascii="Calibri" w:hAnsi="Calibri" w:cs="Calibri"/>
          <w:sz w:val="22"/>
          <w:szCs w:val="22"/>
        </w:rPr>
        <w:t>.</w:t>
      </w:r>
    </w:p>
    <w:p w14:paraId="6FFE7F3C" w14:textId="6383CC0B" w:rsidR="002C7119" w:rsidRPr="00FE79B7" w:rsidRDefault="002C7119">
      <w:pPr>
        <w:pStyle w:val="Akapitzlist"/>
        <w:numPr>
          <w:ilvl w:val="0"/>
          <w:numId w:val="4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Korzystanie ze stołówki szkolnej jest dobrowolne i odpłatne. </w:t>
      </w:r>
    </w:p>
    <w:p w14:paraId="5237B66F" w14:textId="3564F41F" w:rsidR="00E76A13" w:rsidRPr="00FE79B7" w:rsidRDefault="00E76A13">
      <w:pPr>
        <w:pStyle w:val="Akapitzlist"/>
        <w:numPr>
          <w:ilvl w:val="0"/>
          <w:numId w:val="4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Organizacja żywienia oparta jest na abonamencie miesięcznym.</w:t>
      </w:r>
    </w:p>
    <w:p w14:paraId="6F3F272C" w14:textId="4B09907D" w:rsidR="00106329" w:rsidRPr="00FE79B7" w:rsidRDefault="00106329">
      <w:pPr>
        <w:pStyle w:val="Akapitzlist"/>
        <w:numPr>
          <w:ilvl w:val="0"/>
          <w:numId w:val="4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Status użytkownika stołówki potwierdza karta ucznia. </w:t>
      </w:r>
    </w:p>
    <w:p w14:paraId="775ECA25" w14:textId="54801321" w:rsidR="002C7119" w:rsidRPr="00FE79B7" w:rsidRDefault="00E76A13">
      <w:pPr>
        <w:pStyle w:val="Akapitzlist"/>
        <w:numPr>
          <w:ilvl w:val="0"/>
          <w:numId w:val="4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Szczegółowe zasady korzystania ze stołówki szkolnej określa regulamin stołówki i zakupu obiadów i dokonywania zwrotów w Zespole Szkół Ogólnokształcących nr 3 w Olsztynie.</w:t>
      </w:r>
    </w:p>
    <w:p w14:paraId="64CEBA6B" w14:textId="77777777" w:rsidR="00B03105" w:rsidRPr="00FE79B7" w:rsidRDefault="00B03105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9D28963" w14:textId="34A0B235" w:rsidR="00D0385F" w:rsidRPr="00FE79B7" w:rsidRDefault="00B03105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3</w:t>
      </w:r>
      <w:r w:rsidR="00694CBF">
        <w:rPr>
          <w:rFonts w:ascii="Calibri" w:hAnsi="Calibri" w:cs="Calibri"/>
          <w:b/>
          <w:bCs/>
          <w:sz w:val="22"/>
          <w:szCs w:val="22"/>
        </w:rPr>
        <w:t>3</w:t>
      </w:r>
    </w:p>
    <w:p w14:paraId="4CED9818" w14:textId="77777777" w:rsidR="00B03105" w:rsidRPr="00FE79B7" w:rsidRDefault="00B03105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>Działalność innowacyjna i eksperymentalna</w:t>
      </w:r>
    </w:p>
    <w:p w14:paraId="51F0B798" w14:textId="77777777" w:rsidR="00B03105" w:rsidRPr="00FE79B7" w:rsidRDefault="00B03105" w:rsidP="00FE79B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14:paraId="1AC02B1F" w14:textId="77777777" w:rsidR="00FE10C6" w:rsidRPr="00FE79B7" w:rsidRDefault="00B0310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szkole mogą być wprowadzane innowacje pedagogiczne i prow</w:t>
      </w:r>
      <w:r w:rsidR="00FE10C6" w:rsidRPr="00FE79B7">
        <w:rPr>
          <w:rFonts w:ascii="Calibri" w:hAnsi="Calibri" w:cs="Calibri"/>
          <w:sz w:val="22"/>
          <w:szCs w:val="22"/>
        </w:rPr>
        <w:t>adzone zajęcia eksperymentalne.</w:t>
      </w:r>
    </w:p>
    <w:p w14:paraId="59430320" w14:textId="77777777" w:rsidR="00FE10C6" w:rsidRPr="00FE79B7" w:rsidRDefault="00B0310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Uchwałę w sprawie wprowadzenia innowacji w szkole podejmuj</w:t>
      </w:r>
      <w:r w:rsidR="00C46113" w:rsidRPr="00FE79B7">
        <w:rPr>
          <w:rFonts w:ascii="Calibri" w:hAnsi="Calibri" w:cs="Calibri"/>
          <w:sz w:val="22"/>
          <w:szCs w:val="22"/>
        </w:rPr>
        <w:t>e Rada Pedagogiczna</w:t>
      </w:r>
      <w:r w:rsidRPr="00FE79B7">
        <w:rPr>
          <w:rFonts w:ascii="Calibri" w:hAnsi="Calibri" w:cs="Calibri"/>
          <w:sz w:val="22"/>
          <w:szCs w:val="22"/>
        </w:rPr>
        <w:t>.</w:t>
      </w:r>
    </w:p>
    <w:p w14:paraId="7ADBCBAC" w14:textId="77777777" w:rsidR="00FE10C6" w:rsidRPr="00FE79B7" w:rsidRDefault="006872E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Szczegółowe zasady realizacji innowacji pedagogicznej określa „Procedura realizacji innowacji pedagogicznych w Zespole Szkół Ogólnokształcących Nr 3 w Olsztynie”.</w:t>
      </w:r>
    </w:p>
    <w:p w14:paraId="5D2178A6" w14:textId="77777777" w:rsidR="006872E2" w:rsidRPr="00FE79B7" w:rsidRDefault="006872E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Zasady realizacji eksperymentu pedagogicznego w szkole regulują odrębne przepisy.</w:t>
      </w:r>
    </w:p>
    <w:p w14:paraId="681E592F" w14:textId="77777777" w:rsidR="00BA3507" w:rsidRPr="00FE79B7" w:rsidRDefault="00BA3507" w:rsidP="00FE79B7">
      <w:pPr>
        <w:pStyle w:val="Nagwek"/>
        <w:tabs>
          <w:tab w:val="clear" w:pos="4536"/>
          <w:tab w:val="clear" w:pos="9072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F505AF4" w14:textId="4AF42FCA" w:rsidR="00D0385F" w:rsidRPr="00FE79B7" w:rsidRDefault="00A65504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bCs/>
          <w:sz w:val="22"/>
          <w:szCs w:val="22"/>
        </w:rPr>
        <w:t>3</w:t>
      </w:r>
      <w:r w:rsidR="00694CBF">
        <w:rPr>
          <w:rFonts w:ascii="Calibri" w:hAnsi="Calibri" w:cs="Calibri"/>
          <w:b/>
          <w:bCs/>
          <w:sz w:val="22"/>
          <w:szCs w:val="22"/>
        </w:rPr>
        <w:t>4</w:t>
      </w:r>
    </w:p>
    <w:p w14:paraId="78BE3EA5" w14:textId="77777777" w:rsidR="00B03105" w:rsidRPr="00FE79B7" w:rsidRDefault="00FE10C6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>Praktyki studenckie</w:t>
      </w:r>
    </w:p>
    <w:p w14:paraId="35763175" w14:textId="77777777" w:rsidR="00B03105" w:rsidRPr="00FE79B7" w:rsidRDefault="00B03105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254368A" w14:textId="77777777" w:rsidR="00B03105" w:rsidRPr="00FE79B7" w:rsidRDefault="002152FD">
      <w:pPr>
        <w:pStyle w:val="Akapitzlist"/>
        <w:numPr>
          <w:ilvl w:val="6"/>
          <w:numId w:val="4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</w:t>
      </w:r>
      <w:r w:rsidR="00B03105" w:rsidRPr="00FE79B7">
        <w:rPr>
          <w:rFonts w:ascii="Calibri" w:hAnsi="Calibri" w:cs="Calibri"/>
          <w:sz w:val="22"/>
          <w:szCs w:val="22"/>
        </w:rPr>
        <w:t xml:space="preserve"> może przyjmować słuchaczy zakładów kształcenia nauczycieli oraz studentów szkół wyższych kształcących nauczycieli na praktyki pedagogiczne (nauczyci</w:t>
      </w:r>
      <w:r w:rsidR="006872E2" w:rsidRPr="00FE79B7">
        <w:rPr>
          <w:rFonts w:ascii="Calibri" w:hAnsi="Calibri" w:cs="Calibri"/>
          <w:sz w:val="22"/>
          <w:szCs w:val="22"/>
        </w:rPr>
        <w:t xml:space="preserve">elskie) </w:t>
      </w:r>
      <w:r w:rsidR="00F519B1" w:rsidRPr="00FE79B7">
        <w:rPr>
          <w:rFonts w:ascii="Calibri" w:hAnsi="Calibri" w:cs="Calibri"/>
          <w:sz w:val="22"/>
          <w:szCs w:val="22"/>
        </w:rPr>
        <w:br/>
      </w:r>
      <w:r w:rsidR="006872E2" w:rsidRPr="00FE79B7">
        <w:rPr>
          <w:rFonts w:ascii="Calibri" w:hAnsi="Calibri" w:cs="Calibri"/>
          <w:sz w:val="22"/>
          <w:szCs w:val="22"/>
        </w:rPr>
        <w:t xml:space="preserve">na podstawie pisemnego </w:t>
      </w:r>
      <w:r w:rsidR="00B03105" w:rsidRPr="00FE79B7">
        <w:rPr>
          <w:rFonts w:ascii="Calibri" w:hAnsi="Calibri" w:cs="Calibri"/>
          <w:sz w:val="22"/>
          <w:szCs w:val="22"/>
        </w:rPr>
        <w:t xml:space="preserve">porozumienia zawartego pomiędzy Dyrektorem lub - </w:t>
      </w:r>
      <w:r w:rsidR="006872E2" w:rsidRPr="00FE79B7">
        <w:rPr>
          <w:rFonts w:ascii="Calibri" w:hAnsi="Calibri" w:cs="Calibri"/>
          <w:sz w:val="22"/>
          <w:szCs w:val="22"/>
        </w:rPr>
        <w:t xml:space="preserve">za jego zgodą – poszczególnymi </w:t>
      </w:r>
      <w:r w:rsidR="00B03105" w:rsidRPr="00FE79B7">
        <w:rPr>
          <w:rFonts w:ascii="Calibri" w:hAnsi="Calibri" w:cs="Calibri"/>
          <w:sz w:val="22"/>
          <w:szCs w:val="22"/>
        </w:rPr>
        <w:t xml:space="preserve">nauczycielami, a zakładem kształcenia </w:t>
      </w:r>
      <w:r w:rsidR="006872E2" w:rsidRPr="00FE79B7">
        <w:rPr>
          <w:rFonts w:ascii="Calibri" w:hAnsi="Calibri" w:cs="Calibri"/>
          <w:sz w:val="22"/>
          <w:szCs w:val="22"/>
        </w:rPr>
        <w:t xml:space="preserve">nauczycieli lub szkołą wyższą. </w:t>
      </w:r>
    </w:p>
    <w:p w14:paraId="43BD083A" w14:textId="77777777" w:rsidR="00F519B1" w:rsidRPr="00FE79B7" w:rsidRDefault="00B03105">
      <w:pPr>
        <w:pStyle w:val="Akapitzlist"/>
        <w:numPr>
          <w:ilvl w:val="6"/>
          <w:numId w:val="4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Koszty związane z przebiegiem praktyk pokrywa zakład kierujący na prakty</w:t>
      </w:r>
      <w:r w:rsidR="00F519B1" w:rsidRPr="00FE79B7">
        <w:rPr>
          <w:rFonts w:ascii="Calibri" w:hAnsi="Calibri" w:cs="Calibri"/>
          <w:sz w:val="22"/>
          <w:szCs w:val="22"/>
        </w:rPr>
        <w:t xml:space="preserve">kę.                         </w:t>
      </w:r>
    </w:p>
    <w:p w14:paraId="45F16679" w14:textId="77777777" w:rsidR="00B03105" w:rsidRPr="00FE79B7" w:rsidRDefault="00B03105">
      <w:pPr>
        <w:pStyle w:val="Akapitzlist"/>
        <w:numPr>
          <w:ilvl w:val="6"/>
          <w:numId w:val="4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Za dokumentację praktyk studenckich odpowiada </w:t>
      </w:r>
      <w:r w:rsidR="00594380" w:rsidRPr="00FE79B7">
        <w:rPr>
          <w:rFonts w:ascii="Calibri" w:hAnsi="Calibri" w:cs="Calibri"/>
          <w:sz w:val="22"/>
          <w:szCs w:val="22"/>
        </w:rPr>
        <w:t xml:space="preserve">upoważniony wicedyrektor </w:t>
      </w:r>
      <w:r w:rsidR="00F519B1" w:rsidRPr="00FE79B7">
        <w:rPr>
          <w:rFonts w:ascii="Calibri" w:hAnsi="Calibri" w:cs="Calibri"/>
          <w:sz w:val="22"/>
          <w:szCs w:val="22"/>
        </w:rPr>
        <w:t>s</w:t>
      </w:r>
      <w:r w:rsidR="00594380" w:rsidRPr="00FE79B7">
        <w:rPr>
          <w:rFonts w:ascii="Calibri" w:hAnsi="Calibri" w:cs="Calibri"/>
          <w:sz w:val="22"/>
          <w:szCs w:val="22"/>
        </w:rPr>
        <w:t>zkoły.</w:t>
      </w:r>
    </w:p>
    <w:p w14:paraId="58F4FBC9" w14:textId="77777777" w:rsidR="00B018BC" w:rsidRPr="00FE79B7" w:rsidRDefault="00B018BC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96C20F7" w14:textId="0FB49E2E" w:rsidR="00C24923" w:rsidRPr="00FE79B7" w:rsidRDefault="00C24923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sz w:val="22"/>
          <w:szCs w:val="22"/>
        </w:rPr>
        <w:t>3</w:t>
      </w:r>
      <w:r w:rsidR="00694CBF">
        <w:rPr>
          <w:rFonts w:ascii="Calibri" w:hAnsi="Calibri" w:cs="Calibri"/>
          <w:b/>
          <w:sz w:val="22"/>
          <w:szCs w:val="22"/>
        </w:rPr>
        <w:t>5</w:t>
      </w:r>
    </w:p>
    <w:p w14:paraId="5439807E" w14:textId="77777777" w:rsidR="00C24923" w:rsidRPr="00FE79B7" w:rsidRDefault="00F710A3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Oddziały integracyjne</w:t>
      </w:r>
    </w:p>
    <w:p w14:paraId="3D0336AB" w14:textId="77777777" w:rsidR="00C24923" w:rsidRPr="00FE79B7" w:rsidRDefault="00C24923" w:rsidP="00FE79B7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F55103E" w14:textId="77777777" w:rsidR="00C24923" w:rsidRPr="00FE79B7" w:rsidRDefault="00C2492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szkole prowadzone są oddziały integracyjne. Warunki organizowania kształcenia, wychowania i opieki w oddziałach integracyjnych określają odrębne przepisy.</w:t>
      </w:r>
    </w:p>
    <w:p w14:paraId="3D5CF75C" w14:textId="77777777" w:rsidR="00C24923" w:rsidRPr="00FE79B7" w:rsidRDefault="00C24923">
      <w:pPr>
        <w:pStyle w:val="Tekstpodstawowy2"/>
        <w:numPr>
          <w:ilvl w:val="0"/>
          <w:numId w:val="5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 oddziałów integracyjnych przyjmuje się uczniów z orzeczoną niepełnosprawnością: ruchową, wzrokową i słuchową zgodnie z uchwałą Rady Miasta dotyczącą obwodów szkół.</w:t>
      </w:r>
    </w:p>
    <w:p w14:paraId="328A6049" w14:textId="77777777" w:rsidR="00C24923" w:rsidRPr="00FE79B7" w:rsidRDefault="00C24923">
      <w:pPr>
        <w:pStyle w:val="Tekstpodstawowy2"/>
        <w:numPr>
          <w:ilvl w:val="0"/>
          <w:numId w:val="5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miarę posiadania wolnych miejsc do oddziałów integracyjnych w szkole mogą być przyjęci uczniowie z innymi niepełnosprawnościami spoza obwodu szkoły.</w:t>
      </w:r>
    </w:p>
    <w:p w14:paraId="019C9E86" w14:textId="02BAAC40" w:rsidR="00C24923" w:rsidRPr="00FE79B7" w:rsidRDefault="00C24923">
      <w:pPr>
        <w:pStyle w:val="Tekstpodstawowy2"/>
        <w:numPr>
          <w:ilvl w:val="0"/>
          <w:numId w:val="5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Uczniowie z innymi niepełnosprawnościami niż wskazane w ust. </w:t>
      </w:r>
      <w:r w:rsidR="00FA77C1" w:rsidRPr="00FE79B7">
        <w:rPr>
          <w:rFonts w:ascii="Calibri" w:hAnsi="Calibri" w:cs="Calibri"/>
          <w:sz w:val="22"/>
          <w:szCs w:val="22"/>
        </w:rPr>
        <w:t>2</w:t>
      </w:r>
      <w:r w:rsidRPr="00FE79B7">
        <w:rPr>
          <w:rFonts w:ascii="Calibri" w:hAnsi="Calibri" w:cs="Calibri"/>
          <w:sz w:val="22"/>
          <w:szCs w:val="22"/>
        </w:rPr>
        <w:t xml:space="preserve"> mogą być przyjęci do oddziałów integracyjnych w szkole za zgodą organu prowadzącego.</w:t>
      </w:r>
    </w:p>
    <w:p w14:paraId="707A3186" w14:textId="77777777" w:rsidR="00C24923" w:rsidRPr="00FE79B7" w:rsidRDefault="00C2492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Liczba uczniów w oddziale integracyjnym wynosi nie więcej niż 20, w tym nie więcej niż 5 uczniów niepełnosprawnych.</w:t>
      </w:r>
      <w:r w:rsidRPr="00FE79B7">
        <w:rPr>
          <w:rFonts w:ascii="Calibri" w:hAnsi="Calibri" w:cs="Calibri"/>
          <w:b/>
          <w:strike/>
          <w:sz w:val="22"/>
          <w:szCs w:val="22"/>
          <w:highlight w:val="yellow"/>
        </w:rPr>
        <w:t xml:space="preserve"> </w:t>
      </w:r>
    </w:p>
    <w:p w14:paraId="1ACAE063" w14:textId="77777777" w:rsidR="00005EAD" w:rsidRPr="00FE79B7" w:rsidRDefault="00C24923">
      <w:pPr>
        <w:pStyle w:val="Tekstpodstawowy2"/>
        <w:numPr>
          <w:ilvl w:val="0"/>
          <w:numId w:val="5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Doboru uczniów do oddziału integracyjnego dokonuje dyrektor Zespołu za zgodą ich rodziców, z uwzględnieniem indywidualnych potrzeb rozwojowych i edukacyjnych oraz możliwości psychofizycznych uczniów, w tym uczniów niepełnosprawnych.</w:t>
      </w:r>
    </w:p>
    <w:p w14:paraId="740EFAF9" w14:textId="77777777" w:rsidR="00106329" w:rsidRPr="00FE79B7" w:rsidRDefault="00106329" w:rsidP="00FE79B7">
      <w:pPr>
        <w:pStyle w:val="Tekstpodstawowy2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7DBF0775" w14:textId="67CE1967" w:rsidR="00106329" w:rsidRPr="00FE79B7" w:rsidRDefault="00106329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sz w:val="22"/>
          <w:szCs w:val="22"/>
        </w:rPr>
        <w:t>3</w:t>
      </w:r>
      <w:r w:rsidR="00694CBF">
        <w:rPr>
          <w:rFonts w:ascii="Calibri" w:hAnsi="Calibri" w:cs="Calibri"/>
          <w:b/>
          <w:sz w:val="22"/>
          <w:szCs w:val="22"/>
        </w:rPr>
        <w:t>6</w:t>
      </w:r>
    </w:p>
    <w:p w14:paraId="248E0E03" w14:textId="77777777" w:rsidR="00106329" w:rsidRPr="00FE79B7" w:rsidRDefault="00106329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Oddziały przygotowawcze</w:t>
      </w:r>
    </w:p>
    <w:p w14:paraId="78BC6254" w14:textId="77777777" w:rsidR="00106329" w:rsidRPr="00FE79B7" w:rsidRDefault="00106329" w:rsidP="00FE79B7">
      <w:pPr>
        <w:pStyle w:val="Tekstpodstawowy2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6E15172A" w14:textId="0A544D85" w:rsidR="008A0F5C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 xml:space="preserve">W szkole może być zorganizowany oddział przygotowawczy dla uczniów nieznających języka polskiego, </w:t>
      </w:r>
      <w:r w:rsidR="00FA77C1" w:rsidRPr="00FE79B7">
        <w:rPr>
          <w:rFonts w:ascii="Calibri" w:hAnsi="Calibri" w:cs="Calibri"/>
          <w:color w:val="000000"/>
          <w:sz w:val="22"/>
          <w:szCs w:val="22"/>
        </w:rPr>
        <w:t>zgodnie z zasadami określonymi w przepisach odrębnych.</w:t>
      </w:r>
      <w:r w:rsidRPr="00FE79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A26A0C4" w14:textId="77777777" w:rsidR="008A0F5C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Oddział przygotowawczy może być zorganizowany w trakcie roku szkolnego. Za zgodą organu prowadzącego szkołę do oddziału przygotowawczego mogą uczęszczać uczniowie zapisani do innej szkoły lub innych szkół.</w:t>
      </w:r>
    </w:p>
    <w:p w14:paraId="76F25871" w14:textId="77777777" w:rsidR="008A0F5C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Uczniów niebędących obywatelami polskimi do oddziału przygotowawczego kwalifikuje zespół powołany przez dyrektora szkoły, w skład którego wchodzi dwóch nauczycieli oraz pedagog lub psycholog. Znajomość języka polskiego jest badana w formie rozmowy z uczniem.</w:t>
      </w:r>
    </w:p>
    <w:p w14:paraId="4A37CDB4" w14:textId="77777777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spacing w:after="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Oddział przygotowawczy może liczyć do 25 uczniów. Dopuszcza się nauczanie w klasach łączonych:</w:t>
      </w:r>
    </w:p>
    <w:p w14:paraId="59DB4689" w14:textId="77777777" w:rsidR="00106329" w:rsidRPr="00FE79B7" w:rsidRDefault="00106329">
      <w:pPr>
        <w:numPr>
          <w:ilvl w:val="0"/>
          <w:numId w:val="52"/>
        </w:numPr>
        <w:shd w:val="clear" w:color="auto" w:fill="FFFFFF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I-III,</w:t>
      </w:r>
    </w:p>
    <w:p w14:paraId="4C2DCEEF" w14:textId="77777777" w:rsidR="00106329" w:rsidRPr="00FE79B7" w:rsidRDefault="00106329">
      <w:pPr>
        <w:numPr>
          <w:ilvl w:val="0"/>
          <w:numId w:val="52"/>
        </w:numPr>
        <w:shd w:val="clear" w:color="auto" w:fill="FFFFFF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IV-VI,</w:t>
      </w:r>
    </w:p>
    <w:p w14:paraId="14688683" w14:textId="77777777" w:rsidR="00106329" w:rsidRPr="00FE79B7" w:rsidRDefault="00106329">
      <w:pPr>
        <w:numPr>
          <w:ilvl w:val="0"/>
          <w:numId w:val="52"/>
        </w:numPr>
        <w:shd w:val="clear" w:color="auto" w:fill="FFFFFF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VII-VIII.</w:t>
      </w:r>
    </w:p>
    <w:p w14:paraId="08FD0159" w14:textId="77777777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spacing w:after="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Wymiar zajęć w oddziale przygotowawczym wynosi:</w:t>
      </w:r>
    </w:p>
    <w:p w14:paraId="6D2957D2" w14:textId="77777777" w:rsidR="00106329" w:rsidRPr="00FE79B7" w:rsidRDefault="00106329">
      <w:pPr>
        <w:numPr>
          <w:ilvl w:val="0"/>
          <w:numId w:val="53"/>
        </w:numPr>
        <w:shd w:val="clear" w:color="auto" w:fill="FFFFFF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dla klas I-III – co najmniej 20 godzin tygodniowo,</w:t>
      </w:r>
    </w:p>
    <w:p w14:paraId="661AFEBC" w14:textId="77777777" w:rsidR="00106329" w:rsidRPr="00FE79B7" w:rsidRDefault="00106329">
      <w:pPr>
        <w:numPr>
          <w:ilvl w:val="0"/>
          <w:numId w:val="53"/>
        </w:numPr>
        <w:shd w:val="clear" w:color="auto" w:fill="FFFFFF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dla klas IV-VI – co najmniej 23 godziny tygodniowo,</w:t>
      </w:r>
    </w:p>
    <w:p w14:paraId="34AB5E6B" w14:textId="77777777" w:rsidR="00106329" w:rsidRPr="00FE79B7" w:rsidRDefault="00106329">
      <w:pPr>
        <w:numPr>
          <w:ilvl w:val="0"/>
          <w:numId w:val="53"/>
        </w:numPr>
        <w:shd w:val="clear" w:color="auto" w:fill="FFFFFF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dla klas VII-VIII – co najmniej 25 godzin tygodniowo.</w:t>
      </w:r>
    </w:p>
    <w:p w14:paraId="2D520CD5" w14:textId="77777777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Tygodniowy wymiar godzin ustalony przez dyrektora określa arkusz organizacji szkoły.</w:t>
      </w:r>
    </w:p>
    <w:p w14:paraId="3FC318AD" w14:textId="77777777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Zajęcia w oddziale przygotowawczym mają charakter integracyjny, przygotowują uczniów do nauki w polskiej szkole. Prowadzone są w oparciu o szkolne programy nauczania z zakresu kształcenia ogólnego dostosowywane pod względem zakresu treści nauczania, metod i form do potrzeb rozwojowych i edukacyjnych oraz możliwości psychofizycznych uczniów.</w:t>
      </w:r>
    </w:p>
    <w:p w14:paraId="3A9681C2" w14:textId="77777777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 xml:space="preserve">Nauka języka polskiego odbywa się według programu nauczania opracowanego na podstawie ramowego programu kursów nauki języka polskiego dla cudzoziemców. </w:t>
      </w:r>
    </w:p>
    <w:p w14:paraId="3AFCD24F" w14:textId="7EA5DDB0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Zajęcia edukacyjne w oddziale przygotowawczym prowadzą nauczyciele poszczególnych przedmiotów, którzy mogą być wspomagani przez pomoc nauczyciela władając</w:t>
      </w:r>
      <w:r w:rsidR="00D60D58" w:rsidRPr="00FE79B7">
        <w:rPr>
          <w:rFonts w:ascii="Calibri" w:hAnsi="Calibri" w:cs="Calibri"/>
          <w:color w:val="000000"/>
          <w:sz w:val="22"/>
          <w:szCs w:val="22"/>
        </w:rPr>
        <w:t>ego odpowiednim językiem obcym</w:t>
      </w:r>
    </w:p>
    <w:p w14:paraId="101CEA95" w14:textId="77777777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Okres nauki ucznia w oddziale przygotowawczym trwa do zakończenia zajęć dydaktyczno-wychowawczych w roku szkolnym, w którym uczeń został zakwalifikowany do oddziału przygotowawczego, z tym że okres ten w zależności od postępów w nauce ucznia i jego potrzeb edukacyjnych może zostać skrócony albo przedłużony, nie dłużej niż o jeden rok szkolny. Decyzję o skróceniu albo przedłużeniu okresu nauki ucznia w oddziale przygotowawczym podejmuje rada pedagogiczna na wniosek uczących ucznia nauczycieli, pedagoga lub psychologa.</w:t>
      </w:r>
    </w:p>
    <w:p w14:paraId="40600D5A" w14:textId="378469D7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Sposób diagnozowania umiejętności uczniów, a następnie określania ich postępów w nauce, w szczególności w zakresie nauki języka polskiego, odbywa się na zasadach określonych w rozdziale</w:t>
      </w:r>
      <w:r w:rsidR="00D60D58" w:rsidRPr="00FE79B7">
        <w:rPr>
          <w:rFonts w:ascii="Calibri" w:hAnsi="Calibri" w:cs="Calibri"/>
          <w:color w:val="000000"/>
          <w:sz w:val="22"/>
          <w:szCs w:val="22"/>
        </w:rPr>
        <w:t xml:space="preserve"> 7 niniejszego statutu.</w:t>
      </w:r>
    </w:p>
    <w:p w14:paraId="3FED0A84" w14:textId="3A7A2126" w:rsidR="00106329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Uczniowie cudzoziemscy mogą być objęci pomocą psychologiczno-pedagogiczną na warunkach określonych dla uczniów polskich. Szczegółowe zasady organizacji i udzielania pomocy psychologiczno-pedagogicznej określa</w:t>
      </w:r>
      <w:r w:rsidR="00D60D58" w:rsidRPr="00FE79B7">
        <w:rPr>
          <w:rFonts w:ascii="Calibri" w:hAnsi="Calibri" w:cs="Calibri"/>
          <w:color w:val="000000"/>
          <w:sz w:val="22"/>
          <w:szCs w:val="22"/>
        </w:rPr>
        <w:t>ją postanowienia niniejszego</w:t>
      </w:r>
      <w:r w:rsidRPr="00FE79B7">
        <w:rPr>
          <w:rFonts w:ascii="Calibri" w:hAnsi="Calibri" w:cs="Calibri"/>
          <w:color w:val="000000"/>
          <w:sz w:val="22"/>
          <w:szCs w:val="22"/>
        </w:rPr>
        <w:t xml:space="preserve"> statut</w:t>
      </w:r>
      <w:r w:rsidR="00D60D58" w:rsidRPr="00FE79B7">
        <w:rPr>
          <w:rFonts w:ascii="Calibri" w:hAnsi="Calibri" w:cs="Calibri"/>
          <w:color w:val="000000"/>
          <w:sz w:val="22"/>
          <w:szCs w:val="22"/>
        </w:rPr>
        <w:t>u</w:t>
      </w:r>
      <w:r w:rsidRPr="00FE79B7">
        <w:rPr>
          <w:rFonts w:ascii="Calibri" w:hAnsi="Calibri" w:cs="Calibri"/>
          <w:color w:val="000000"/>
          <w:sz w:val="22"/>
          <w:szCs w:val="22"/>
        </w:rPr>
        <w:t xml:space="preserve"> w części dotyczącej udzielania pomocy psychologiczno-pedagogicznej.</w:t>
      </w:r>
    </w:p>
    <w:p w14:paraId="03B9351C" w14:textId="77777777" w:rsidR="00D9150A" w:rsidRPr="00FE79B7" w:rsidRDefault="00106329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E79B7">
        <w:rPr>
          <w:rFonts w:ascii="Calibri" w:hAnsi="Calibri" w:cs="Calibri"/>
          <w:color w:val="000000"/>
          <w:sz w:val="22"/>
          <w:szCs w:val="22"/>
        </w:rPr>
        <w:t>Zasady zapewniania uczniom bezpiecznych i higienicznych warunków pobytu określa statut szkoły w części dotyczącej zakres zadań nauczycieli, w tym zadań związanych z zapewnieniem bezpieczeństwa uczniom w czasie zajęć organizowanych przez szkołę.</w:t>
      </w:r>
    </w:p>
    <w:p w14:paraId="73372DC3" w14:textId="77777777" w:rsidR="00B02871" w:rsidRPr="00FE79B7" w:rsidRDefault="00B02871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6E393B1" w14:textId="77777777" w:rsidR="00B03105" w:rsidRPr="00FE79B7" w:rsidRDefault="00B03105" w:rsidP="00FE79B7">
      <w:pPr>
        <w:pStyle w:val="Nagwek2"/>
        <w:spacing w:before="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bookmarkStart w:id="5" w:name="_Toc500407268"/>
      <w:r w:rsidRPr="00FE79B7">
        <w:rPr>
          <w:rFonts w:ascii="Calibri" w:hAnsi="Calibri" w:cs="Calibri"/>
          <w:color w:val="auto"/>
          <w:sz w:val="22"/>
          <w:szCs w:val="22"/>
        </w:rPr>
        <w:t xml:space="preserve">Rozdział </w:t>
      </w:r>
      <w:r w:rsidR="00D9150A" w:rsidRPr="00FE79B7">
        <w:rPr>
          <w:rFonts w:ascii="Calibri" w:hAnsi="Calibri" w:cs="Calibri"/>
          <w:color w:val="auto"/>
          <w:sz w:val="22"/>
          <w:szCs w:val="22"/>
        </w:rPr>
        <w:t>5</w:t>
      </w:r>
      <w:r w:rsidR="00B02871" w:rsidRPr="00FE79B7">
        <w:rPr>
          <w:rFonts w:ascii="Calibri" w:hAnsi="Calibri" w:cs="Calibri"/>
          <w:b w:val="0"/>
          <w:bCs w:val="0"/>
          <w:color w:val="auto"/>
          <w:sz w:val="22"/>
          <w:szCs w:val="22"/>
        </w:rPr>
        <w:br/>
      </w:r>
      <w:r w:rsidR="00106329" w:rsidRPr="00FE79B7">
        <w:rPr>
          <w:rFonts w:ascii="Calibri" w:hAnsi="Calibri" w:cs="Calibri"/>
          <w:color w:val="auto"/>
          <w:sz w:val="22"/>
          <w:szCs w:val="22"/>
        </w:rPr>
        <w:t xml:space="preserve">Zakres Zadań </w:t>
      </w:r>
      <w:r w:rsidRPr="00FE79B7">
        <w:rPr>
          <w:rFonts w:ascii="Calibri" w:hAnsi="Calibri" w:cs="Calibri"/>
          <w:color w:val="auto"/>
          <w:sz w:val="22"/>
          <w:szCs w:val="22"/>
        </w:rPr>
        <w:t>Nauczyciel</w:t>
      </w:r>
      <w:r w:rsidR="00106329" w:rsidRPr="00FE79B7">
        <w:rPr>
          <w:rFonts w:ascii="Calibri" w:hAnsi="Calibri" w:cs="Calibri"/>
          <w:color w:val="auto"/>
          <w:sz w:val="22"/>
          <w:szCs w:val="22"/>
        </w:rPr>
        <w:t>i</w:t>
      </w:r>
      <w:r w:rsidRPr="00FE79B7">
        <w:rPr>
          <w:rFonts w:ascii="Calibri" w:hAnsi="Calibri" w:cs="Calibri"/>
          <w:color w:val="auto"/>
          <w:sz w:val="22"/>
          <w:szCs w:val="22"/>
        </w:rPr>
        <w:t xml:space="preserve"> i inn</w:t>
      </w:r>
      <w:r w:rsidR="00106329" w:rsidRPr="00FE79B7">
        <w:rPr>
          <w:rFonts w:ascii="Calibri" w:hAnsi="Calibri" w:cs="Calibri"/>
          <w:color w:val="auto"/>
          <w:sz w:val="22"/>
          <w:szCs w:val="22"/>
        </w:rPr>
        <w:t>ych</w:t>
      </w:r>
      <w:r w:rsidRPr="00FE79B7">
        <w:rPr>
          <w:rFonts w:ascii="Calibri" w:hAnsi="Calibri" w:cs="Calibri"/>
          <w:color w:val="auto"/>
          <w:sz w:val="22"/>
          <w:szCs w:val="22"/>
        </w:rPr>
        <w:t xml:space="preserve"> pracowni</w:t>
      </w:r>
      <w:r w:rsidR="00106329" w:rsidRPr="00FE79B7">
        <w:rPr>
          <w:rFonts w:ascii="Calibri" w:hAnsi="Calibri" w:cs="Calibri"/>
          <w:color w:val="auto"/>
          <w:sz w:val="22"/>
          <w:szCs w:val="22"/>
        </w:rPr>
        <w:t>ków</w:t>
      </w:r>
      <w:r w:rsidRPr="00FE79B7">
        <w:rPr>
          <w:rFonts w:ascii="Calibri" w:hAnsi="Calibri" w:cs="Calibri"/>
          <w:color w:val="auto"/>
          <w:sz w:val="22"/>
          <w:szCs w:val="22"/>
        </w:rPr>
        <w:t xml:space="preserve"> szkoły</w:t>
      </w:r>
      <w:bookmarkEnd w:id="5"/>
    </w:p>
    <w:p w14:paraId="03A5BEE7" w14:textId="77777777" w:rsidR="00181A56" w:rsidRPr="00FE79B7" w:rsidRDefault="00181A56" w:rsidP="00FE79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08994FFB" w14:textId="7A7C38FC" w:rsidR="00181A56" w:rsidRPr="00FE79B7" w:rsidRDefault="00181A56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8A0F5C" w:rsidRPr="00FE79B7">
        <w:rPr>
          <w:rFonts w:ascii="Calibri" w:hAnsi="Calibri" w:cs="Calibri"/>
          <w:b/>
          <w:sz w:val="22"/>
          <w:szCs w:val="22"/>
        </w:rPr>
        <w:t>3</w:t>
      </w:r>
      <w:r w:rsidR="00694CBF">
        <w:rPr>
          <w:rFonts w:ascii="Calibri" w:hAnsi="Calibri" w:cs="Calibri"/>
          <w:b/>
          <w:sz w:val="22"/>
          <w:szCs w:val="22"/>
        </w:rPr>
        <w:t>7</w:t>
      </w:r>
    </w:p>
    <w:p w14:paraId="7C9DFC2A" w14:textId="77777777" w:rsidR="008A0F5C" w:rsidRPr="00FE79B7" w:rsidRDefault="008A0F5C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3DFC900" w14:textId="156A5E8A" w:rsidR="00106329" w:rsidRPr="00FE79B7" w:rsidRDefault="00106329" w:rsidP="00FE79B7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Nauczyciel wykonuje zadania określone w art.6 </w:t>
      </w:r>
      <w:r w:rsidR="00AE34F4" w:rsidRPr="00FE79B7">
        <w:rPr>
          <w:rFonts w:ascii="Calibri" w:hAnsi="Calibri" w:cs="Calibri"/>
          <w:sz w:val="22"/>
          <w:szCs w:val="22"/>
        </w:rPr>
        <w:t>u</w:t>
      </w:r>
      <w:r w:rsidRPr="00FE79B7">
        <w:rPr>
          <w:rFonts w:ascii="Calibri" w:hAnsi="Calibri" w:cs="Calibri"/>
          <w:sz w:val="22"/>
          <w:szCs w:val="22"/>
        </w:rPr>
        <w:t>stawy z dnia 26 stycznia 1982 r. Karta Nauczyciela</w:t>
      </w:r>
      <w:r w:rsidR="00AE34F4" w:rsidRPr="00FE79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34F4" w:rsidRPr="00FE79B7">
        <w:rPr>
          <w:rFonts w:ascii="Calibri" w:hAnsi="Calibri" w:cs="Calibri"/>
          <w:sz w:val="22"/>
          <w:szCs w:val="22"/>
        </w:rPr>
        <w:t>t.j</w:t>
      </w:r>
      <w:proofErr w:type="spellEnd"/>
      <w:r w:rsidR="00AE34F4" w:rsidRPr="00FE79B7">
        <w:rPr>
          <w:rFonts w:ascii="Calibri" w:hAnsi="Calibri" w:cs="Calibri"/>
          <w:sz w:val="22"/>
          <w:szCs w:val="22"/>
        </w:rPr>
        <w:t>. Dz.U. z 2021 r. poz. 1762)</w:t>
      </w:r>
      <w:r w:rsidRPr="00FE79B7">
        <w:rPr>
          <w:rFonts w:ascii="Calibri" w:hAnsi="Calibri" w:cs="Calibri"/>
          <w:sz w:val="22"/>
          <w:szCs w:val="22"/>
        </w:rPr>
        <w:t>, a ponadto:</w:t>
      </w:r>
    </w:p>
    <w:p w14:paraId="4B2ED4A6" w14:textId="50E53C32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Realizuje zadania wyznaczone przez dyrektora szkoły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5EA0C15D" w14:textId="69502E96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Planuje</w:t>
      </w:r>
      <w:r w:rsidR="00AC6125">
        <w:rPr>
          <w:rFonts w:ascii="Calibri" w:hAnsi="Calibri" w:cs="Calibri"/>
          <w:sz w:val="22"/>
          <w:szCs w:val="22"/>
        </w:rPr>
        <w:t xml:space="preserve"> pracę </w:t>
      </w:r>
      <w:r w:rsidRPr="00FE79B7">
        <w:rPr>
          <w:rFonts w:ascii="Calibri" w:hAnsi="Calibri" w:cs="Calibri"/>
          <w:sz w:val="22"/>
          <w:szCs w:val="22"/>
        </w:rPr>
        <w:t>dydaktyczn</w:t>
      </w:r>
      <w:r w:rsidR="00AC6125">
        <w:rPr>
          <w:rFonts w:ascii="Calibri" w:hAnsi="Calibri" w:cs="Calibri"/>
          <w:sz w:val="22"/>
          <w:szCs w:val="22"/>
        </w:rPr>
        <w:t>ą</w:t>
      </w:r>
      <w:r w:rsidRPr="00FE79B7">
        <w:rPr>
          <w:rFonts w:ascii="Calibri" w:hAnsi="Calibri" w:cs="Calibri"/>
          <w:sz w:val="22"/>
          <w:szCs w:val="22"/>
        </w:rPr>
        <w:t xml:space="preserve"> </w:t>
      </w:r>
      <w:r w:rsidR="00AC6125">
        <w:rPr>
          <w:rFonts w:ascii="Calibri" w:hAnsi="Calibri" w:cs="Calibri"/>
          <w:sz w:val="22"/>
          <w:szCs w:val="22"/>
        </w:rPr>
        <w:t>uwzględniając</w:t>
      </w:r>
      <w:r w:rsidRPr="00FE79B7">
        <w:rPr>
          <w:rFonts w:ascii="Calibri" w:hAnsi="Calibri" w:cs="Calibri"/>
          <w:sz w:val="22"/>
          <w:szCs w:val="22"/>
        </w:rPr>
        <w:t xml:space="preserve"> cele poszczególnych zajęć edukacyjnych oraz oczekiwane efekty kształcenia wynikające z zapisów podstawy programowej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5826FD8D" w14:textId="0D6825EE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Projektuje zajęcia edukacyjne, wykorzystując najnowszą wiedzę pedagogiczną i wiedzę na temat uczenia się uczniów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AD9F239" w14:textId="2DFD067E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Prowadzi pracę dydaktyczno- wychowawczą z uczniami w zakresie nauczania przedmiotów i jest odpowiedzialny za wyniki tej pracy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4F25461B" w14:textId="0AA82A33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Efektywnie wykorzystuje czas przeznaczony na pracę z uczniem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3FF5A8A" w14:textId="5135ADEA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Konsekwentnie realizuje zadania wychowawcze szkoły oparte o ustalony system wartości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56414D14" w14:textId="10659F8A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Na bieżąco dokonuje samooceny i analizuje jakość własnej pracy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236D627" w14:textId="74106CBC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Aktywnie uczestniczy w pracach zespołu nauczycieli szkoły oraz innych zespołów zadaniowych w szkole powoływanych do wykonywania określonych zajęć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CC26080" w14:textId="689FDADE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Właściwie, zgodnie z przepisami i ustaleniami obowiązującymi w szkole, prowadzi dokumentację przebiegu nauczania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7FCC92B" w14:textId="267492CB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Systematycznie wzbogaca i wykazuje dbałość o warsztat pracy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77BE5913" w14:textId="149DE859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Ustawicznie podnosi swoje kompetencje poprzez udział w różnych formach doskonalenia zawodowego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5C6C21AA" w14:textId="30C3BB22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Egzekwuje zarządzenia dyrektora szkoły w zakresie bezpieczeństwa i porządku na terenie szkoły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B546906" w14:textId="6B1F3C83" w:rsidR="00106329" w:rsidRPr="00FE79B7" w:rsidRDefault="00106329">
      <w:pPr>
        <w:pStyle w:val="Akapitzlist"/>
        <w:numPr>
          <w:ilvl w:val="0"/>
          <w:numId w:val="5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Zgłasza do dyrektora szkoły przypadki naruszania regulaminów i zarządzeń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044EEB75" w14:textId="5C529E2B" w:rsidR="004018F1" w:rsidRPr="00FE79B7" w:rsidRDefault="004018F1">
      <w:pPr>
        <w:pStyle w:val="Akapitzlist"/>
        <w:numPr>
          <w:ilvl w:val="0"/>
          <w:numId w:val="54"/>
        </w:numPr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stosuje przepisy bhp i p.poż., a także odbywa wymagane szkolenia.</w:t>
      </w:r>
    </w:p>
    <w:p w14:paraId="4ED759D6" w14:textId="77777777" w:rsidR="004018F1" w:rsidRPr="00FE79B7" w:rsidRDefault="004018F1" w:rsidP="00FE79B7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48C85F8" w14:textId="77777777" w:rsidR="00B15F14" w:rsidRPr="00FE79B7" w:rsidRDefault="00B15F14" w:rsidP="00FE79B7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2CE39E8" w14:textId="2F91994F" w:rsidR="00B15F14" w:rsidRPr="00FE79B7" w:rsidRDefault="00B15F14" w:rsidP="00FE79B7">
      <w:pPr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>§ 3</w:t>
      </w:r>
      <w:r w:rsidR="00694CBF">
        <w:rPr>
          <w:rFonts w:ascii="Calibri" w:hAnsi="Calibri" w:cs="Calibri"/>
          <w:b/>
          <w:bCs/>
          <w:sz w:val="22"/>
          <w:szCs w:val="22"/>
        </w:rPr>
        <w:t>8</w:t>
      </w:r>
    </w:p>
    <w:p w14:paraId="304DE518" w14:textId="5A798F17" w:rsidR="00106329" w:rsidRPr="00FE79B7" w:rsidRDefault="00B15F14" w:rsidP="00FE79B7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ramach swoich obowiązków nauczyciel w</w:t>
      </w:r>
      <w:r w:rsidR="00106329" w:rsidRPr="00FE79B7">
        <w:rPr>
          <w:rFonts w:ascii="Calibri" w:hAnsi="Calibri" w:cs="Calibri"/>
          <w:sz w:val="22"/>
          <w:szCs w:val="22"/>
        </w:rPr>
        <w:t>spomaga wszechstronny rozwój ucznia z uwzględnieniem jego potrzeb</w:t>
      </w:r>
      <w:r w:rsidRPr="00FE79B7">
        <w:rPr>
          <w:rFonts w:ascii="Calibri" w:hAnsi="Calibri" w:cs="Calibri"/>
          <w:sz w:val="22"/>
          <w:szCs w:val="22"/>
        </w:rPr>
        <w:t xml:space="preserve"> </w:t>
      </w:r>
      <w:r w:rsidR="00106329" w:rsidRPr="00FE79B7">
        <w:rPr>
          <w:rFonts w:ascii="Calibri" w:hAnsi="Calibri" w:cs="Calibri"/>
          <w:sz w:val="22"/>
          <w:szCs w:val="22"/>
        </w:rPr>
        <w:t>i możliwości, a w szczególności:</w:t>
      </w:r>
    </w:p>
    <w:p w14:paraId="375AA25C" w14:textId="3B1D0952" w:rsidR="00106329" w:rsidRPr="00FE79B7" w:rsidRDefault="00106329">
      <w:pPr>
        <w:pStyle w:val="Akapitzlist"/>
        <w:numPr>
          <w:ilvl w:val="0"/>
          <w:numId w:val="5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dokonuje diagnozy potrzeb i możliwości uczniów, w tym jego stylów uczenia się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B1378B1" w14:textId="3E7F5EF2" w:rsidR="00106329" w:rsidRPr="00FE79B7" w:rsidRDefault="00106329">
      <w:pPr>
        <w:pStyle w:val="Akapitzlist"/>
        <w:numPr>
          <w:ilvl w:val="0"/>
          <w:numId w:val="5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oparciu o tę diagnozę planuje swoją pracę, uwzględniając wszystkie poziomy taksonomii w przygotowaniu poszczególnych zajęć dydaktycznych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509ECE7" w14:textId="027F773F" w:rsidR="00106329" w:rsidRPr="00FE79B7" w:rsidRDefault="00106329">
      <w:pPr>
        <w:pStyle w:val="Akapitzlist"/>
        <w:numPr>
          <w:ilvl w:val="0"/>
          <w:numId w:val="5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rozwija u uczniów kreatywność poprzez stawianie problemów i zadań powodujących konieczność poszukiwania różnorodnych rozwiązań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08D22227" w14:textId="15986286" w:rsidR="00106329" w:rsidRPr="00FE79B7" w:rsidRDefault="00106329">
      <w:pPr>
        <w:pStyle w:val="Akapitzlist"/>
        <w:numPr>
          <w:ilvl w:val="0"/>
          <w:numId w:val="55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zajęcia planuje na podstawie wiedzy o strategiach nauczania i procesie uczenia się ludzi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0074E98B" w14:textId="6687EBC1" w:rsidR="00106329" w:rsidRPr="00FE79B7" w:rsidRDefault="00106329">
      <w:pPr>
        <w:pStyle w:val="Akapitzlist"/>
        <w:numPr>
          <w:ilvl w:val="0"/>
          <w:numId w:val="5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różnicuje formy i metody pracy z poszczególnymi uczniami i zespołami klasowymi, opierając się na ewaluacji własnej pracy i monitorowaniu działań i osiągnięć uczniów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03035E4" w14:textId="5C6AA3F2" w:rsidR="00106329" w:rsidRPr="00FE79B7" w:rsidRDefault="00106329">
      <w:pPr>
        <w:pStyle w:val="Akapitzlist"/>
        <w:numPr>
          <w:ilvl w:val="0"/>
          <w:numId w:val="5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na bieżąco dokonuje oceny uczniów, udzielając im informacji zwrotnej w odniesieniu do ustalonych lub przedstawionych kryteriów sukcesu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74902EBD" w14:textId="31991129" w:rsidR="00106329" w:rsidRPr="00FE79B7" w:rsidRDefault="00106329">
      <w:pPr>
        <w:pStyle w:val="Akapitzlist"/>
        <w:numPr>
          <w:ilvl w:val="0"/>
          <w:numId w:val="5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szanuje prawa ucznia i egzekwuje jego obowiązki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7E7DB14C" w14:textId="5158EB9A" w:rsidR="00BF7A2C" w:rsidRDefault="00106329">
      <w:pPr>
        <w:pStyle w:val="Akapitzlist"/>
        <w:numPr>
          <w:ilvl w:val="0"/>
          <w:numId w:val="55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dba o bezpieczeństwo i dyscyplinę na zajęciach</w:t>
      </w:r>
      <w:r w:rsidR="00BF7A2C" w:rsidRPr="00FE79B7">
        <w:rPr>
          <w:rFonts w:ascii="Calibri" w:hAnsi="Calibri" w:cs="Calibri"/>
          <w:sz w:val="22"/>
          <w:szCs w:val="22"/>
        </w:rPr>
        <w:t xml:space="preserve">; Nauczyciel jest odpowiedzialny za życie, zdrowie i bezpieczeństwo uczniów, nad którymi sprawuje opiekę podczas zajęć edukacyjnych organizowanych przez szkołę. </w:t>
      </w:r>
    </w:p>
    <w:p w14:paraId="5B53649C" w14:textId="2947A391" w:rsidR="00A55BCD" w:rsidRDefault="00A55BCD" w:rsidP="00A55BCD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01416403" w14:textId="77777777" w:rsidR="00A55BCD" w:rsidRPr="00A55BCD" w:rsidRDefault="00A55BCD" w:rsidP="00A55B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BCD">
        <w:rPr>
          <w:rFonts w:asciiTheme="minorHAnsi" w:hAnsiTheme="minorHAnsi" w:cstheme="minorHAnsi"/>
          <w:b/>
          <w:sz w:val="22"/>
          <w:szCs w:val="22"/>
        </w:rPr>
        <w:t>§ 38 a</w:t>
      </w:r>
    </w:p>
    <w:p w14:paraId="44A66523" w14:textId="77777777" w:rsidR="00A55BCD" w:rsidRPr="00A55BCD" w:rsidRDefault="00A55BCD" w:rsidP="00A55B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BCD">
        <w:rPr>
          <w:rFonts w:asciiTheme="minorHAnsi" w:hAnsiTheme="minorHAnsi" w:cstheme="minorHAnsi"/>
          <w:b/>
          <w:sz w:val="22"/>
          <w:szCs w:val="22"/>
        </w:rPr>
        <w:t>Zadania i obowiązki nauczycieli i nauczycieli specjalistów w zakresie udzielania pomocy psychologiczno-pedagogicznej</w:t>
      </w:r>
    </w:p>
    <w:p w14:paraId="3E82C356" w14:textId="77777777" w:rsidR="00A55BCD" w:rsidRPr="00A55BCD" w:rsidRDefault="00A55BCD" w:rsidP="00A55B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8C9475" w14:textId="77777777" w:rsidR="00A55BCD" w:rsidRPr="00A55BCD" w:rsidRDefault="00A55BCD" w:rsidP="00A55BCD">
      <w:pPr>
        <w:pStyle w:val="Akapitzlist"/>
        <w:numPr>
          <w:ilvl w:val="6"/>
          <w:numId w:val="159"/>
        </w:numPr>
        <w:tabs>
          <w:tab w:val="clear" w:pos="25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Do zadań i obowiązków każdego nauczyciela</w:t>
      </w:r>
      <w:r w:rsidRPr="00A55B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5BCD">
        <w:rPr>
          <w:rFonts w:asciiTheme="minorHAnsi" w:hAnsiTheme="minorHAnsi" w:cstheme="minorHAnsi"/>
          <w:sz w:val="22"/>
          <w:szCs w:val="22"/>
        </w:rPr>
        <w:t>w zakresie pomocy psychologiczno-pedagogicznej należy:</w:t>
      </w:r>
    </w:p>
    <w:p w14:paraId="61281AA7" w14:textId="77777777" w:rsidR="00A55BCD" w:rsidRPr="00A55BCD" w:rsidRDefault="00A55BCD" w:rsidP="00A55BCD">
      <w:pPr>
        <w:numPr>
          <w:ilvl w:val="0"/>
          <w:numId w:val="16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rozpoznawanie indywidualnych potrzeb rozwojowych i edukacyjnych </w:t>
      </w:r>
      <w:r w:rsidRPr="00A55BCD">
        <w:rPr>
          <w:rFonts w:asciiTheme="minorHAnsi" w:hAnsiTheme="minorHAnsi" w:cstheme="minorHAnsi"/>
          <w:sz w:val="22"/>
          <w:szCs w:val="22"/>
        </w:rPr>
        <w:br/>
        <w:t xml:space="preserve">oraz możliwości psychofizycznych uczniów, z tym, że nauczyciele edukacji wczesnoszkolnej prowadzą obserwację pedagogiczna mającą na celu rozpoznanie </w:t>
      </w:r>
      <w:r w:rsidRPr="00A55BCD">
        <w:rPr>
          <w:rFonts w:asciiTheme="minorHAnsi" w:hAnsiTheme="minorHAnsi" w:cstheme="minorHAnsi"/>
          <w:sz w:val="22"/>
          <w:szCs w:val="22"/>
        </w:rPr>
        <w:br/>
        <w:t>u uczniów trudności w uczeniu się, deficytów kompetencji i zaburzeń sprawności językowych oraz ryzyka wystąpienia specyficznych trudności w uczeniu się,</w:t>
      </w:r>
    </w:p>
    <w:p w14:paraId="5A9363D0" w14:textId="77777777" w:rsidR="00A55BCD" w:rsidRPr="00A55BCD" w:rsidRDefault="00A55BCD" w:rsidP="00A55BCD">
      <w:pPr>
        <w:numPr>
          <w:ilvl w:val="0"/>
          <w:numId w:val="16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określanie mocnych stron, predyspozycji i uzdolnień uczniów,</w:t>
      </w:r>
    </w:p>
    <w:p w14:paraId="63691906" w14:textId="77777777" w:rsidR="00A55BCD" w:rsidRPr="00A55BCD" w:rsidRDefault="00A55BCD" w:rsidP="00A55BCD">
      <w:pPr>
        <w:numPr>
          <w:ilvl w:val="0"/>
          <w:numId w:val="16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rozpoznawanie przyczyn niepowodzeń edukacyjnych lub trudności w funkcjonowaniu uczniów, w tym barier i ograniczeń utrudniających funkcjonowanie uczniów </w:t>
      </w:r>
      <w:r w:rsidRPr="00A55BCD">
        <w:rPr>
          <w:rFonts w:asciiTheme="minorHAnsi" w:hAnsiTheme="minorHAnsi" w:cstheme="minorHAnsi"/>
          <w:sz w:val="22"/>
          <w:szCs w:val="22"/>
        </w:rPr>
        <w:br/>
        <w:t>i ich uczestnictwo w życiu szkoły,</w:t>
      </w:r>
    </w:p>
    <w:p w14:paraId="51F1DBB0" w14:textId="77777777" w:rsidR="00A55BCD" w:rsidRPr="00A55BCD" w:rsidRDefault="00A55BCD" w:rsidP="00A55BCD">
      <w:pPr>
        <w:numPr>
          <w:ilvl w:val="0"/>
          <w:numId w:val="16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świadczenie pomocy psychologiczno-pedagogicznej w bieżącej pracy z uczniem,</w:t>
      </w:r>
    </w:p>
    <w:p w14:paraId="4685C6FA" w14:textId="77777777" w:rsidR="00A55BCD" w:rsidRPr="00A55BCD" w:rsidRDefault="00A55BCD" w:rsidP="00A55BCD">
      <w:pPr>
        <w:numPr>
          <w:ilvl w:val="0"/>
          <w:numId w:val="16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udział w pracach zespołu wychowawczego przy opracowywaniu zintegrowanych działań nauczycieli w celu podniesienia efektywności uczenia się i poprawy funkcjonowania ucznia w szkole,</w:t>
      </w:r>
    </w:p>
    <w:p w14:paraId="152F4F12" w14:textId="77777777" w:rsidR="00A55BCD" w:rsidRPr="00A55BCD" w:rsidRDefault="00A55BCD" w:rsidP="00A55BCD">
      <w:pPr>
        <w:numPr>
          <w:ilvl w:val="0"/>
          <w:numId w:val="16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udział w pracach zespołu oceniającego efektywność świadczenia pomocy psychologiczno-pedagogicznej i planującego dalsze działania oraz zebraniach organizowanych przez wychowawcę,</w:t>
      </w:r>
    </w:p>
    <w:p w14:paraId="52F92EBE" w14:textId="77777777" w:rsidR="00A55BCD" w:rsidRPr="00A55BCD" w:rsidRDefault="00A55BCD" w:rsidP="00A55BCD">
      <w:pPr>
        <w:numPr>
          <w:ilvl w:val="0"/>
          <w:numId w:val="16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dostosowywanie metod i form pracy do sposobów uczenia się ucznia; Nauczyciel jest obowiązany na podstawie pisemnej opinii publicznej poradni psychologiczno-pedagogicznej, w tym publicznej poradni specjalistycznej, dostosować wymagania edukacyjne do indywidualnych potrzeb psychofizycznych i edukacyjnych ucznia, </w:t>
      </w:r>
      <w:r w:rsidRPr="00A55BCD">
        <w:rPr>
          <w:rFonts w:asciiTheme="minorHAnsi" w:hAnsiTheme="minorHAnsi" w:cstheme="minorHAnsi"/>
          <w:sz w:val="22"/>
          <w:szCs w:val="22"/>
        </w:rPr>
        <w:br/>
        <w:t>u którego stwierdzono zaburzenia i odchylenia rozwojowe lub specyficzne trudności w uczeniu się, uniemożliwiające sprostanie tym wymaganiom. W przypadku ucznia posiadającego orzeczenie o potrzebie indywidualnego nauczania dostosowanie wymagań edukacyjnych do indywidualnych potrzeb psychofizycznych i edukacyjnych ucznia opracowuje się na podstawie tego orzeczenia,</w:t>
      </w:r>
    </w:p>
    <w:p w14:paraId="3C831A9F" w14:textId="77777777" w:rsidR="00A55BCD" w:rsidRPr="00A55BCD" w:rsidRDefault="00A55BCD" w:rsidP="00A55BCD">
      <w:pPr>
        <w:numPr>
          <w:ilvl w:val="0"/>
          <w:numId w:val="16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indywidualizowanie pracy z uczniem na obowiązkowych i dodatkowych zajęciach edukacyjnych, odpowiednio do potrzeb rozwojowych i edukacyjnych oraz możliwości psychofizycznych ucznia; Indywidualizacja pracy z uczniem na obowiązkowych </w:t>
      </w:r>
      <w:r w:rsidRPr="00A55BCD">
        <w:rPr>
          <w:rFonts w:asciiTheme="minorHAnsi" w:hAnsiTheme="minorHAnsi" w:cstheme="minorHAnsi"/>
          <w:sz w:val="22"/>
          <w:szCs w:val="22"/>
        </w:rPr>
        <w:br/>
        <w:t>i dodatkowych zajęciach polega na:</w:t>
      </w:r>
    </w:p>
    <w:p w14:paraId="0CA1194F" w14:textId="77777777" w:rsidR="00A55BCD" w:rsidRPr="00A55BCD" w:rsidRDefault="00A55BCD" w:rsidP="00A55BCD">
      <w:pPr>
        <w:numPr>
          <w:ilvl w:val="0"/>
          <w:numId w:val="157"/>
        </w:numPr>
        <w:tabs>
          <w:tab w:val="clear" w:pos="911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dostosowywaniu tempa pracy do możliwości percepcyjnych ucznia,</w:t>
      </w:r>
    </w:p>
    <w:p w14:paraId="1B54B37C" w14:textId="77777777" w:rsidR="00A55BCD" w:rsidRPr="00A55BCD" w:rsidRDefault="00A55BCD" w:rsidP="00A55BCD">
      <w:pPr>
        <w:numPr>
          <w:ilvl w:val="0"/>
          <w:numId w:val="157"/>
        </w:numPr>
        <w:tabs>
          <w:tab w:val="clear" w:pos="911"/>
          <w:tab w:val="left" w:pos="284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dostosowaniu poziomu wymagań edukacyjnych do możliwości percepcyjnych, intelektualnych i fizycznych ucznia,</w:t>
      </w:r>
    </w:p>
    <w:p w14:paraId="1B764FFA" w14:textId="77777777" w:rsidR="00A55BCD" w:rsidRPr="00A55BCD" w:rsidRDefault="00A55BCD" w:rsidP="00A55BCD">
      <w:pPr>
        <w:numPr>
          <w:ilvl w:val="0"/>
          <w:numId w:val="157"/>
        </w:numPr>
        <w:tabs>
          <w:tab w:val="clear" w:pos="911"/>
          <w:tab w:val="left" w:pos="284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 przyjęciu adekwatnych metod nauczania i sprawdzania wiadomości i umiejętności ucznia,</w:t>
      </w:r>
    </w:p>
    <w:p w14:paraId="24E6D894" w14:textId="77777777" w:rsidR="00A55BCD" w:rsidRPr="00A55BCD" w:rsidRDefault="00A55BCD" w:rsidP="00A55BCD">
      <w:pPr>
        <w:numPr>
          <w:ilvl w:val="0"/>
          <w:numId w:val="157"/>
        </w:numPr>
        <w:tabs>
          <w:tab w:val="clear" w:pos="911"/>
          <w:tab w:val="left" w:pos="284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umożliwianiu uczniowi z niepełnosprawnością korzystania ze specjalistycznego wyposażenia i środków dydaktycznych,</w:t>
      </w:r>
    </w:p>
    <w:p w14:paraId="470F666E" w14:textId="77777777" w:rsidR="00A55BCD" w:rsidRPr="00A55BCD" w:rsidRDefault="00A55BCD" w:rsidP="00A55BCD">
      <w:pPr>
        <w:numPr>
          <w:ilvl w:val="0"/>
          <w:numId w:val="157"/>
        </w:numPr>
        <w:tabs>
          <w:tab w:val="clear" w:pos="911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 xml:space="preserve">różnicowaniu stopnia trudności i form prac domowych, </w:t>
      </w:r>
    </w:p>
    <w:p w14:paraId="34D95A6F" w14:textId="77777777" w:rsidR="00A55BCD" w:rsidRPr="00A55BCD" w:rsidRDefault="00A55BCD" w:rsidP="00A55BCD">
      <w:pPr>
        <w:numPr>
          <w:ilvl w:val="0"/>
          <w:numId w:val="160"/>
        </w:num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prowadzenie dokumentacji na potrzeby zajęć dodatkowych (</w:t>
      </w:r>
      <w:proofErr w:type="spellStart"/>
      <w:r w:rsidRPr="00A55BCD">
        <w:rPr>
          <w:rFonts w:asciiTheme="minorHAnsi" w:hAnsiTheme="minorHAnsi" w:cstheme="minorHAnsi"/>
          <w:sz w:val="22"/>
          <w:szCs w:val="22"/>
        </w:rPr>
        <w:t>dydaktyczno</w:t>
      </w:r>
      <w:proofErr w:type="spellEnd"/>
      <w:r w:rsidRPr="00A55BCD">
        <w:rPr>
          <w:rFonts w:asciiTheme="minorHAnsi" w:hAnsiTheme="minorHAnsi" w:cstheme="minorHAnsi"/>
          <w:sz w:val="22"/>
          <w:szCs w:val="22"/>
        </w:rPr>
        <w:t xml:space="preserve"> –wyrównawczych, rewalidacyjnych, </w:t>
      </w:r>
      <w:proofErr w:type="spellStart"/>
      <w:r w:rsidRPr="00A55BCD">
        <w:rPr>
          <w:rFonts w:asciiTheme="minorHAnsi" w:hAnsiTheme="minorHAnsi" w:cstheme="minorHAnsi"/>
          <w:sz w:val="22"/>
          <w:szCs w:val="22"/>
        </w:rPr>
        <w:t>korekcyjno</w:t>
      </w:r>
      <w:proofErr w:type="spellEnd"/>
      <w:r w:rsidRPr="00A55BCD">
        <w:rPr>
          <w:rFonts w:asciiTheme="minorHAnsi" w:hAnsiTheme="minorHAnsi" w:cstheme="minorHAnsi"/>
          <w:sz w:val="22"/>
          <w:szCs w:val="22"/>
        </w:rPr>
        <w:t xml:space="preserve"> – kompensacyjnych, pracy z uczniem zdolnym i innych specjalistycznych),</w:t>
      </w:r>
    </w:p>
    <w:p w14:paraId="116F3150" w14:textId="77777777" w:rsidR="00A55BCD" w:rsidRPr="00A55BCD" w:rsidRDefault="00A55BCD" w:rsidP="00A55BCD">
      <w:pPr>
        <w:numPr>
          <w:ilvl w:val="0"/>
          <w:numId w:val="160"/>
        </w:num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współdziałanie z innymi nauczycielami uczącymi w klasie w celu zintegrowania                                i ujednolicenia oddziaływań na ucznia oraz wymiany doświadczeń i komunikowania postępów ucznia,</w:t>
      </w:r>
    </w:p>
    <w:p w14:paraId="71C38D7F" w14:textId="77777777" w:rsidR="00A55BCD" w:rsidRPr="00A55BCD" w:rsidRDefault="00A55BCD" w:rsidP="00A55BCD">
      <w:pPr>
        <w:numPr>
          <w:ilvl w:val="0"/>
          <w:numId w:val="160"/>
        </w:num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prowadzenie działań służących wszechstronnemu rozwojowi ucznia w sferze emocjonalnej i behawioralnej,</w:t>
      </w:r>
    </w:p>
    <w:p w14:paraId="76182D41" w14:textId="77777777" w:rsidR="00A55BCD" w:rsidRPr="00A55BCD" w:rsidRDefault="00A55BCD" w:rsidP="00A55BCD">
      <w:pPr>
        <w:numPr>
          <w:ilvl w:val="0"/>
          <w:numId w:val="160"/>
        </w:num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udzielanie doraźnej pomocy uczniom w sytuacjach kryzysowych z wykorzystaniem zasobów ucznia, jego rodziny, otoczenia społecznego i instytucji pomocowych,</w:t>
      </w:r>
    </w:p>
    <w:p w14:paraId="188D1B04" w14:textId="77777777" w:rsidR="00A55BCD" w:rsidRPr="00A55BCD" w:rsidRDefault="00A55BCD" w:rsidP="00A55BCD">
      <w:pPr>
        <w:numPr>
          <w:ilvl w:val="0"/>
          <w:numId w:val="160"/>
        </w:num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komunikowanie rodzicom postępów ucznia oraz efektywności świadczonej pomocy,</w:t>
      </w:r>
    </w:p>
    <w:p w14:paraId="78521A6D" w14:textId="77777777" w:rsidR="00A55BCD" w:rsidRPr="00A55BCD" w:rsidRDefault="00A55BCD" w:rsidP="00A55BCD">
      <w:pPr>
        <w:numPr>
          <w:ilvl w:val="0"/>
          <w:numId w:val="160"/>
        </w:num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stosowanie oceniania wspierającego ucznia z zachowaniem przede wszystkim charakteru motywującego oceny, w tym przekazywanie podczas różnych form oceniania informacji zwrotnej zawierającej 4 elementy:</w:t>
      </w:r>
    </w:p>
    <w:p w14:paraId="00CCCDB9" w14:textId="77777777" w:rsidR="00A55BCD" w:rsidRPr="00A55BCD" w:rsidRDefault="00A55BCD" w:rsidP="00A55BCD">
      <w:pPr>
        <w:numPr>
          <w:ilvl w:val="0"/>
          <w:numId w:val="158"/>
        </w:numPr>
        <w:tabs>
          <w:tab w:val="left" w:pos="1134"/>
        </w:tabs>
        <w:spacing w:line="276" w:lineRule="auto"/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wyszczególnienie i docenienie dobrych elementów pracy ucznia,</w:t>
      </w:r>
    </w:p>
    <w:p w14:paraId="4BFCEB14" w14:textId="77777777" w:rsidR="00A55BCD" w:rsidRPr="00A55BCD" w:rsidRDefault="00A55BCD" w:rsidP="00A55BCD">
      <w:pPr>
        <w:numPr>
          <w:ilvl w:val="0"/>
          <w:numId w:val="158"/>
        </w:numPr>
        <w:tabs>
          <w:tab w:val="left" w:pos="1134"/>
        </w:tabs>
        <w:spacing w:line="276" w:lineRule="auto"/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odnotowanie tego, co wymaga poprawienia lub dodatkowej pracy ze strony ucznia, aby uzupełnić braki w wiedzy oraz opanować wymagane umiejętności,</w:t>
      </w:r>
    </w:p>
    <w:p w14:paraId="40D332F0" w14:textId="77777777" w:rsidR="00A55BCD" w:rsidRPr="00A55BCD" w:rsidRDefault="00A55BCD" w:rsidP="00A55BCD">
      <w:pPr>
        <w:numPr>
          <w:ilvl w:val="0"/>
          <w:numId w:val="158"/>
        </w:numPr>
        <w:tabs>
          <w:tab w:val="left" w:pos="1134"/>
        </w:tabs>
        <w:spacing w:line="276" w:lineRule="auto"/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przekazanie uczniowi wskazówek, w jaki sposób powinien poprawić pracę,</w:t>
      </w:r>
    </w:p>
    <w:p w14:paraId="0155E9DF" w14:textId="77777777" w:rsidR="00A55BCD" w:rsidRPr="00A55BCD" w:rsidRDefault="00A55BCD" w:rsidP="00A55BCD">
      <w:pPr>
        <w:numPr>
          <w:ilvl w:val="0"/>
          <w:numId w:val="158"/>
        </w:numPr>
        <w:tabs>
          <w:tab w:val="left" w:pos="1134"/>
        </w:tabs>
        <w:spacing w:line="276" w:lineRule="auto"/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5BCD">
        <w:rPr>
          <w:rFonts w:asciiTheme="minorHAnsi" w:hAnsiTheme="minorHAnsi" w:cstheme="minorHAnsi"/>
          <w:sz w:val="22"/>
          <w:szCs w:val="22"/>
        </w:rPr>
        <w:t>wskazanie uczniowi sposobu, w jaki powinien pracować dalej.</w:t>
      </w:r>
    </w:p>
    <w:p w14:paraId="3C5AC4EC" w14:textId="77777777" w:rsidR="00A55BCD" w:rsidRPr="00FE79B7" w:rsidRDefault="00A55BCD" w:rsidP="00A55BCD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5A5DF5DE" w14:textId="3E7E3D12" w:rsidR="00106329" w:rsidRPr="00FE79B7" w:rsidRDefault="00106329" w:rsidP="00FE79B7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160ACB2" w14:textId="16F924ED" w:rsidR="00B15F14" w:rsidRPr="00FE79B7" w:rsidRDefault="004018F1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>§ 3</w:t>
      </w:r>
      <w:r w:rsidR="00694CBF">
        <w:rPr>
          <w:rFonts w:ascii="Calibri" w:hAnsi="Calibri" w:cs="Calibri"/>
          <w:b/>
          <w:bCs/>
          <w:sz w:val="22"/>
          <w:szCs w:val="22"/>
        </w:rPr>
        <w:t>9</w:t>
      </w:r>
    </w:p>
    <w:p w14:paraId="61AE28C7" w14:textId="77C94D80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Wychowawca klasy realizuje zadania wychowawcze szkoły</w:t>
      </w:r>
      <w:r w:rsidR="00D77E17" w:rsidRPr="00FE79B7">
        <w:rPr>
          <w:rFonts w:ascii="Calibri" w:hAnsi="Calibri" w:cs="Calibri"/>
          <w:sz w:val="22"/>
          <w:szCs w:val="22"/>
        </w:rPr>
        <w:t xml:space="preserve"> w szczególności poprzez</w:t>
      </w:r>
      <w:r w:rsidRPr="00FE79B7">
        <w:rPr>
          <w:rFonts w:ascii="Calibri" w:hAnsi="Calibri" w:cs="Calibri"/>
          <w:sz w:val="22"/>
          <w:szCs w:val="22"/>
        </w:rPr>
        <w:t>:</w:t>
      </w:r>
    </w:p>
    <w:p w14:paraId="715F400B" w14:textId="622E8E9C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planowanie i organizowanie</w:t>
      </w:r>
      <w:r w:rsidR="00106329" w:rsidRPr="00FE79B7">
        <w:rPr>
          <w:rFonts w:ascii="Calibri" w:hAnsi="Calibri" w:cs="Calibri"/>
          <w:sz w:val="22"/>
          <w:szCs w:val="22"/>
        </w:rPr>
        <w:t xml:space="preserve"> we współpracy z uczniami i rodzicami uczniów różne formy życia zespołowego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E28D975" w14:textId="445968F0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ustalanie</w:t>
      </w:r>
      <w:r w:rsidR="00106329" w:rsidRPr="00FE79B7">
        <w:rPr>
          <w:rFonts w:ascii="Calibri" w:hAnsi="Calibri" w:cs="Calibri"/>
          <w:sz w:val="22"/>
          <w:szCs w:val="22"/>
        </w:rPr>
        <w:t xml:space="preserve"> treści i formy zajęć tematycznych na godzinach z wychowawcą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02B5A43" w14:textId="7C26F19A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utrzymywanie</w:t>
      </w:r>
      <w:r w:rsidR="00106329" w:rsidRPr="00FE79B7">
        <w:rPr>
          <w:rFonts w:ascii="Calibri" w:hAnsi="Calibri" w:cs="Calibri"/>
          <w:sz w:val="22"/>
          <w:szCs w:val="22"/>
        </w:rPr>
        <w:t xml:space="preserve"> kontakt z rodzicami, pedagogiem szkolnym i innymi specjalistami świadczącymi kwalifikowaną pomoc uczniom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0A328074" w14:textId="5CFC113C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realizację założeń</w:t>
      </w:r>
      <w:r w:rsidR="00106329" w:rsidRPr="00FE79B7">
        <w:rPr>
          <w:rFonts w:ascii="Calibri" w:hAnsi="Calibri" w:cs="Calibri"/>
          <w:sz w:val="22"/>
          <w:szCs w:val="22"/>
        </w:rPr>
        <w:t xml:space="preserve"> programu wychowawczego i profilaktycznego szkoły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4E7699E3" w14:textId="7CBC0D1F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sprawowanie opieki</w:t>
      </w:r>
      <w:r w:rsidR="00106329" w:rsidRPr="00FE79B7">
        <w:rPr>
          <w:rFonts w:ascii="Calibri" w:hAnsi="Calibri" w:cs="Calibri"/>
          <w:sz w:val="22"/>
          <w:szCs w:val="22"/>
        </w:rPr>
        <w:t xml:space="preserve"> wychowawcz</w:t>
      </w:r>
      <w:r w:rsidRPr="00FE79B7">
        <w:rPr>
          <w:rFonts w:ascii="Calibri" w:hAnsi="Calibri" w:cs="Calibri"/>
          <w:sz w:val="22"/>
          <w:szCs w:val="22"/>
        </w:rPr>
        <w:t>ej</w:t>
      </w:r>
      <w:r w:rsidR="00106329" w:rsidRPr="00FE79B7">
        <w:rPr>
          <w:rFonts w:ascii="Calibri" w:hAnsi="Calibri" w:cs="Calibri"/>
          <w:sz w:val="22"/>
          <w:szCs w:val="22"/>
        </w:rPr>
        <w:t xml:space="preserve"> nad uczniami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6FA78B3" w14:textId="05172612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analizę</w:t>
      </w:r>
      <w:r w:rsidR="00106329" w:rsidRPr="00FE79B7">
        <w:rPr>
          <w:rFonts w:ascii="Calibri" w:hAnsi="Calibri" w:cs="Calibri"/>
          <w:sz w:val="22"/>
          <w:szCs w:val="22"/>
        </w:rPr>
        <w:t xml:space="preserve"> sytuacj</w:t>
      </w:r>
      <w:r w:rsidRPr="00FE79B7">
        <w:rPr>
          <w:rFonts w:ascii="Calibri" w:hAnsi="Calibri" w:cs="Calibri"/>
          <w:sz w:val="22"/>
          <w:szCs w:val="22"/>
        </w:rPr>
        <w:t>i</w:t>
      </w:r>
      <w:r w:rsidR="00106329" w:rsidRPr="00FE79B7">
        <w:rPr>
          <w:rFonts w:ascii="Calibri" w:hAnsi="Calibri" w:cs="Calibri"/>
          <w:sz w:val="22"/>
          <w:szCs w:val="22"/>
        </w:rPr>
        <w:t xml:space="preserve"> wychowawcz</w:t>
      </w:r>
      <w:r w:rsidRPr="00FE79B7">
        <w:rPr>
          <w:rFonts w:ascii="Calibri" w:hAnsi="Calibri" w:cs="Calibri"/>
          <w:sz w:val="22"/>
          <w:szCs w:val="22"/>
        </w:rPr>
        <w:t>ej</w:t>
      </w:r>
      <w:r w:rsidR="00106329" w:rsidRPr="00FE79B7">
        <w:rPr>
          <w:rFonts w:ascii="Calibri" w:hAnsi="Calibri" w:cs="Calibri"/>
          <w:sz w:val="22"/>
          <w:szCs w:val="22"/>
        </w:rPr>
        <w:t xml:space="preserve"> klasy i elimin</w:t>
      </w:r>
      <w:r w:rsidRPr="00FE79B7">
        <w:rPr>
          <w:rFonts w:ascii="Calibri" w:hAnsi="Calibri" w:cs="Calibri"/>
          <w:sz w:val="22"/>
          <w:szCs w:val="22"/>
        </w:rPr>
        <w:t>owanie</w:t>
      </w:r>
      <w:r w:rsidR="00106329" w:rsidRPr="00FE79B7">
        <w:rPr>
          <w:rFonts w:ascii="Calibri" w:hAnsi="Calibri" w:cs="Calibri"/>
          <w:sz w:val="22"/>
          <w:szCs w:val="22"/>
        </w:rPr>
        <w:t xml:space="preserve"> zjawisk negatywn</w:t>
      </w:r>
      <w:r w:rsidRPr="00FE79B7">
        <w:rPr>
          <w:rFonts w:ascii="Calibri" w:hAnsi="Calibri" w:cs="Calibri"/>
          <w:sz w:val="22"/>
          <w:szCs w:val="22"/>
        </w:rPr>
        <w:t>ych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41F53FB2" w14:textId="2912AE7B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integrowanie zespołu klasowego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7899733E" w14:textId="7326F0B0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prowadzenie mediacji</w:t>
      </w:r>
      <w:r w:rsidR="00106329" w:rsidRPr="00FE79B7">
        <w:rPr>
          <w:rFonts w:ascii="Calibri" w:hAnsi="Calibri" w:cs="Calibri"/>
          <w:sz w:val="22"/>
          <w:szCs w:val="22"/>
        </w:rPr>
        <w:t xml:space="preserve"> w sytuacjach trudnych pomiędzy uczniami i nauczycielami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1E6FAB9" w14:textId="0A625B3E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tworzenie warunków</w:t>
      </w:r>
      <w:r w:rsidR="00106329" w:rsidRPr="00FE79B7">
        <w:rPr>
          <w:rFonts w:ascii="Calibri" w:hAnsi="Calibri" w:cs="Calibri"/>
          <w:sz w:val="22"/>
          <w:szCs w:val="22"/>
        </w:rPr>
        <w:t xml:space="preserve"> do rozwiązywania indywidualnych problemów uczniów z trudnościami dydaktycznymi i osobistymi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052D65F3" w14:textId="2D8E7B5F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wspieranie</w:t>
      </w:r>
      <w:r w:rsidR="00106329" w:rsidRPr="00FE79B7">
        <w:rPr>
          <w:rFonts w:ascii="Calibri" w:hAnsi="Calibri" w:cs="Calibri"/>
          <w:sz w:val="22"/>
          <w:szCs w:val="22"/>
        </w:rPr>
        <w:t xml:space="preserve"> uczniów w poszukiwaniu drogi rozwoju i dokonywaniu wyboru dojrzałych decyzji;</w:t>
      </w:r>
    </w:p>
    <w:p w14:paraId="39ACCD7B" w14:textId="253FF8E1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współpracę</w:t>
      </w:r>
      <w:r w:rsidR="00106329" w:rsidRPr="00FE79B7">
        <w:rPr>
          <w:rFonts w:ascii="Calibri" w:hAnsi="Calibri" w:cs="Calibri"/>
          <w:sz w:val="22"/>
          <w:szCs w:val="22"/>
        </w:rPr>
        <w:t xml:space="preserve"> z pedagogiem szkolnym i innymi specjalistami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553B5FC" w14:textId="62928AB7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inspirowanie i wzmacnianie współpracy</w:t>
      </w:r>
      <w:r w:rsidR="00106329" w:rsidRPr="00FE79B7">
        <w:rPr>
          <w:rFonts w:ascii="Calibri" w:hAnsi="Calibri" w:cs="Calibri"/>
          <w:sz w:val="22"/>
          <w:szCs w:val="22"/>
        </w:rPr>
        <w:t xml:space="preserve"> z rodzicami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7795744" w14:textId="02926F7A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prowadzenie dokumentacji</w:t>
      </w:r>
      <w:r w:rsidR="00106329" w:rsidRPr="00FE79B7">
        <w:rPr>
          <w:rFonts w:ascii="Calibri" w:hAnsi="Calibri" w:cs="Calibri"/>
          <w:sz w:val="22"/>
          <w:szCs w:val="22"/>
        </w:rPr>
        <w:t xml:space="preserve"> wychowawcy zgodnie z wewnętrznymi ustaleniami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515B9EC" w14:textId="3754C0FC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tworzenie środowiska wychowawczego sprzyjającego</w:t>
      </w:r>
      <w:r w:rsidR="00106329" w:rsidRPr="00FE79B7">
        <w:rPr>
          <w:rFonts w:ascii="Calibri" w:hAnsi="Calibri" w:cs="Calibri"/>
          <w:sz w:val="22"/>
          <w:szCs w:val="22"/>
        </w:rPr>
        <w:t xml:space="preserve"> odpowiednim relacjom interpersonalnym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1D8A73FE" w14:textId="402092C7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kształtowanie określonych</w:t>
      </w:r>
      <w:r w:rsidR="00106329" w:rsidRPr="00FE79B7">
        <w:rPr>
          <w:rFonts w:ascii="Calibri" w:hAnsi="Calibri" w:cs="Calibri"/>
          <w:sz w:val="22"/>
          <w:szCs w:val="22"/>
        </w:rPr>
        <w:t xml:space="preserve"> w programie wychowawczym postaw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6390A845" w14:textId="2476B101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współpracę</w:t>
      </w:r>
      <w:r w:rsidR="00106329" w:rsidRPr="00FE79B7">
        <w:rPr>
          <w:rFonts w:ascii="Calibri" w:hAnsi="Calibri" w:cs="Calibri"/>
          <w:sz w:val="22"/>
          <w:szCs w:val="22"/>
        </w:rPr>
        <w:t xml:space="preserve"> z instytucjami i stowarzyszeniami pracującymi na rzecz dziecka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F944678" w14:textId="5FE16E49" w:rsidR="00106329" w:rsidRPr="00FE79B7" w:rsidRDefault="00D77E1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doskonalenie kompetencji wychowawczych</w:t>
      </w:r>
      <w:r w:rsidR="00106329" w:rsidRPr="00FE79B7">
        <w:rPr>
          <w:rFonts w:ascii="Calibri" w:hAnsi="Calibri" w:cs="Calibri"/>
          <w:sz w:val="22"/>
          <w:szCs w:val="22"/>
        </w:rPr>
        <w:t xml:space="preserve"> zgodnie z potrzebami szkoły i oczekiwaniami wychowanków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3660368C" w14:textId="4537E0D7" w:rsidR="00106329" w:rsidRPr="00FE79B7" w:rsidRDefault="002E6BD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</w:t>
      </w:r>
      <w:r w:rsidR="00106329" w:rsidRPr="00FE79B7">
        <w:rPr>
          <w:rFonts w:ascii="Calibri" w:hAnsi="Calibri" w:cs="Calibri"/>
          <w:sz w:val="22"/>
          <w:szCs w:val="22"/>
        </w:rPr>
        <w:t xml:space="preserve">raz z uczniami </w:t>
      </w:r>
      <w:r w:rsidRPr="00FE79B7">
        <w:rPr>
          <w:rFonts w:ascii="Calibri" w:hAnsi="Calibri" w:cs="Calibri"/>
          <w:sz w:val="22"/>
          <w:szCs w:val="22"/>
        </w:rPr>
        <w:t>podtrzymywanie i kultywowanie</w:t>
      </w:r>
      <w:r w:rsidR="00106329" w:rsidRPr="00FE79B7">
        <w:rPr>
          <w:rFonts w:ascii="Calibri" w:hAnsi="Calibri" w:cs="Calibri"/>
          <w:sz w:val="22"/>
          <w:szCs w:val="22"/>
        </w:rPr>
        <w:t xml:space="preserve"> tradycj</w:t>
      </w:r>
      <w:r w:rsidRPr="00FE79B7">
        <w:rPr>
          <w:rFonts w:ascii="Calibri" w:hAnsi="Calibri" w:cs="Calibri"/>
          <w:sz w:val="22"/>
          <w:szCs w:val="22"/>
        </w:rPr>
        <w:t>i</w:t>
      </w:r>
      <w:r w:rsidR="00106329" w:rsidRPr="00FE79B7">
        <w:rPr>
          <w:rFonts w:ascii="Calibri" w:hAnsi="Calibri" w:cs="Calibri"/>
          <w:sz w:val="22"/>
          <w:szCs w:val="22"/>
        </w:rPr>
        <w:t xml:space="preserve"> szkoły i klasy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419613E" w14:textId="6560768E" w:rsidR="00106329" w:rsidRPr="00FE79B7" w:rsidRDefault="002E6BD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udzielanie </w:t>
      </w:r>
      <w:r w:rsidR="00106329" w:rsidRPr="00FE79B7">
        <w:rPr>
          <w:rFonts w:ascii="Calibri" w:hAnsi="Calibri" w:cs="Calibri"/>
          <w:sz w:val="22"/>
          <w:szCs w:val="22"/>
        </w:rPr>
        <w:t>nagród i kar zgodnie z postanowieniami statutu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7CB44CD4" w14:textId="6700A82F" w:rsidR="00106329" w:rsidRPr="00FE79B7" w:rsidRDefault="002E6BD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egzekwowanie</w:t>
      </w:r>
      <w:r w:rsidR="00106329" w:rsidRPr="00FE79B7">
        <w:rPr>
          <w:rFonts w:ascii="Calibri" w:hAnsi="Calibri" w:cs="Calibri"/>
          <w:sz w:val="22"/>
          <w:szCs w:val="22"/>
        </w:rPr>
        <w:t xml:space="preserve"> praw i obowiązk</w:t>
      </w:r>
      <w:r w:rsidRPr="00FE79B7">
        <w:rPr>
          <w:rFonts w:ascii="Calibri" w:hAnsi="Calibri" w:cs="Calibri"/>
          <w:sz w:val="22"/>
          <w:szCs w:val="22"/>
        </w:rPr>
        <w:t>ów</w:t>
      </w:r>
      <w:r w:rsidR="00106329" w:rsidRPr="00FE79B7">
        <w:rPr>
          <w:rFonts w:ascii="Calibri" w:hAnsi="Calibri" w:cs="Calibri"/>
          <w:sz w:val="22"/>
          <w:szCs w:val="22"/>
        </w:rPr>
        <w:t xml:space="preserve"> uczniów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2BF461E5" w14:textId="034497F8" w:rsidR="00106329" w:rsidRPr="00FE79B7" w:rsidRDefault="002E6BD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sporządzanie</w:t>
      </w:r>
      <w:r w:rsidR="00106329" w:rsidRPr="00FE79B7">
        <w:rPr>
          <w:rFonts w:ascii="Calibri" w:hAnsi="Calibri" w:cs="Calibri"/>
          <w:sz w:val="22"/>
          <w:szCs w:val="22"/>
        </w:rPr>
        <w:t xml:space="preserve"> dokument</w:t>
      </w:r>
      <w:r w:rsidRPr="00FE79B7">
        <w:rPr>
          <w:rFonts w:ascii="Calibri" w:hAnsi="Calibri" w:cs="Calibri"/>
          <w:sz w:val="22"/>
          <w:szCs w:val="22"/>
        </w:rPr>
        <w:t>ów</w:t>
      </w:r>
      <w:r w:rsidR="00106329" w:rsidRPr="00FE79B7">
        <w:rPr>
          <w:rFonts w:ascii="Calibri" w:hAnsi="Calibri" w:cs="Calibri"/>
          <w:sz w:val="22"/>
          <w:szCs w:val="22"/>
        </w:rPr>
        <w:t xml:space="preserve"> związan</w:t>
      </w:r>
      <w:r w:rsidRPr="00FE79B7">
        <w:rPr>
          <w:rFonts w:ascii="Calibri" w:hAnsi="Calibri" w:cs="Calibri"/>
          <w:sz w:val="22"/>
          <w:szCs w:val="22"/>
        </w:rPr>
        <w:t>ych</w:t>
      </w:r>
      <w:r w:rsidR="00106329" w:rsidRPr="00FE79B7">
        <w:rPr>
          <w:rFonts w:ascii="Calibri" w:hAnsi="Calibri" w:cs="Calibri"/>
          <w:sz w:val="22"/>
          <w:szCs w:val="22"/>
        </w:rPr>
        <w:t xml:space="preserve"> z pełnioną funkcją wychowawcy:</w:t>
      </w:r>
    </w:p>
    <w:p w14:paraId="595C51DA" w14:textId="195A7858" w:rsidR="00106329" w:rsidRPr="00FE79B7" w:rsidRDefault="00106329">
      <w:pPr>
        <w:pStyle w:val="Akapitzlist"/>
        <w:numPr>
          <w:ilvl w:val="3"/>
          <w:numId w:val="5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listy, rejestry i inne zestawienia dotyczące klasy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45BCF2DC" w14:textId="0A02061C" w:rsidR="00106329" w:rsidRPr="00FE79B7" w:rsidRDefault="00106329">
      <w:pPr>
        <w:pStyle w:val="Akapitzlist"/>
        <w:numPr>
          <w:ilvl w:val="3"/>
          <w:numId w:val="5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opinie o uczniach dla dyrekcji szkoły, poradni psychologiczno-pedagogicznych, policji, sądów itp.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7CBDB384" w14:textId="77777777" w:rsidR="00106329" w:rsidRPr="00FE79B7" w:rsidRDefault="00106329">
      <w:pPr>
        <w:pStyle w:val="Akapitzlist"/>
        <w:numPr>
          <w:ilvl w:val="3"/>
          <w:numId w:val="5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pisma urzędowe w sprawach dotyczących klasy i uczniów.</w:t>
      </w:r>
    </w:p>
    <w:p w14:paraId="149CC7BE" w14:textId="51C51E93" w:rsidR="00106329" w:rsidRPr="006F584C" w:rsidRDefault="002E6BD7">
      <w:pPr>
        <w:pStyle w:val="Akapitzlist"/>
        <w:numPr>
          <w:ilvl w:val="0"/>
          <w:numId w:val="13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F584C">
        <w:rPr>
          <w:rFonts w:ascii="Calibri" w:hAnsi="Calibri" w:cs="Calibri"/>
          <w:sz w:val="22"/>
          <w:szCs w:val="22"/>
        </w:rPr>
        <w:t>z</w:t>
      </w:r>
      <w:r w:rsidR="00106329" w:rsidRPr="006F584C">
        <w:rPr>
          <w:rFonts w:ascii="Calibri" w:hAnsi="Calibri" w:cs="Calibri"/>
          <w:sz w:val="22"/>
          <w:szCs w:val="22"/>
        </w:rPr>
        <w:t>godnie z kalendarzem szkoły oraz w razie doraźnych potrzeb organiz</w:t>
      </w:r>
      <w:r w:rsidRPr="006F584C">
        <w:rPr>
          <w:rFonts w:ascii="Calibri" w:hAnsi="Calibri" w:cs="Calibri"/>
          <w:sz w:val="22"/>
          <w:szCs w:val="22"/>
        </w:rPr>
        <w:t>owanie</w:t>
      </w:r>
      <w:r w:rsidR="00106329" w:rsidRPr="006F584C">
        <w:rPr>
          <w:rFonts w:ascii="Calibri" w:hAnsi="Calibri" w:cs="Calibri"/>
          <w:sz w:val="22"/>
          <w:szCs w:val="22"/>
        </w:rPr>
        <w:t xml:space="preserve"> spotka</w:t>
      </w:r>
      <w:r w:rsidRPr="006F584C">
        <w:rPr>
          <w:rFonts w:ascii="Calibri" w:hAnsi="Calibri" w:cs="Calibri"/>
          <w:sz w:val="22"/>
          <w:szCs w:val="22"/>
        </w:rPr>
        <w:t>ń</w:t>
      </w:r>
      <w:r w:rsidR="00106329" w:rsidRPr="006F584C">
        <w:rPr>
          <w:rFonts w:ascii="Calibri" w:hAnsi="Calibri" w:cs="Calibri"/>
          <w:sz w:val="22"/>
          <w:szCs w:val="22"/>
        </w:rPr>
        <w:t xml:space="preserve"> z rodzicami uczniów</w:t>
      </w:r>
      <w:r w:rsidRPr="006F584C">
        <w:rPr>
          <w:rFonts w:ascii="Calibri" w:hAnsi="Calibri" w:cs="Calibri"/>
          <w:sz w:val="22"/>
          <w:szCs w:val="22"/>
        </w:rPr>
        <w:t xml:space="preserve"> z zachowaniem następujących zasad:</w:t>
      </w:r>
    </w:p>
    <w:p w14:paraId="5DA77001" w14:textId="4711F00E" w:rsidR="00106329" w:rsidRPr="006F584C" w:rsidRDefault="00106329">
      <w:pPr>
        <w:pStyle w:val="Akapitzlist"/>
        <w:numPr>
          <w:ilvl w:val="0"/>
          <w:numId w:val="57"/>
        </w:numPr>
        <w:spacing w:after="0"/>
        <w:ind w:left="1418"/>
        <w:jc w:val="both"/>
        <w:rPr>
          <w:rFonts w:ascii="Calibri" w:hAnsi="Calibri" w:cs="Calibri"/>
          <w:sz w:val="22"/>
          <w:szCs w:val="22"/>
        </w:rPr>
      </w:pPr>
      <w:r w:rsidRPr="006F584C">
        <w:rPr>
          <w:rFonts w:ascii="Calibri" w:hAnsi="Calibri" w:cs="Calibri"/>
          <w:sz w:val="22"/>
          <w:szCs w:val="22"/>
        </w:rPr>
        <w:t xml:space="preserve">informację o spotkaniu przekazuje się zainteresowanym poprzez przekazanie informacji w </w:t>
      </w:r>
      <w:r w:rsidR="005E4C33" w:rsidRPr="006F584C">
        <w:rPr>
          <w:rFonts w:ascii="Calibri" w:hAnsi="Calibri" w:cs="Calibri"/>
          <w:sz w:val="22"/>
          <w:szCs w:val="22"/>
        </w:rPr>
        <w:t>dzienniku elektronicznym -</w:t>
      </w:r>
      <w:r w:rsidRPr="006F584C">
        <w:rPr>
          <w:rFonts w:ascii="Calibri" w:hAnsi="Calibri" w:cs="Calibri"/>
          <w:sz w:val="22"/>
          <w:szCs w:val="22"/>
        </w:rPr>
        <w:t xml:space="preserve"> co najmniej na 5 dni przed planowanym terminem spotkania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7B80C81A" w14:textId="405FEBD5" w:rsidR="00106329" w:rsidRPr="006F584C" w:rsidRDefault="00106329">
      <w:pPr>
        <w:pStyle w:val="Akapitzlist"/>
        <w:numPr>
          <w:ilvl w:val="0"/>
          <w:numId w:val="57"/>
        </w:numPr>
        <w:spacing w:after="0"/>
        <w:ind w:left="1418"/>
        <w:jc w:val="both"/>
        <w:rPr>
          <w:rFonts w:ascii="Calibri" w:hAnsi="Calibri" w:cs="Calibri"/>
          <w:sz w:val="22"/>
          <w:szCs w:val="22"/>
        </w:rPr>
      </w:pPr>
      <w:r w:rsidRPr="006F584C">
        <w:rPr>
          <w:rFonts w:ascii="Calibri" w:hAnsi="Calibri" w:cs="Calibri"/>
          <w:sz w:val="22"/>
          <w:szCs w:val="22"/>
        </w:rPr>
        <w:t>przebieg spotkania dokumentuje w postaci protokołu sporządzanego przez jednego z rodziców, a jego kopię przekazuje do dyrektora szkoły wraz z wnioskami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1689834F" w14:textId="3BB8D2ED" w:rsidR="00A70084" w:rsidRPr="006F584C" w:rsidRDefault="00106329">
      <w:pPr>
        <w:pStyle w:val="Akapitzlist"/>
        <w:numPr>
          <w:ilvl w:val="0"/>
          <w:numId w:val="57"/>
        </w:numPr>
        <w:spacing w:after="0"/>
        <w:ind w:left="1418"/>
        <w:jc w:val="both"/>
        <w:rPr>
          <w:rFonts w:ascii="Calibri" w:hAnsi="Calibri" w:cs="Calibri"/>
          <w:sz w:val="22"/>
          <w:szCs w:val="22"/>
        </w:rPr>
      </w:pPr>
      <w:r w:rsidRPr="006F584C">
        <w:rPr>
          <w:rFonts w:ascii="Calibri" w:hAnsi="Calibri" w:cs="Calibri"/>
          <w:sz w:val="22"/>
          <w:szCs w:val="22"/>
        </w:rPr>
        <w:t>w spotkaniach z rodzicami mogą też uczestniczyć nauczyciele niebędący wychowawcami oraz inne osoby zaproszone przez szkołę.</w:t>
      </w:r>
    </w:p>
    <w:p w14:paraId="3C80A949" w14:textId="43FED156" w:rsidR="004018F1" w:rsidRPr="00FE79B7" w:rsidRDefault="004018F1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B1969A" w14:textId="67FDFAB2" w:rsidR="004018F1" w:rsidRPr="00FE79B7" w:rsidRDefault="004018F1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94CBF">
        <w:rPr>
          <w:rFonts w:ascii="Calibri" w:hAnsi="Calibri" w:cs="Calibri"/>
          <w:b/>
          <w:bCs/>
          <w:sz w:val="22"/>
          <w:szCs w:val="22"/>
        </w:rPr>
        <w:t>40</w:t>
      </w:r>
    </w:p>
    <w:p w14:paraId="6C7BDDC0" w14:textId="0776B6D1" w:rsidR="001C7767" w:rsidRPr="00FE79B7" w:rsidRDefault="004018F1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1. </w:t>
      </w:r>
      <w:r w:rsidR="001C7767" w:rsidRPr="00FE79B7">
        <w:rPr>
          <w:rFonts w:ascii="Calibri" w:hAnsi="Calibri" w:cs="Calibri"/>
          <w:sz w:val="22"/>
          <w:szCs w:val="22"/>
        </w:rPr>
        <w:t>W celu zapewnienia uczniom bezpieczeństw</w:t>
      </w:r>
      <w:r w:rsidR="00A70084" w:rsidRPr="00FE79B7">
        <w:rPr>
          <w:rFonts w:ascii="Calibri" w:hAnsi="Calibri" w:cs="Calibri"/>
          <w:sz w:val="22"/>
          <w:szCs w:val="22"/>
        </w:rPr>
        <w:t>a na terenie szkoły pełnione są</w:t>
      </w:r>
      <w:r w:rsidR="001C7767" w:rsidRPr="00FE79B7">
        <w:rPr>
          <w:rFonts w:ascii="Calibri" w:hAnsi="Calibri" w:cs="Calibri"/>
          <w:sz w:val="22"/>
          <w:szCs w:val="22"/>
        </w:rPr>
        <w:t xml:space="preserve"> dyżury nauczycielskie.</w:t>
      </w:r>
      <w:r w:rsidR="00106329" w:rsidRPr="00FE79B7">
        <w:rPr>
          <w:rFonts w:ascii="Calibri" w:hAnsi="Calibri" w:cs="Calibri"/>
          <w:sz w:val="22"/>
          <w:szCs w:val="22"/>
        </w:rPr>
        <w:t xml:space="preserve"> Obowiązki nauczyciela pełniącego dyżur określa Regulamin Dyżurów. </w:t>
      </w:r>
    </w:p>
    <w:p w14:paraId="66F6F480" w14:textId="0AF3CC3F" w:rsidR="00D4039B" w:rsidRPr="00FE79B7" w:rsidRDefault="004018F1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2. </w:t>
      </w:r>
      <w:r w:rsidR="001C7767" w:rsidRPr="00FE79B7">
        <w:rPr>
          <w:rFonts w:ascii="Calibri" w:hAnsi="Calibri" w:cs="Calibri"/>
          <w:sz w:val="22"/>
          <w:szCs w:val="22"/>
        </w:rPr>
        <w:t xml:space="preserve">W czasie zajęć poza szkołą i na czas trwania wycieczek nauczyciele – organizatorzy mogą   </w:t>
      </w:r>
      <w:r w:rsidR="001C7767" w:rsidRPr="00FE79B7">
        <w:rPr>
          <w:rFonts w:ascii="Calibri" w:hAnsi="Calibri" w:cs="Calibri"/>
          <w:sz w:val="22"/>
          <w:szCs w:val="22"/>
        </w:rPr>
        <w:br/>
        <w:t xml:space="preserve">korzystać, za zgodą Dyrektora, z pomocy innych osób dorosłych, w tym rodziców. </w:t>
      </w:r>
      <w:r w:rsidR="00D4039B" w:rsidRPr="00FE79B7">
        <w:rPr>
          <w:rFonts w:ascii="Calibri" w:hAnsi="Calibri" w:cs="Calibri"/>
          <w:sz w:val="22"/>
          <w:szCs w:val="22"/>
        </w:rPr>
        <w:br/>
      </w:r>
      <w:r w:rsidR="001C7767" w:rsidRPr="00FE79B7">
        <w:rPr>
          <w:rFonts w:ascii="Calibri" w:hAnsi="Calibri" w:cs="Calibri"/>
          <w:sz w:val="22"/>
          <w:szCs w:val="22"/>
        </w:rPr>
        <w:t>Nie zmienia to jednak zasad odpowiedzialności nauczyciela za bezpieczeństwo uczniów, które regulują odrębne przepisy.</w:t>
      </w:r>
    </w:p>
    <w:p w14:paraId="2B0EC61E" w14:textId="6EAABAE5" w:rsidR="00D4039B" w:rsidRPr="00FE79B7" w:rsidRDefault="004018F1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3. </w:t>
      </w:r>
      <w:r w:rsidR="001C7767" w:rsidRPr="00FE79B7">
        <w:rPr>
          <w:rFonts w:ascii="Calibri" w:hAnsi="Calibri" w:cs="Calibri"/>
          <w:sz w:val="22"/>
          <w:szCs w:val="22"/>
        </w:rPr>
        <w:t>Celem zapewnienia bezpieczeństwa uczniom w szkole wpro</w:t>
      </w:r>
      <w:r w:rsidR="00D4039B" w:rsidRPr="00FE79B7">
        <w:rPr>
          <w:rFonts w:ascii="Calibri" w:hAnsi="Calibri" w:cs="Calibri"/>
          <w:sz w:val="22"/>
          <w:szCs w:val="22"/>
        </w:rPr>
        <w:t xml:space="preserve">wadzono monitoring. Zasady   </w:t>
      </w:r>
      <w:r w:rsidR="00D4039B" w:rsidRPr="00FE79B7">
        <w:rPr>
          <w:rFonts w:ascii="Calibri" w:hAnsi="Calibri" w:cs="Calibri"/>
          <w:sz w:val="22"/>
          <w:szCs w:val="22"/>
        </w:rPr>
        <w:br/>
      </w:r>
      <w:r w:rsidR="001C7767" w:rsidRPr="00FE79B7">
        <w:rPr>
          <w:rFonts w:ascii="Calibri" w:hAnsi="Calibri" w:cs="Calibri"/>
          <w:sz w:val="22"/>
          <w:szCs w:val="22"/>
        </w:rPr>
        <w:t xml:space="preserve">odczytywania i przechowywania danych z monitoringu określa </w:t>
      </w:r>
      <w:r w:rsidR="00ED6AAF" w:rsidRPr="00FE79B7">
        <w:rPr>
          <w:rFonts w:ascii="Calibri" w:hAnsi="Calibri" w:cs="Calibri"/>
          <w:sz w:val="22"/>
          <w:szCs w:val="22"/>
        </w:rPr>
        <w:t>zarządzenie Dyrektora</w:t>
      </w:r>
      <w:r w:rsidR="001C7767" w:rsidRPr="00FE79B7">
        <w:rPr>
          <w:rFonts w:ascii="Calibri" w:hAnsi="Calibri" w:cs="Calibri"/>
          <w:sz w:val="22"/>
          <w:szCs w:val="22"/>
        </w:rPr>
        <w:t>.</w:t>
      </w:r>
    </w:p>
    <w:p w14:paraId="70D32AC9" w14:textId="27671C86" w:rsidR="00B03105" w:rsidRPr="00FE79B7" w:rsidRDefault="004018F1" w:rsidP="00FE79B7">
      <w:pPr>
        <w:spacing w:line="276" w:lineRule="auto"/>
        <w:jc w:val="both"/>
        <w:rPr>
          <w:rStyle w:val="Odwoaniedokomentarza"/>
          <w:rFonts w:ascii="Calibri" w:hAnsi="Calibri" w:cs="Calibri"/>
          <w:sz w:val="22"/>
          <w:szCs w:val="22"/>
        </w:rPr>
      </w:pPr>
      <w:r w:rsidRPr="00FE79B7">
        <w:rPr>
          <w:rStyle w:val="Odwoaniedokomentarza"/>
          <w:rFonts w:ascii="Calibri" w:hAnsi="Calibri" w:cs="Calibri"/>
          <w:sz w:val="22"/>
          <w:szCs w:val="22"/>
        </w:rPr>
        <w:t xml:space="preserve">4. </w:t>
      </w:r>
      <w:r w:rsidR="00B03105" w:rsidRPr="00FE79B7">
        <w:rPr>
          <w:rStyle w:val="Odwoaniedokomentarza"/>
          <w:rFonts w:ascii="Calibri" w:hAnsi="Calibri" w:cs="Calibri"/>
          <w:sz w:val="22"/>
          <w:szCs w:val="22"/>
        </w:rPr>
        <w:t>Wychowawcy klas są zobowiązani zapoznać uczniów z:</w:t>
      </w:r>
    </w:p>
    <w:p w14:paraId="701D6291" w14:textId="77777777" w:rsidR="00B03105" w:rsidRPr="00FE79B7" w:rsidRDefault="008A0F5C">
      <w:pPr>
        <w:numPr>
          <w:ilvl w:val="0"/>
          <w:numId w:val="58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Style w:val="Odwoaniedokomentarza"/>
          <w:rFonts w:ascii="Calibri" w:hAnsi="Calibri" w:cs="Calibri"/>
          <w:sz w:val="22"/>
          <w:szCs w:val="22"/>
        </w:rPr>
      </w:pPr>
      <w:r w:rsidRPr="00FE79B7">
        <w:rPr>
          <w:rStyle w:val="Odwoaniedokomentarza"/>
          <w:rFonts w:ascii="Calibri" w:hAnsi="Calibri" w:cs="Calibri"/>
          <w:sz w:val="22"/>
          <w:szCs w:val="22"/>
        </w:rPr>
        <w:t xml:space="preserve">   </w:t>
      </w:r>
      <w:r w:rsidR="00B03105" w:rsidRPr="00FE79B7">
        <w:rPr>
          <w:rStyle w:val="Odwoaniedokomentarza"/>
          <w:rFonts w:ascii="Calibri" w:hAnsi="Calibri" w:cs="Calibri"/>
          <w:sz w:val="22"/>
          <w:szCs w:val="22"/>
        </w:rPr>
        <w:t>zasadami postępowania w razie zauważenia ognia</w:t>
      </w:r>
      <w:r w:rsidR="0022484D" w:rsidRPr="00FE79B7">
        <w:rPr>
          <w:rStyle w:val="Odwoaniedokomentarza"/>
          <w:rFonts w:ascii="Calibri" w:hAnsi="Calibri" w:cs="Calibri"/>
          <w:sz w:val="22"/>
          <w:szCs w:val="22"/>
        </w:rPr>
        <w:t>,</w:t>
      </w:r>
    </w:p>
    <w:p w14:paraId="325B5721" w14:textId="77777777" w:rsidR="00B03105" w:rsidRPr="00FE79B7" w:rsidRDefault="00B03105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Style w:val="Odwoaniedokomentarza"/>
          <w:rFonts w:ascii="Calibri" w:hAnsi="Calibri" w:cs="Calibri"/>
          <w:sz w:val="22"/>
          <w:szCs w:val="22"/>
        </w:rPr>
      </w:pPr>
      <w:r w:rsidRPr="00FE79B7">
        <w:rPr>
          <w:rStyle w:val="Odwoaniedokomentarza"/>
          <w:rFonts w:ascii="Calibri" w:hAnsi="Calibri" w:cs="Calibri"/>
          <w:sz w:val="22"/>
          <w:szCs w:val="22"/>
        </w:rPr>
        <w:t>sygnałami alarmowymi na wypadek zagrożenia</w:t>
      </w:r>
      <w:r w:rsidR="0022484D" w:rsidRPr="00FE79B7">
        <w:rPr>
          <w:rStyle w:val="Odwoaniedokomentarza"/>
          <w:rFonts w:ascii="Calibri" w:hAnsi="Calibri" w:cs="Calibri"/>
          <w:sz w:val="22"/>
          <w:szCs w:val="22"/>
        </w:rPr>
        <w:t>,</w:t>
      </w:r>
    </w:p>
    <w:p w14:paraId="752A499A" w14:textId="77777777" w:rsidR="00B03105" w:rsidRPr="00FE79B7" w:rsidRDefault="00B03105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Style w:val="Odwoaniedokomentarza"/>
          <w:rFonts w:ascii="Calibri" w:hAnsi="Calibri" w:cs="Calibri"/>
          <w:sz w:val="22"/>
          <w:szCs w:val="22"/>
        </w:rPr>
      </w:pPr>
      <w:r w:rsidRPr="00FE79B7">
        <w:rPr>
          <w:rStyle w:val="Odwoaniedokomentarza"/>
          <w:rFonts w:ascii="Calibri" w:hAnsi="Calibri" w:cs="Calibri"/>
          <w:sz w:val="22"/>
          <w:szCs w:val="22"/>
        </w:rPr>
        <w:t>z planami ewakuacji, oznakowaniem dróg ewakuacyjnych</w:t>
      </w:r>
      <w:r w:rsidR="0022484D" w:rsidRPr="00FE79B7">
        <w:rPr>
          <w:rStyle w:val="Odwoaniedokomentarza"/>
          <w:rFonts w:ascii="Calibri" w:hAnsi="Calibri" w:cs="Calibri"/>
          <w:sz w:val="22"/>
          <w:szCs w:val="22"/>
        </w:rPr>
        <w:t>,</w:t>
      </w:r>
    </w:p>
    <w:p w14:paraId="7256971F" w14:textId="7DDDE098" w:rsidR="00B03105" w:rsidRDefault="00B03105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Style w:val="Odwoaniedokomentarza"/>
          <w:rFonts w:ascii="Calibri" w:hAnsi="Calibri" w:cs="Calibri"/>
          <w:sz w:val="22"/>
          <w:szCs w:val="22"/>
        </w:rPr>
      </w:pPr>
      <w:r w:rsidRPr="00FE79B7">
        <w:rPr>
          <w:rStyle w:val="Odwoaniedokomentarza"/>
          <w:rFonts w:ascii="Calibri" w:hAnsi="Calibri" w:cs="Calibri"/>
          <w:sz w:val="22"/>
          <w:szCs w:val="22"/>
        </w:rPr>
        <w:t>zasadami zachowania i wynikającymi z tego obowiązkami w czasie zagrożenia.</w:t>
      </w:r>
    </w:p>
    <w:p w14:paraId="55A9C428" w14:textId="4A992300" w:rsidR="00485271" w:rsidRPr="00485271" w:rsidRDefault="00485271" w:rsidP="0048527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485271">
        <w:rPr>
          <w:rFonts w:asciiTheme="minorHAnsi" w:hAnsiTheme="minorHAnsi" w:cstheme="minorHAnsi"/>
          <w:sz w:val="22"/>
          <w:szCs w:val="22"/>
        </w:rPr>
        <w:t xml:space="preserve">W czasie wycieczki szkolnej lub wyjścia szkolnego uczniowie pozostają pod opieką opiekuna wycieczki lub wyjścia aż do powrotu uczniów pod szkołę. </w:t>
      </w:r>
    </w:p>
    <w:p w14:paraId="1C5A2792" w14:textId="261339B2" w:rsidR="00485271" w:rsidRPr="00485271" w:rsidRDefault="00485271" w:rsidP="0048527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485271">
        <w:rPr>
          <w:rFonts w:asciiTheme="minorHAnsi" w:hAnsiTheme="minorHAnsi" w:cstheme="minorHAnsi"/>
          <w:sz w:val="22"/>
          <w:szCs w:val="22"/>
        </w:rPr>
        <w:t xml:space="preserve">W sytuacji opuszczenia ucznia terenu szkoły przed zakończeniem zajęć dydaktycznych wymagana jest zgoda rodzica lub opiekuna prawnego przesłana przez dziennik elektroniczny do wychowawcy klasy lub wicedyrektora. </w:t>
      </w:r>
    </w:p>
    <w:p w14:paraId="43FE173D" w14:textId="77777777" w:rsidR="00485271" w:rsidRPr="00FE79B7" w:rsidRDefault="00485271" w:rsidP="004852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EF07BF7" w14:textId="77777777" w:rsidR="001C7767" w:rsidRPr="00FE79B7" w:rsidRDefault="001C7767" w:rsidP="00FE79B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AD0AEBC" w14:textId="18B28CEC" w:rsidR="00364700" w:rsidRPr="00FE79B7" w:rsidRDefault="00B03105" w:rsidP="00FE79B7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694CBF">
        <w:rPr>
          <w:rFonts w:ascii="Calibri" w:hAnsi="Calibri" w:cs="Calibri"/>
          <w:b/>
          <w:sz w:val="22"/>
          <w:szCs w:val="22"/>
        </w:rPr>
        <w:t>41</w:t>
      </w:r>
    </w:p>
    <w:p w14:paraId="62CC53D0" w14:textId="77777777" w:rsidR="00D4039B" w:rsidRPr="00FE79B7" w:rsidRDefault="00D4039B" w:rsidP="00FE79B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53B83398" w14:textId="5F0A86B6" w:rsidR="00B03105" w:rsidRPr="00FE79B7" w:rsidRDefault="00B03105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Pracownicy </w:t>
      </w:r>
      <w:r w:rsidR="000E62A1" w:rsidRPr="00FE79B7">
        <w:rPr>
          <w:rFonts w:ascii="Calibri" w:hAnsi="Calibri" w:cs="Calibri"/>
          <w:sz w:val="22"/>
          <w:szCs w:val="22"/>
        </w:rPr>
        <w:t xml:space="preserve">niepedagogiczni </w:t>
      </w:r>
      <w:r w:rsidRPr="00FE79B7">
        <w:rPr>
          <w:rFonts w:ascii="Calibri" w:hAnsi="Calibri" w:cs="Calibri"/>
          <w:sz w:val="22"/>
          <w:szCs w:val="22"/>
        </w:rPr>
        <w:t xml:space="preserve">zatrudnieni </w:t>
      </w:r>
      <w:r w:rsidR="002E6BD7" w:rsidRPr="00FE79B7">
        <w:rPr>
          <w:rFonts w:ascii="Calibri" w:hAnsi="Calibri" w:cs="Calibri"/>
          <w:sz w:val="22"/>
          <w:szCs w:val="22"/>
        </w:rPr>
        <w:t xml:space="preserve">na podstawie umowy o pracę </w:t>
      </w:r>
      <w:r w:rsidRPr="00FE79B7">
        <w:rPr>
          <w:rFonts w:ascii="Calibri" w:hAnsi="Calibri" w:cs="Calibri"/>
          <w:sz w:val="22"/>
          <w:szCs w:val="22"/>
        </w:rPr>
        <w:t>w szkole są pracownikami samorządowymi i podlegają regulacjom ustawy o pracownikach samorządowych.</w:t>
      </w:r>
    </w:p>
    <w:p w14:paraId="5CA030AC" w14:textId="77777777" w:rsidR="002B5138" w:rsidRPr="00FE79B7" w:rsidRDefault="00B03105">
      <w:pPr>
        <w:pStyle w:val="Akapitzlist"/>
        <w:numPr>
          <w:ilvl w:val="0"/>
          <w:numId w:val="5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Pracownik zatrudniony w szkole zobowiązany jest przestrzegać szczegółowy zakres obowiązków na zajmowanym stanowisku. Przyjęcie szczegółowego zakresu obowiązków jest potwierdzane podpisem pracownika.</w:t>
      </w:r>
    </w:p>
    <w:p w14:paraId="08782A41" w14:textId="77777777" w:rsidR="009A2786" w:rsidRPr="00FE79B7" w:rsidRDefault="00B03105">
      <w:pPr>
        <w:pStyle w:val="Akapitzlist"/>
        <w:numPr>
          <w:ilvl w:val="0"/>
          <w:numId w:val="5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Zakresy zadań na poszczególnych stanowiskach pracy określa Regulamin </w:t>
      </w:r>
      <w:r w:rsidR="00D4039B" w:rsidRPr="00FE79B7">
        <w:rPr>
          <w:rFonts w:ascii="Calibri" w:hAnsi="Calibri" w:cs="Calibri"/>
          <w:sz w:val="22"/>
          <w:szCs w:val="22"/>
        </w:rPr>
        <w:t>o</w:t>
      </w:r>
      <w:r w:rsidRPr="00FE79B7">
        <w:rPr>
          <w:rFonts w:ascii="Calibri" w:hAnsi="Calibri" w:cs="Calibri"/>
          <w:sz w:val="22"/>
          <w:szCs w:val="22"/>
        </w:rPr>
        <w:t xml:space="preserve">rganizacyjny </w:t>
      </w:r>
      <w:r w:rsidR="001C7767" w:rsidRPr="00FE79B7">
        <w:rPr>
          <w:rFonts w:ascii="Calibri" w:hAnsi="Calibri" w:cs="Calibri"/>
          <w:sz w:val="22"/>
          <w:szCs w:val="22"/>
        </w:rPr>
        <w:t>Zespołu oraz indywidualne zakresy czynności pracowników</w:t>
      </w:r>
      <w:r w:rsidR="00440708" w:rsidRPr="00FE79B7">
        <w:rPr>
          <w:rFonts w:ascii="Calibri" w:hAnsi="Calibri" w:cs="Calibri"/>
          <w:sz w:val="22"/>
          <w:szCs w:val="22"/>
        </w:rPr>
        <w:t>.</w:t>
      </w:r>
    </w:p>
    <w:p w14:paraId="04F9A515" w14:textId="77777777" w:rsidR="006C511E" w:rsidRPr="00FE79B7" w:rsidRDefault="006C511E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3EC335" w14:textId="47D95F93" w:rsidR="00364700" w:rsidRPr="00FE79B7" w:rsidRDefault="00B03105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4018F1" w:rsidRPr="00FE79B7">
        <w:rPr>
          <w:rFonts w:ascii="Calibri" w:hAnsi="Calibri" w:cs="Calibri"/>
          <w:b/>
          <w:bCs/>
          <w:sz w:val="22"/>
          <w:szCs w:val="22"/>
        </w:rPr>
        <w:t>4</w:t>
      </w:r>
      <w:r w:rsidR="00694CBF">
        <w:rPr>
          <w:rFonts w:ascii="Calibri" w:hAnsi="Calibri" w:cs="Calibri"/>
          <w:b/>
          <w:bCs/>
          <w:sz w:val="22"/>
          <w:szCs w:val="22"/>
        </w:rPr>
        <w:t>2</w:t>
      </w:r>
    </w:p>
    <w:p w14:paraId="1AD3CB62" w14:textId="77777777" w:rsidR="00B03105" w:rsidRPr="00FE79B7" w:rsidRDefault="00B03105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>Wicedyrektor</w:t>
      </w:r>
    </w:p>
    <w:p w14:paraId="4A2E1D48" w14:textId="77777777" w:rsidR="00B03105" w:rsidRPr="00FE79B7" w:rsidRDefault="00B03105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6263336" w14:textId="77777777" w:rsidR="00173BFF" w:rsidRPr="00FE79B7" w:rsidRDefault="00B03105">
      <w:pPr>
        <w:numPr>
          <w:ilvl w:val="0"/>
          <w:numId w:val="6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Stanowisko wicedyrektora szkoły </w:t>
      </w:r>
      <w:r w:rsidR="00C47F3F" w:rsidRPr="00FE79B7">
        <w:rPr>
          <w:rFonts w:ascii="Calibri" w:hAnsi="Calibri" w:cs="Calibri"/>
          <w:sz w:val="22"/>
          <w:szCs w:val="22"/>
        </w:rPr>
        <w:t xml:space="preserve">w </w:t>
      </w:r>
      <w:r w:rsidRPr="00FE79B7">
        <w:rPr>
          <w:rFonts w:ascii="Calibri" w:hAnsi="Calibri" w:cs="Calibri"/>
          <w:sz w:val="22"/>
          <w:szCs w:val="22"/>
        </w:rPr>
        <w:t xml:space="preserve">przypadkach uzasadnionych potrzebami organizacyjnymi szkoły, tworzy </w:t>
      </w:r>
      <w:r w:rsidR="00B61214" w:rsidRPr="00FE79B7">
        <w:rPr>
          <w:rFonts w:ascii="Calibri" w:hAnsi="Calibri" w:cs="Calibri"/>
          <w:sz w:val="22"/>
          <w:szCs w:val="22"/>
        </w:rPr>
        <w:t>D</w:t>
      </w:r>
      <w:r w:rsidRPr="00FE79B7">
        <w:rPr>
          <w:rFonts w:ascii="Calibri" w:hAnsi="Calibri" w:cs="Calibri"/>
          <w:sz w:val="22"/>
          <w:szCs w:val="22"/>
        </w:rPr>
        <w:t xml:space="preserve">yrektor </w:t>
      </w:r>
      <w:r w:rsidR="00790FDF" w:rsidRPr="00FE79B7">
        <w:rPr>
          <w:rFonts w:ascii="Calibri" w:hAnsi="Calibri" w:cs="Calibri"/>
          <w:sz w:val="22"/>
          <w:szCs w:val="22"/>
        </w:rPr>
        <w:t>Zespołu</w:t>
      </w:r>
      <w:r w:rsidRPr="00FE79B7">
        <w:rPr>
          <w:rFonts w:ascii="Calibri" w:hAnsi="Calibri" w:cs="Calibri"/>
          <w:sz w:val="22"/>
          <w:szCs w:val="22"/>
        </w:rPr>
        <w:t>, za zgodą organ</w:t>
      </w:r>
      <w:r w:rsidR="00790FDF" w:rsidRPr="00FE79B7">
        <w:rPr>
          <w:rFonts w:ascii="Calibri" w:hAnsi="Calibri" w:cs="Calibri"/>
          <w:sz w:val="22"/>
          <w:szCs w:val="22"/>
        </w:rPr>
        <w:t>u</w:t>
      </w:r>
      <w:r w:rsidRPr="00FE79B7">
        <w:rPr>
          <w:rFonts w:ascii="Calibri" w:hAnsi="Calibri" w:cs="Calibri"/>
          <w:sz w:val="22"/>
          <w:szCs w:val="22"/>
        </w:rPr>
        <w:t xml:space="preserve"> prowadzącego.</w:t>
      </w:r>
    </w:p>
    <w:p w14:paraId="62879993" w14:textId="77777777" w:rsidR="00790FDF" w:rsidRPr="00FE79B7" w:rsidRDefault="00C47F3F">
      <w:pPr>
        <w:numPr>
          <w:ilvl w:val="0"/>
          <w:numId w:val="6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Szczegółowy </w:t>
      </w:r>
      <w:r w:rsidR="00790FDF" w:rsidRPr="00FE79B7">
        <w:rPr>
          <w:rFonts w:ascii="Calibri" w:hAnsi="Calibri" w:cs="Calibri"/>
          <w:sz w:val="22"/>
          <w:szCs w:val="22"/>
        </w:rPr>
        <w:t>przydział zadań, uprawnień i odpowiedzialności w</w:t>
      </w:r>
      <w:r w:rsidR="000E62A1" w:rsidRPr="00FE79B7">
        <w:rPr>
          <w:rFonts w:ascii="Calibri" w:hAnsi="Calibri" w:cs="Calibri"/>
          <w:sz w:val="22"/>
          <w:szCs w:val="22"/>
        </w:rPr>
        <w:t xml:space="preserve">icedyrektorów zamieszczono </w:t>
      </w:r>
      <w:r w:rsidR="00790FDF" w:rsidRPr="00FE79B7">
        <w:rPr>
          <w:rFonts w:ascii="Calibri" w:hAnsi="Calibri" w:cs="Calibri"/>
          <w:sz w:val="22"/>
          <w:szCs w:val="22"/>
        </w:rPr>
        <w:t>w regulaminie organizacyjnym Zespołu</w:t>
      </w:r>
      <w:r w:rsidR="00173BFF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oraz</w:t>
      </w:r>
      <w:r w:rsidR="00173BFF" w:rsidRPr="00FE79B7">
        <w:rPr>
          <w:rFonts w:ascii="Calibri" w:hAnsi="Calibri" w:cs="Calibri"/>
          <w:sz w:val="22"/>
          <w:szCs w:val="22"/>
        </w:rPr>
        <w:t xml:space="preserve"> indywidualnych zakresach obowiązków wicedyrektorów</w:t>
      </w:r>
      <w:r w:rsidR="00790FDF" w:rsidRPr="00FE79B7">
        <w:rPr>
          <w:rFonts w:ascii="Calibri" w:hAnsi="Calibri" w:cs="Calibri"/>
          <w:sz w:val="22"/>
          <w:szCs w:val="22"/>
        </w:rPr>
        <w:t>.</w:t>
      </w:r>
    </w:p>
    <w:p w14:paraId="071B7904" w14:textId="77777777" w:rsidR="00C47F3F" w:rsidRPr="00FE79B7" w:rsidRDefault="00C47F3F" w:rsidP="00FE79B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Calibri" w:hAnsi="Calibri" w:cs="Calibri"/>
          <w:b/>
          <w:strike/>
          <w:sz w:val="22"/>
          <w:szCs w:val="22"/>
          <w:highlight w:val="lightGray"/>
        </w:rPr>
      </w:pPr>
    </w:p>
    <w:p w14:paraId="43FE5569" w14:textId="686CA1E9" w:rsidR="00364700" w:rsidRPr="00FE79B7" w:rsidRDefault="00B03105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4018F1" w:rsidRPr="00FE79B7">
        <w:rPr>
          <w:rFonts w:ascii="Calibri" w:hAnsi="Calibri" w:cs="Calibri"/>
          <w:b/>
          <w:sz w:val="22"/>
          <w:szCs w:val="22"/>
        </w:rPr>
        <w:t>4</w:t>
      </w:r>
      <w:r w:rsidR="00694CBF">
        <w:rPr>
          <w:rFonts w:ascii="Calibri" w:hAnsi="Calibri" w:cs="Calibri"/>
          <w:b/>
          <w:sz w:val="22"/>
          <w:szCs w:val="22"/>
        </w:rPr>
        <w:t>3</w:t>
      </w:r>
    </w:p>
    <w:p w14:paraId="0F1F7783" w14:textId="77777777" w:rsidR="009B6FC5" w:rsidRPr="00FE79B7" w:rsidRDefault="009B6FC5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5389250" w14:textId="2B61F524" w:rsidR="00B03105" w:rsidRPr="00FE79B7" w:rsidRDefault="00B03105" w:rsidP="00FE79B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szkole mogą działać, zgodnie ze swoimi statutami i obowiązującymi w tym względzie </w:t>
      </w:r>
      <w:r w:rsidR="007D17AC" w:rsidRPr="00FE79B7">
        <w:rPr>
          <w:rFonts w:ascii="Calibri" w:hAnsi="Calibri" w:cs="Calibri"/>
          <w:sz w:val="22"/>
          <w:szCs w:val="22"/>
        </w:rPr>
        <w:t>przepisami odrębnymi</w:t>
      </w:r>
      <w:r w:rsidR="00B61214" w:rsidRPr="00FE79B7">
        <w:rPr>
          <w:rFonts w:ascii="Calibri" w:hAnsi="Calibri" w:cs="Calibri"/>
          <w:sz w:val="22"/>
          <w:szCs w:val="22"/>
        </w:rPr>
        <w:t>,</w:t>
      </w:r>
      <w:r w:rsidRPr="00FE79B7">
        <w:rPr>
          <w:rFonts w:ascii="Calibri" w:hAnsi="Calibri" w:cs="Calibri"/>
          <w:sz w:val="22"/>
          <w:szCs w:val="22"/>
        </w:rPr>
        <w:t xml:space="preserve"> związki zawodowe zrzeszające nauczycieli lub innych pracowników szkoły.</w:t>
      </w:r>
    </w:p>
    <w:p w14:paraId="2651E9F8" w14:textId="77777777" w:rsidR="00B03105" w:rsidRPr="00FE79B7" w:rsidRDefault="00B03105" w:rsidP="00FE79B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F899FF1" w14:textId="65C994E7" w:rsidR="00364700" w:rsidRPr="00FE79B7" w:rsidRDefault="00B03105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4018F1" w:rsidRPr="00FE79B7">
        <w:rPr>
          <w:rFonts w:ascii="Calibri" w:hAnsi="Calibri" w:cs="Calibri"/>
          <w:b/>
          <w:bCs/>
          <w:sz w:val="22"/>
          <w:szCs w:val="22"/>
        </w:rPr>
        <w:t>4</w:t>
      </w:r>
      <w:r w:rsidR="00694CBF">
        <w:rPr>
          <w:rFonts w:ascii="Calibri" w:hAnsi="Calibri" w:cs="Calibri"/>
          <w:b/>
          <w:bCs/>
          <w:sz w:val="22"/>
          <w:szCs w:val="22"/>
        </w:rPr>
        <w:t>4</w:t>
      </w:r>
    </w:p>
    <w:p w14:paraId="4DC9BA04" w14:textId="77777777" w:rsidR="009B6FC5" w:rsidRPr="00FE79B7" w:rsidRDefault="009B6FC5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F200A5" w14:textId="77777777" w:rsidR="009B6FC5" w:rsidRPr="00FE79B7" w:rsidRDefault="009B6FC5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</w:t>
      </w:r>
      <w:r w:rsidR="00B03105" w:rsidRPr="00FE79B7">
        <w:rPr>
          <w:rFonts w:ascii="Calibri" w:hAnsi="Calibri" w:cs="Calibri"/>
          <w:sz w:val="22"/>
          <w:szCs w:val="22"/>
        </w:rPr>
        <w:t xml:space="preserve">zkole mogą działać stowarzyszenia, organizacje i fundacje, których celem statutowym </w:t>
      </w:r>
      <w:r w:rsidRPr="00FE79B7">
        <w:rPr>
          <w:rFonts w:ascii="Calibri" w:hAnsi="Calibri" w:cs="Calibri"/>
          <w:sz w:val="22"/>
          <w:szCs w:val="22"/>
        </w:rPr>
        <w:t xml:space="preserve">jest działalność </w:t>
      </w:r>
      <w:r w:rsidR="00B03105" w:rsidRPr="00FE79B7">
        <w:rPr>
          <w:rFonts w:ascii="Calibri" w:hAnsi="Calibri" w:cs="Calibri"/>
          <w:sz w:val="22"/>
          <w:szCs w:val="22"/>
        </w:rPr>
        <w:t>wychowawcza albo rozszerzanie i wzbogacanie form działaln</w:t>
      </w:r>
      <w:r w:rsidR="002B5138" w:rsidRPr="00FE79B7">
        <w:rPr>
          <w:rFonts w:ascii="Calibri" w:hAnsi="Calibri" w:cs="Calibri"/>
          <w:sz w:val="22"/>
          <w:szCs w:val="22"/>
        </w:rPr>
        <w:t>ości dydaktycznej, wychowawczej</w:t>
      </w:r>
      <w:r w:rsidRPr="00FE79B7">
        <w:rPr>
          <w:rFonts w:ascii="Calibri" w:hAnsi="Calibri" w:cs="Calibri"/>
          <w:sz w:val="22"/>
          <w:szCs w:val="22"/>
        </w:rPr>
        <w:t xml:space="preserve"> i opiekuńczej s</w:t>
      </w:r>
      <w:r w:rsidR="00B03105" w:rsidRPr="00FE79B7">
        <w:rPr>
          <w:rFonts w:ascii="Calibri" w:hAnsi="Calibri" w:cs="Calibri"/>
          <w:sz w:val="22"/>
          <w:szCs w:val="22"/>
        </w:rPr>
        <w:t xml:space="preserve">zkoły.  </w:t>
      </w:r>
    </w:p>
    <w:p w14:paraId="350FA7F0" w14:textId="77777777" w:rsidR="009B6FC5" w:rsidRPr="00FE79B7" w:rsidRDefault="00B03105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Zgodę na podj</w:t>
      </w:r>
      <w:r w:rsidR="002B5138" w:rsidRPr="00FE79B7">
        <w:rPr>
          <w:rFonts w:ascii="Calibri" w:hAnsi="Calibri" w:cs="Calibri"/>
          <w:sz w:val="22"/>
          <w:szCs w:val="22"/>
        </w:rPr>
        <w:t>ę</w:t>
      </w:r>
      <w:r w:rsidRPr="00FE79B7">
        <w:rPr>
          <w:rFonts w:ascii="Calibri" w:hAnsi="Calibri" w:cs="Calibri"/>
          <w:sz w:val="22"/>
          <w:szCs w:val="22"/>
        </w:rPr>
        <w:t>cie działalności przez stowarzyszenia i organizacje, wyraża Dyrektor po uprzednim uzgodnieniu warunków tej działalnośc</w:t>
      </w:r>
      <w:r w:rsidR="009B6FC5" w:rsidRPr="00FE79B7">
        <w:rPr>
          <w:rFonts w:ascii="Calibri" w:hAnsi="Calibri" w:cs="Calibri"/>
          <w:sz w:val="22"/>
          <w:szCs w:val="22"/>
        </w:rPr>
        <w:t xml:space="preserve">i oraz po uzyskaniu pozytywnej </w:t>
      </w:r>
      <w:r w:rsidRPr="00FE79B7">
        <w:rPr>
          <w:rFonts w:ascii="Calibri" w:hAnsi="Calibri" w:cs="Calibri"/>
          <w:sz w:val="22"/>
          <w:szCs w:val="22"/>
        </w:rPr>
        <w:t>opinii Rady</w:t>
      </w:r>
      <w:r w:rsidR="00364700" w:rsidRPr="00FE79B7">
        <w:rPr>
          <w:rFonts w:ascii="Calibri" w:hAnsi="Calibri" w:cs="Calibri"/>
          <w:sz w:val="22"/>
          <w:szCs w:val="22"/>
        </w:rPr>
        <w:t xml:space="preserve"> Rodziców i Rady Pedagogicznej.</w:t>
      </w:r>
    </w:p>
    <w:p w14:paraId="34AA6E8A" w14:textId="77777777" w:rsidR="00D9150A" w:rsidRPr="00FE79B7" w:rsidRDefault="00D9150A" w:rsidP="00FE79B7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095F817F" w14:textId="77777777" w:rsidR="00D9150A" w:rsidRPr="00FE79B7" w:rsidRDefault="00D9150A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Rozdział </w:t>
      </w:r>
      <w:r w:rsidR="008A0F5C" w:rsidRPr="00FE79B7">
        <w:rPr>
          <w:rFonts w:ascii="Calibri" w:hAnsi="Calibri" w:cs="Calibri"/>
          <w:b/>
          <w:bCs/>
          <w:sz w:val="22"/>
          <w:szCs w:val="22"/>
        </w:rPr>
        <w:t>6</w:t>
      </w:r>
      <w:r w:rsidRPr="00FE79B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FF7A50D" w14:textId="77777777" w:rsidR="00D9150A" w:rsidRPr="00FE79B7" w:rsidRDefault="00D9150A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>Zespoły nauczycielskie</w:t>
      </w:r>
    </w:p>
    <w:p w14:paraId="4A83BB3D" w14:textId="77777777" w:rsidR="00D9150A" w:rsidRPr="00FE79B7" w:rsidRDefault="00D9150A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AB2F2FE" w14:textId="3130CC6D" w:rsidR="00D9150A" w:rsidRPr="00FE79B7" w:rsidRDefault="00D9150A" w:rsidP="00FE79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8A0F5C" w:rsidRPr="00FE79B7">
        <w:rPr>
          <w:rFonts w:ascii="Calibri" w:hAnsi="Calibri" w:cs="Calibri"/>
          <w:b/>
          <w:bCs/>
          <w:sz w:val="22"/>
          <w:szCs w:val="22"/>
        </w:rPr>
        <w:t>4</w:t>
      </w:r>
      <w:r w:rsidR="00694CBF">
        <w:rPr>
          <w:rFonts w:ascii="Calibri" w:hAnsi="Calibri" w:cs="Calibri"/>
          <w:b/>
          <w:bCs/>
          <w:sz w:val="22"/>
          <w:szCs w:val="22"/>
        </w:rPr>
        <w:t>5</w:t>
      </w:r>
    </w:p>
    <w:p w14:paraId="7E20E053" w14:textId="77777777" w:rsidR="00D9150A" w:rsidRPr="00FE79B7" w:rsidRDefault="00D9150A" w:rsidP="00FE79B7">
      <w:pPr>
        <w:spacing w:line="276" w:lineRule="auto"/>
        <w:ind w:firstLine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4AB920" w14:textId="77777777" w:rsidR="00D9150A" w:rsidRPr="00FE79B7" w:rsidRDefault="00D9150A">
      <w:pPr>
        <w:numPr>
          <w:ilvl w:val="0"/>
          <w:numId w:val="62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Ogólne warunki i tryb tworzenia zespołów nauczycielskich określa</w:t>
      </w:r>
      <w:r w:rsidRPr="00FE79B7">
        <w:rPr>
          <w:rFonts w:ascii="Calibri" w:hAnsi="Calibri" w:cs="Calibri"/>
          <w:b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Statut Zespołu.</w:t>
      </w:r>
    </w:p>
    <w:p w14:paraId="23ACECE6" w14:textId="77777777" w:rsidR="00D9150A" w:rsidRPr="00FE79B7" w:rsidRDefault="00D9150A">
      <w:pPr>
        <w:numPr>
          <w:ilvl w:val="0"/>
          <w:numId w:val="62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szkole powołuje się zespoły stałe i doraźne (problemowe i zadaniowe). </w:t>
      </w:r>
    </w:p>
    <w:p w14:paraId="3C08F917" w14:textId="77777777" w:rsidR="00D9150A" w:rsidRPr="00FE79B7" w:rsidRDefault="00D9150A">
      <w:pPr>
        <w:numPr>
          <w:ilvl w:val="0"/>
          <w:numId w:val="62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Pracą zespołu kieruje, powołany przez Dyrektora, przewodniczący zespołu. </w:t>
      </w:r>
    </w:p>
    <w:p w14:paraId="3F48B069" w14:textId="77777777" w:rsidR="00D9150A" w:rsidRPr="00FE79B7" w:rsidRDefault="00D9150A">
      <w:pPr>
        <w:pStyle w:val="Akapitzlist"/>
        <w:numPr>
          <w:ilvl w:val="0"/>
          <w:numId w:val="62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Każdy z nauczycieli należy do co najmniej jednego zespołu.</w:t>
      </w:r>
    </w:p>
    <w:p w14:paraId="62A489CE" w14:textId="77777777" w:rsidR="00D9150A" w:rsidRPr="00FE79B7" w:rsidRDefault="00D9150A">
      <w:pPr>
        <w:pStyle w:val="Akapitzlist"/>
        <w:numPr>
          <w:ilvl w:val="0"/>
          <w:numId w:val="6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Zespoły spotykają się co najmniej dwa razy w półroczu. Pierwsze zebranie zespołu odbywa się we wrześniu. Ostatnie zebranie powinno w tematyce uwzględnić organizację pracy w przyszłym roku szkolnym.</w:t>
      </w:r>
    </w:p>
    <w:p w14:paraId="5D477F9F" w14:textId="4F642EFE" w:rsidR="00D9150A" w:rsidRPr="00FE79B7" w:rsidRDefault="007D17AC">
      <w:pPr>
        <w:pStyle w:val="Akapitzlist"/>
        <w:numPr>
          <w:ilvl w:val="0"/>
          <w:numId w:val="6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</w:t>
      </w:r>
      <w:r w:rsidR="00D9150A" w:rsidRPr="00FE79B7">
        <w:rPr>
          <w:rFonts w:ascii="Calibri" w:hAnsi="Calibri" w:cs="Calibri"/>
          <w:sz w:val="22"/>
          <w:szCs w:val="22"/>
        </w:rPr>
        <w:t>oordynatorów wychowawców i nauczycieli na etapie klas I-III, etapie IV-VI, etapie VII-VIII,</w:t>
      </w:r>
      <w:r w:rsidRPr="00FE79B7">
        <w:rPr>
          <w:rFonts w:ascii="Calibri" w:hAnsi="Calibri" w:cs="Calibri"/>
          <w:sz w:val="22"/>
          <w:szCs w:val="22"/>
        </w:rPr>
        <w:t xml:space="preserve"> </w:t>
      </w:r>
      <w:r w:rsidR="00D9150A" w:rsidRPr="00FE79B7">
        <w:rPr>
          <w:rFonts w:ascii="Calibri" w:hAnsi="Calibri" w:cs="Calibri"/>
          <w:sz w:val="22"/>
          <w:szCs w:val="22"/>
        </w:rPr>
        <w:t xml:space="preserve">wyznacza Dyrektor. Koordynatorzy wypełniają zadania przekazywania informacji i koordynowania organizacji na danym etapie. </w:t>
      </w:r>
    </w:p>
    <w:p w14:paraId="1AF7E429" w14:textId="77777777" w:rsidR="00D9150A" w:rsidRPr="00FE79B7" w:rsidRDefault="00D9150A" w:rsidP="00FE79B7">
      <w:pPr>
        <w:pStyle w:val="Akapitzlist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8B3DD" w14:textId="34CA5161" w:rsidR="00D9150A" w:rsidRPr="00FE79B7" w:rsidRDefault="00D9150A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8A0F5C" w:rsidRPr="00FE79B7">
        <w:rPr>
          <w:rFonts w:ascii="Calibri" w:hAnsi="Calibri" w:cs="Calibri"/>
          <w:b/>
          <w:sz w:val="22"/>
          <w:szCs w:val="22"/>
        </w:rPr>
        <w:t>4</w:t>
      </w:r>
      <w:r w:rsidR="00173169">
        <w:rPr>
          <w:rFonts w:ascii="Calibri" w:hAnsi="Calibri" w:cs="Calibri"/>
          <w:b/>
          <w:sz w:val="22"/>
          <w:szCs w:val="22"/>
        </w:rPr>
        <w:t>6</w:t>
      </w:r>
    </w:p>
    <w:p w14:paraId="0A18FD41" w14:textId="77777777" w:rsidR="00D9150A" w:rsidRPr="00FE79B7" w:rsidRDefault="00D9150A" w:rsidP="00FE79B7">
      <w:pPr>
        <w:spacing w:line="276" w:lineRule="auto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7BB86387" w14:textId="77777777" w:rsidR="00D9150A" w:rsidRPr="00FE79B7" w:rsidRDefault="008A0F5C" w:rsidP="00FE79B7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ab/>
      </w:r>
      <w:r w:rsidR="00D9150A" w:rsidRPr="00FE79B7">
        <w:rPr>
          <w:rFonts w:ascii="Calibri" w:hAnsi="Calibri" w:cs="Calibri"/>
          <w:sz w:val="22"/>
          <w:szCs w:val="22"/>
        </w:rPr>
        <w:t>W szkole działają następujące stałe zespoły nauczycielskie:</w:t>
      </w:r>
    </w:p>
    <w:p w14:paraId="6BCF25BB" w14:textId="6B6218C1" w:rsidR="00D9150A" w:rsidRPr="00FE79B7" w:rsidRDefault="00D9150A">
      <w:pPr>
        <w:pStyle w:val="Akapitzlist"/>
        <w:numPr>
          <w:ilvl w:val="0"/>
          <w:numId w:val="6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Zespół </w:t>
      </w:r>
      <w:r w:rsidR="00662A49">
        <w:rPr>
          <w:rFonts w:ascii="Calibri" w:hAnsi="Calibri" w:cs="Calibri"/>
          <w:sz w:val="22"/>
          <w:szCs w:val="22"/>
        </w:rPr>
        <w:t>N</w:t>
      </w:r>
      <w:r w:rsidRPr="00FE79B7">
        <w:rPr>
          <w:rFonts w:ascii="Calibri" w:hAnsi="Calibri" w:cs="Calibri"/>
          <w:sz w:val="22"/>
          <w:szCs w:val="22"/>
        </w:rPr>
        <w:t xml:space="preserve">auczycieli </w:t>
      </w:r>
      <w:r w:rsidR="00662A49">
        <w:rPr>
          <w:rFonts w:ascii="Calibri" w:hAnsi="Calibri" w:cs="Calibri"/>
          <w:sz w:val="22"/>
          <w:szCs w:val="22"/>
        </w:rPr>
        <w:t>U</w:t>
      </w:r>
      <w:r w:rsidRPr="00FE79B7">
        <w:rPr>
          <w:rFonts w:ascii="Calibri" w:hAnsi="Calibri" w:cs="Calibri"/>
          <w:sz w:val="22"/>
          <w:szCs w:val="22"/>
        </w:rPr>
        <w:t>czących w Jednym Oddziale</w:t>
      </w:r>
      <w:r w:rsidR="00DB0466">
        <w:rPr>
          <w:rFonts w:ascii="Calibri" w:hAnsi="Calibri" w:cs="Calibri"/>
          <w:sz w:val="22"/>
          <w:szCs w:val="22"/>
        </w:rPr>
        <w:t>,</w:t>
      </w:r>
    </w:p>
    <w:p w14:paraId="04E76229" w14:textId="51A07CA5" w:rsidR="00D9150A" w:rsidRPr="00FE79B7" w:rsidRDefault="00D9150A">
      <w:pPr>
        <w:pStyle w:val="Akapitzlist"/>
        <w:numPr>
          <w:ilvl w:val="0"/>
          <w:numId w:val="6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Zespół </w:t>
      </w:r>
      <w:r w:rsidR="00662A49">
        <w:rPr>
          <w:rFonts w:ascii="Calibri" w:hAnsi="Calibri" w:cs="Calibri"/>
          <w:sz w:val="22"/>
          <w:szCs w:val="22"/>
        </w:rPr>
        <w:t>N</w:t>
      </w:r>
      <w:r w:rsidRPr="00FE79B7">
        <w:rPr>
          <w:rFonts w:ascii="Calibri" w:hAnsi="Calibri" w:cs="Calibri"/>
          <w:sz w:val="22"/>
          <w:szCs w:val="22"/>
        </w:rPr>
        <w:t xml:space="preserve">auczycieli </w:t>
      </w:r>
      <w:r w:rsidR="00662A49">
        <w:rPr>
          <w:rFonts w:ascii="Calibri" w:hAnsi="Calibri" w:cs="Calibri"/>
          <w:sz w:val="22"/>
          <w:szCs w:val="22"/>
        </w:rPr>
        <w:t>S</w:t>
      </w:r>
      <w:r w:rsidRPr="00FE79B7">
        <w:rPr>
          <w:rFonts w:ascii="Calibri" w:hAnsi="Calibri" w:cs="Calibri"/>
          <w:sz w:val="22"/>
          <w:szCs w:val="22"/>
        </w:rPr>
        <w:t xml:space="preserve">pecjalistów. </w:t>
      </w:r>
    </w:p>
    <w:p w14:paraId="3BAD6FAC" w14:textId="77777777" w:rsidR="00D9150A" w:rsidRPr="00FE79B7" w:rsidRDefault="00D9150A" w:rsidP="00FE79B7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7A1FCD8" w14:textId="45723465" w:rsidR="00D9150A" w:rsidRPr="00FE79B7" w:rsidRDefault="00D9150A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8A0F5C" w:rsidRPr="00FE79B7">
        <w:rPr>
          <w:rFonts w:ascii="Calibri" w:hAnsi="Calibri" w:cs="Calibri"/>
          <w:b/>
          <w:sz w:val="22"/>
          <w:szCs w:val="22"/>
        </w:rPr>
        <w:t>4</w:t>
      </w:r>
      <w:r w:rsidR="00173169">
        <w:rPr>
          <w:rFonts w:ascii="Calibri" w:hAnsi="Calibri" w:cs="Calibri"/>
          <w:b/>
          <w:sz w:val="22"/>
          <w:szCs w:val="22"/>
        </w:rPr>
        <w:t>7</w:t>
      </w:r>
    </w:p>
    <w:p w14:paraId="6C6D9866" w14:textId="77777777" w:rsidR="00D9150A" w:rsidRPr="00FE79B7" w:rsidRDefault="00D9150A" w:rsidP="00FE79B7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437C6828" w14:textId="340FAB50" w:rsidR="00D9150A" w:rsidRPr="00FE79B7" w:rsidRDefault="00E61EBC" w:rsidP="00FE79B7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 skład Zespołu Nauczycieli Uczących w Jednym Oddziale wchodzą nauczyciele prowadzący zajęcia w danym oddziale. Koordynatora zespołu na dany rok szkolny wyznacza Dyrektor. </w:t>
      </w:r>
      <w:r w:rsidR="007D17AC" w:rsidRPr="00FE79B7">
        <w:rPr>
          <w:rFonts w:ascii="Calibri" w:hAnsi="Calibri" w:cs="Calibri"/>
          <w:sz w:val="22"/>
          <w:szCs w:val="22"/>
        </w:rPr>
        <w:t>Do zadań</w:t>
      </w:r>
      <w:r w:rsidR="00D9150A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 xml:space="preserve">tego zespołu </w:t>
      </w:r>
      <w:r w:rsidR="007D17AC" w:rsidRPr="00FE79B7">
        <w:rPr>
          <w:rFonts w:ascii="Calibri" w:hAnsi="Calibri" w:cs="Calibri"/>
          <w:sz w:val="22"/>
          <w:szCs w:val="22"/>
        </w:rPr>
        <w:t>należy w szczególności</w:t>
      </w:r>
      <w:r w:rsidR="00D9150A" w:rsidRPr="00FE79B7">
        <w:rPr>
          <w:rFonts w:ascii="Calibri" w:hAnsi="Calibri" w:cs="Calibri"/>
          <w:sz w:val="22"/>
          <w:szCs w:val="22"/>
        </w:rPr>
        <w:t>:</w:t>
      </w:r>
    </w:p>
    <w:p w14:paraId="16B49DFA" w14:textId="7777777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zorganizowanie współpracy nauczycieli w celu uzgodnienia zestawów programów nauczania, sposobów realizacji tych programów oraz korelowania treści nauczania,</w:t>
      </w:r>
    </w:p>
    <w:p w14:paraId="2A1D3253" w14:textId="53024619" w:rsidR="00D9150A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planowanie pracy przedmiotowej z uwzględnieniem podstawy programowej, treści nauczania i zalecanych form realizacji w korelacji </w:t>
      </w:r>
      <w:proofErr w:type="spellStart"/>
      <w:r w:rsidR="00173169">
        <w:rPr>
          <w:rFonts w:ascii="Calibri" w:hAnsi="Calibri" w:cs="Calibri"/>
          <w:sz w:val="22"/>
          <w:szCs w:val="22"/>
        </w:rPr>
        <w:t>międzyprzedmiotowej</w:t>
      </w:r>
      <w:proofErr w:type="spellEnd"/>
      <w:r w:rsidRPr="00FE79B7">
        <w:rPr>
          <w:rFonts w:ascii="Calibri" w:hAnsi="Calibri" w:cs="Calibri"/>
          <w:sz w:val="22"/>
          <w:szCs w:val="22"/>
        </w:rPr>
        <w:t>,</w:t>
      </w:r>
    </w:p>
    <w:p w14:paraId="19481A55" w14:textId="2FB640B4" w:rsidR="00AC6125" w:rsidRPr="00FE79B7" w:rsidRDefault="00AC6125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sporządzenie harmonogramu pracy danego oddziału, uwzględniającego realizację treści każdego przedmiotu oraz dodatkowe wydarzenia przewidziane dla danego oddziału,</w:t>
      </w:r>
    </w:p>
    <w:p w14:paraId="1DC18EF8" w14:textId="4FBA8F3B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monitorowanie realizacji podstawy programowej</w:t>
      </w:r>
      <w:r w:rsidR="008A0F5C" w:rsidRPr="00FE79B7">
        <w:rPr>
          <w:rFonts w:ascii="Calibri" w:hAnsi="Calibri" w:cs="Calibri"/>
          <w:sz w:val="22"/>
          <w:szCs w:val="22"/>
        </w:rPr>
        <w:t xml:space="preserve">, </w:t>
      </w:r>
    </w:p>
    <w:p w14:paraId="25968973" w14:textId="7EE2335E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rozwijanie zainteresowań i uzdolnień uczniów</w:t>
      </w:r>
      <w:r w:rsidR="00E61EBC" w:rsidRPr="00FE79B7">
        <w:rPr>
          <w:rFonts w:ascii="Calibri" w:hAnsi="Calibri" w:cs="Calibri"/>
          <w:sz w:val="22"/>
          <w:szCs w:val="22"/>
        </w:rPr>
        <w:t>, w tym</w:t>
      </w:r>
      <w:r w:rsidRPr="00FE79B7">
        <w:rPr>
          <w:rFonts w:ascii="Calibri" w:hAnsi="Calibri" w:cs="Calibri"/>
          <w:sz w:val="22"/>
          <w:szCs w:val="22"/>
        </w:rPr>
        <w:t xml:space="preserve"> organizacja konkursów przedmiotowych, tematycznych,</w:t>
      </w:r>
    </w:p>
    <w:p w14:paraId="1B23D3F3" w14:textId="7922C84F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wybór podręczników na kolejny rok szkolny zgodnie z </w:t>
      </w:r>
      <w:r w:rsidR="00E61EBC" w:rsidRPr="00FE79B7">
        <w:rPr>
          <w:rFonts w:ascii="Calibri" w:hAnsi="Calibri" w:cs="Calibri"/>
          <w:sz w:val="22"/>
          <w:szCs w:val="22"/>
        </w:rPr>
        <w:t>obowiązującymi przepisami prawa;</w:t>
      </w:r>
    </w:p>
    <w:p w14:paraId="4886DC95" w14:textId="7777777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wspólne opracowanie szczegółowych kryteriów oceniania uczniów oraz sposobów badania wyników nauczania,</w:t>
      </w:r>
    </w:p>
    <w:p w14:paraId="78C908A8" w14:textId="6EBCCB0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diagnozowanie wiedzy i umiejętności uczniów </w:t>
      </w:r>
      <w:r w:rsidR="00E61EBC" w:rsidRPr="00FE79B7">
        <w:rPr>
          <w:rFonts w:ascii="Calibri" w:hAnsi="Calibri" w:cs="Calibri"/>
          <w:sz w:val="22"/>
          <w:szCs w:val="22"/>
        </w:rPr>
        <w:t xml:space="preserve">i sporządzanie </w:t>
      </w:r>
      <w:r w:rsidRPr="00FE79B7">
        <w:rPr>
          <w:rFonts w:ascii="Calibri" w:hAnsi="Calibri" w:cs="Calibri"/>
          <w:sz w:val="22"/>
          <w:szCs w:val="22"/>
        </w:rPr>
        <w:t>harmonogram</w:t>
      </w:r>
      <w:r w:rsidR="00E61EBC" w:rsidRPr="00FE79B7">
        <w:rPr>
          <w:rFonts w:ascii="Calibri" w:hAnsi="Calibri" w:cs="Calibri"/>
          <w:sz w:val="22"/>
          <w:szCs w:val="22"/>
        </w:rPr>
        <w:t>u</w:t>
      </w:r>
      <w:r w:rsidRPr="00FE79B7">
        <w:rPr>
          <w:rFonts w:ascii="Calibri" w:hAnsi="Calibri" w:cs="Calibri"/>
          <w:sz w:val="22"/>
          <w:szCs w:val="22"/>
        </w:rPr>
        <w:t xml:space="preserve"> kontroli i pomiaru osiągnięć uczniów,</w:t>
      </w:r>
    </w:p>
    <w:p w14:paraId="535E0EA4" w14:textId="7777777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analiza wyników egzaminów oraz opracowanie wniosków do realizacji,</w:t>
      </w:r>
    </w:p>
    <w:p w14:paraId="5A647BEC" w14:textId="7777777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planowanie i przygotowanie uczniów do udziału w wewnątrzszkolnych </w:t>
      </w:r>
      <w:r w:rsidRPr="00FE79B7">
        <w:rPr>
          <w:rFonts w:ascii="Calibri" w:hAnsi="Calibri" w:cs="Calibri"/>
          <w:sz w:val="22"/>
          <w:szCs w:val="22"/>
        </w:rPr>
        <w:br/>
        <w:t xml:space="preserve">i pozaszkolnych konkursach i zawodach oraz olimpiadach przedmiotowych </w:t>
      </w:r>
      <w:r w:rsidRPr="00FE79B7">
        <w:rPr>
          <w:rFonts w:ascii="Calibri" w:hAnsi="Calibri" w:cs="Calibri"/>
          <w:sz w:val="22"/>
          <w:szCs w:val="22"/>
        </w:rPr>
        <w:br/>
        <w:t>i tematycznych,</w:t>
      </w:r>
    </w:p>
    <w:p w14:paraId="5BF2FE79" w14:textId="7777777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realizacja wniosków wynikających z ewaluacji,</w:t>
      </w:r>
    </w:p>
    <w:p w14:paraId="14195DD2" w14:textId="7777777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wnioskowanie o zmiany w ocenianiu wewnątrzszkolnym oraz przedmiotowych zasadach oceniania,</w:t>
      </w:r>
    </w:p>
    <w:p w14:paraId="2C31106A" w14:textId="7777777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wymiana doświadczeń oraz poszukiwanie nowych rozwiązań i metod pracy.</w:t>
      </w:r>
    </w:p>
    <w:p w14:paraId="714F8527" w14:textId="116424FC" w:rsidR="00D9150A" w:rsidRPr="00FE79B7" w:rsidRDefault="00D9150A">
      <w:pPr>
        <w:numPr>
          <w:ilvl w:val="0"/>
          <w:numId w:val="64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opracowanie harmonogramu i organizacji imprez sportowo-rekreacyjnych w szkole oraz kalendarza rozgrywek realizowanych przez </w:t>
      </w:r>
      <w:r w:rsidR="00DB0466">
        <w:rPr>
          <w:rFonts w:ascii="Calibri" w:hAnsi="Calibri" w:cs="Calibri"/>
          <w:sz w:val="22"/>
          <w:szCs w:val="22"/>
        </w:rPr>
        <w:t>szkolny związek sportowy,</w:t>
      </w:r>
    </w:p>
    <w:p w14:paraId="12B4106C" w14:textId="77777777" w:rsidR="00D9150A" w:rsidRPr="00FE79B7" w:rsidRDefault="00D9150A">
      <w:pPr>
        <w:numPr>
          <w:ilvl w:val="0"/>
          <w:numId w:val="64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rozwijanie zainteresowań i uzdolnień uczniów przez organizację zajęć pozalekcyjnych,</w:t>
      </w:r>
    </w:p>
    <w:p w14:paraId="4F232D9D" w14:textId="77777777" w:rsidR="00D9150A" w:rsidRPr="00FE79B7" w:rsidRDefault="00D9150A">
      <w:pPr>
        <w:numPr>
          <w:ilvl w:val="0"/>
          <w:numId w:val="64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dokumentowanie osiągnięć sportowych i ich popularyzacja w różnych mediach,</w:t>
      </w:r>
    </w:p>
    <w:p w14:paraId="1399C2B8" w14:textId="77777777" w:rsidR="00D9150A" w:rsidRPr="00FE79B7" w:rsidRDefault="00D9150A">
      <w:pPr>
        <w:numPr>
          <w:ilvl w:val="0"/>
          <w:numId w:val="64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propagowanie zdrowego stylu życia wśród uczniów i nauczycieli.</w:t>
      </w:r>
    </w:p>
    <w:p w14:paraId="0CCFC8CA" w14:textId="77777777" w:rsidR="00D9150A" w:rsidRPr="00FE79B7" w:rsidRDefault="00D9150A">
      <w:pPr>
        <w:pStyle w:val="Akapitzlist"/>
        <w:numPr>
          <w:ilvl w:val="0"/>
          <w:numId w:val="6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Style w:val="Teksttreci2Pogrubienie"/>
          <w:rFonts w:ascii="Calibri" w:eastAsia="Calibri" w:hAnsi="Calibri" w:cs="Calibri"/>
          <w:b w:val="0"/>
          <w:color w:val="auto"/>
          <w:sz w:val="22"/>
          <w:szCs w:val="22"/>
        </w:rPr>
        <w:t>wnikliwa diagnoza wstępna uczniów klas I-szych</w:t>
      </w:r>
      <w:r w:rsidRPr="00FE79B7">
        <w:rPr>
          <w:rStyle w:val="Teksttreci2Pogrubieni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(analiza dokumentacji) - wczesne rozpoznanie możliwości psychofizycznych i edukacyjnych uczniów oraz opracowanie propozycji pomocy w tym zakresie,</w:t>
      </w:r>
    </w:p>
    <w:p w14:paraId="1A56ACDA" w14:textId="1517DC9E" w:rsidR="00D9150A" w:rsidRPr="00FE79B7" w:rsidRDefault="00D9150A">
      <w:pPr>
        <w:pStyle w:val="Teksttreci20"/>
        <w:numPr>
          <w:ilvl w:val="0"/>
          <w:numId w:val="64"/>
        </w:numPr>
        <w:shd w:val="clear" w:color="auto" w:fill="auto"/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uzgadnianie harmonogramu prac kontrolnych z poszczególnych przedmiotów </w:t>
      </w:r>
      <w:r w:rsidRPr="00FE79B7">
        <w:rPr>
          <w:rFonts w:ascii="Calibri" w:hAnsi="Calibri" w:cs="Calibri"/>
          <w:sz w:val="22"/>
          <w:szCs w:val="22"/>
        </w:rPr>
        <w:br/>
        <w:t xml:space="preserve">w danym oddziale, zgodnie z </w:t>
      </w:r>
      <w:r w:rsidR="00B55BFE" w:rsidRPr="00FE79B7">
        <w:rPr>
          <w:rFonts w:ascii="Calibri" w:hAnsi="Calibri" w:cs="Calibri"/>
          <w:sz w:val="22"/>
          <w:szCs w:val="22"/>
        </w:rPr>
        <w:t>wewnątrzszkolnymi zasadami oceniania</w:t>
      </w:r>
      <w:r w:rsidRPr="00FE79B7">
        <w:rPr>
          <w:rFonts w:ascii="Calibri" w:hAnsi="Calibri" w:cs="Calibri"/>
          <w:sz w:val="22"/>
          <w:szCs w:val="22"/>
        </w:rPr>
        <w:t>,</w:t>
      </w:r>
    </w:p>
    <w:p w14:paraId="0A31D4E8" w14:textId="77777777" w:rsidR="00D9150A" w:rsidRPr="00FE79B7" w:rsidRDefault="00D9150A">
      <w:pPr>
        <w:pStyle w:val="Teksttreci20"/>
        <w:numPr>
          <w:ilvl w:val="0"/>
          <w:numId w:val="64"/>
        </w:numPr>
        <w:shd w:val="clear" w:color="auto" w:fill="auto"/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określenie zakresu oddziaływań wychowawczych i ścisła współpraca w ich konsekwentnym realizowaniu,</w:t>
      </w:r>
    </w:p>
    <w:p w14:paraId="34C1741E" w14:textId="77777777" w:rsidR="00D9150A" w:rsidRPr="00FE79B7" w:rsidRDefault="00D9150A">
      <w:pPr>
        <w:pStyle w:val="Teksttreci20"/>
        <w:numPr>
          <w:ilvl w:val="0"/>
          <w:numId w:val="64"/>
        </w:numPr>
        <w:shd w:val="clear" w:color="auto" w:fill="auto"/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bieżąca analiza sytuacji wychowawczych na wniosek wychowawcy lub nauczyciela prowadzącego zajęcia w klasie,</w:t>
      </w:r>
    </w:p>
    <w:p w14:paraId="7C906056" w14:textId="7627A21B" w:rsidR="00D9150A" w:rsidRPr="00FE79B7" w:rsidRDefault="00D9150A">
      <w:pPr>
        <w:pStyle w:val="Teksttreci20"/>
        <w:numPr>
          <w:ilvl w:val="0"/>
          <w:numId w:val="64"/>
        </w:numPr>
        <w:shd w:val="clear" w:color="auto" w:fill="auto"/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wnioskowanie do Dyrektora i Rady Pedagogicznej w sprawach pedagogicznych, opiekuńczych i profilaktycznych, dotyczących uczniów </w:t>
      </w:r>
      <w:r w:rsidR="00B55BFE" w:rsidRPr="00FE79B7">
        <w:rPr>
          <w:rFonts w:ascii="Calibri" w:hAnsi="Calibri" w:cs="Calibri"/>
          <w:sz w:val="22"/>
          <w:szCs w:val="22"/>
        </w:rPr>
        <w:t>danego oddziału,</w:t>
      </w:r>
    </w:p>
    <w:p w14:paraId="4F2241C8" w14:textId="77777777" w:rsidR="00D9150A" w:rsidRPr="00FE79B7" w:rsidRDefault="00D9150A">
      <w:pPr>
        <w:pStyle w:val="Teksttreci20"/>
        <w:numPr>
          <w:ilvl w:val="0"/>
          <w:numId w:val="64"/>
        </w:numPr>
        <w:shd w:val="clear" w:color="auto" w:fill="auto"/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konstruowanie różnych opinii o uczniach na wniosek rodziców i instytucji zewnętrznych.</w:t>
      </w:r>
    </w:p>
    <w:p w14:paraId="70427650" w14:textId="77777777" w:rsidR="008A0F5C" w:rsidRPr="00FE79B7" w:rsidRDefault="008A0F5C" w:rsidP="00FE79B7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0C1C10A" w14:textId="735D8E2A" w:rsidR="00D9150A" w:rsidRPr="00FE79B7" w:rsidRDefault="00D9150A" w:rsidP="00FE79B7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. </w:t>
      </w:r>
    </w:p>
    <w:p w14:paraId="64177EB6" w14:textId="77777777" w:rsidR="00D9150A" w:rsidRPr="00FE79B7" w:rsidRDefault="00D9150A" w:rsidP="00FE79B7">
      <w:pPr>
        <w:pStyle w:val="Akapitzlist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74650366" w14:textId="459DC961" w:rsidR="00D9150A" w:rsidRPr="00FE79B7" w:rsidRDefault="00D9150A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8A0F5C" w:rsidRPr="00FE79B7">
        <w:rPr>
          <w:rFonts w:ascii="Calibri" w:hAnsi="Calibri" w:cs="Calibri"/>
          <w:b/>
          <w:sz w:val="22"/>
          <w:szCs w:val="22"/>
        </w:rPr>
        <w:t>4</w:t>
      </w:r>
      <w:r w:rsidR="00173169">
        <w:rPr>
          <w:rFonts w:ascii="Calibri" w:hAnsi="Calibri" w:cs="Calibri"/>
          <w:b/>
          <w:sz w:val="22"/>
          <w:szCs w:val="22"/>
        </w:rPr>
        <w:t>8</w:t>
      </w:r>
    </w:p>
    <w:p w14:paraId="624066D9" w14:textId="77777777" w:rsidR="00D9150A" w:rsidRPr="00FE79B7" w:rsidRDefault="00D9150A" w:rsidP="00FE79B7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BB68A57" w14:textId="1C7E629A" w:rsidR="00D9150A" w:rsidRPr="00FE79B7" w:rsidRDefault="003D1191" w:rsidP="00FE79B7">
      <w:pPr>
        <w:pStyle w:val="Akapitzlist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skład Zespołu Nauczycieli Specjalistów wchodzą pedagodzy, psycholodzy, nauczyciele specjaliści i nauczyciele wsp</w:t>
      </w:r>
      <w:r w:rsidR="003C28B6">
        <w:rPr>
          <w:rFonts w:ascii="Calibri" w:hAnsi="Calibri" w:cs="Calibri"/>
          <w:sz w:val="22"/>
          <w:szCs w:val="22"/>
        </w:rPr>
        <w:t>ółorganizujący</w:t>
      </w:r>
      <w:r w:rsidRPr="00FE79B7">
        <w:rPr>
          <w:rFonts w:ascii="Calibri" w:hAnsi="Calibri" w:cs="Calibri"/>
          <w:sz w:val="22"/>
          <w:szCs w:val="22"/>
        </w:rPr>
        <w:t xml:space="preserve"> kształcenie integracyjne</w:t>
      </w:r>
      <w:r w:rsidR="003C28B6">
        <w:rPr>
          <w:rFonts w:ascii="Calibri" w:hAnsi="Calibri" w:cs="Calibri"/>
          <w:sz w:val="22"/>
          <w:szCs w:val="22"/>
        </w:rPr>
        <w:t xml:space="preserve"> oraz doradca zawodowy</w:t>
      </w:r>
      <w:r w:rsidRPr="00FE79B7">
        <w:rPr>
          <w:rFonts w:ascii="Calibri" w:hAnsi="Calibri" w:cs="Calibri"/>
          <w:sz w:val="22"/>
          <w:szCs w:val="22"/>
        </w:rPr>
        <w:t>. Koordynatora zespołu na dany rok szkolny wyznacza Dyrektor.</w:t>
      </w:r>
      <w:r w:rsidR="00B55BFE" w:rsidRPr="00FE79B7">
        <w:rPr>
          <w:rFonts w:ascii="Calibri" w:hAnsi="Calibri" w:cs="Calibri"/>
          <w:sz w:val="22"/>
          <w:szCs w:val="22"/>
        </w:rPr>
        <w:t xml:space="preserve"> Do zadań tego zespołu należy w szczególności</w:t>
      </w:r>
      <w:r w:rsidR="00D9150A" w:rsidRPr="00FE79B7">
        <w:rPr>
          <w:rFonts w:ascii="Calibri" w:hAnsi="Calibri" w:cs="Calibri"/>
          <w:sz w:val="22"/>
          <w:szCs w:val="22"/>
        </w:rPr>
        <w:t>:</w:t>
      </w:r>
    </w:p>
    <w:p w14:paraId="04E620F2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rozpoznawanie potrzeb rozwojowych i edukacyjnych oraz możliwości psychofizycznych ucznia,</w:t>
      </w:r>
    </w:p>
    <w:p w14:paraId="0B8AA8A0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ustalenie zakresu, w którym uczeń wymaga pomocy psychologiczno-pedagogicznej </w:t>
      </w:r>
      <w:r w:rsidRPr="00FE79B7">
        <w:rPr>
          <w:rFonts w:ascii="Calibri" w:hAnsi="Calibri" w:cs="Calibri"/>
          <w:sz w:val="22"/>
          <w:szCs w:val="22"/>
        </w:rPr>
        <w:br/>
        <w:t>z uwagi na indywidualne potrzeby rozwojowe i edukacyjne,</w:t>
      </w:r>
    </w:p>
    <w:p w14:paraId="6173CB41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określenie zalecanych form, sposobów oraz okresu udzielania uczniowi pomocy </w:t>
      </w:r>
      <w:r w:rsidRPr="00FE79B7">
        <w:rPr>
          <w:rFonts w:ascii="Calibri" w:hAnsi="Calibri" w:cs="Calibri"/>
          <w:sz w:val="22"/>
          <w:szCs w:val="22"/>
        </w:rPr>
        <w:br/>
        <w:t>i przedstawienie ich Dyrektorowi,</w:t>
      </w:r>
    </w:p>
    <w:p w14:paraId="3249613E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opracowanie planu działań wspierających, opracowanie indywidualnego programu edukacyjno-terapeutycznego (IPET),</w:t>
      </w:r>
    </w:p>
    <w:p w14:paraId="44245F31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ocena efektywności przyznanej uczniowi pomocy psychologiczno-pedagogicznej ze szczególnym uwzględnieniem wniosków i zaleceń dotyczących dalszej pracy </w:t>
      </w:r>
      <w:r w:rsidRPr="00FE79B7">
        <w:rPr>
          <w:rFonts w:ascii="Calibri" w:hAnsi="Calibri" w:cs="Calibri"/>
          <w:sz w:val="22"/>
          <w:szCs w:val="22"/>
        </w:rPr>
        <w:br/>
        <w:t>z uczniem,</w:t>
      </w:r>
    </w:p>
    <w:p w14:paraId="4264A235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wspieranie rodziców i nauczycieli w rozwiązywaniu problemów oraz rozwijaniu ich umiejętności wychowawczych w celu zwiększenia efektywności pomocy psychologiczno-pedagogicznej dla uczniów,</w:t>
      </w:r>
    </w:p>
    <w:p w14:paraId="29AFA911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planowanie działań z zakresu doradztwa edukacyjno-zawodowego,</w:t>
      </w:r>
    </w:p>
    <w:p w14:paraId="52F5B489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organizacja doradztwa zawodowego we współpracy z psychologiem, rodzicami, pracodawcami itp.,</w:t>
      </w:r>
    </w:p>
    <w:p w14:paraId="371BD0EC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opracowywanie Programu wychowawczo-profilaktycznego na podstawie diagnozy potrzeb, ewaluacji wcześniej obowiązujących programów, wniosków rodziców </w:t>
      </w:r>
      <w:r w:rsidRPr="00FE79B7">
        <w:rPr>
          <w:rFonts w:ascii="Calibri" w:hAnsi="Calibri" w:cs="Calibri"/>
          <w:sz w:val="22"/>
          <w:szCs w:val="22"/>
        </w:rPr>
        <w:br/>
        <w:t>i propozycji uczniów, a także analizy sytuacji wychowawczej w szkole,</w:t>
      </w:r>
    </w:p>
    <w:p w14:paraId="412ACFD1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gromadzenie materiałów metodycznych, merytorycznych, „banku scenariuszy” zajęć </w:t>
      </w:r>
      <w:r w:rsidRPr="00FE79B7">
        <w:rPr>
          <w:rFonts w:ascii="Calibri" w:hAnsi="Calibri" w:cs="Calibri"/>
          <w:sz w:val="22"/>
          <w:szCs w:val="22"/>
        </w:rPr>
        <w:br/>
        <w:t>z wychowawcą, celem udostępniania ich do przygotowania zajęć,</w:t>
      </w:r>
    </w:p>
    <w:p w14:paraId="227355DA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analizowanie szczególnie trudnych przypadków wychowawczych,</w:t>
      </w:r>
    </w:p>
    <w:p w14:paraId="3DB14644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doskonalenie wewnętrzne zgodnie z potrzebami nauczycieli – wychowawców,</w:t>
      </w:r>
    </w:p>
    <w:p w14:paraId="54E16FC6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wymiana doświadczeń, przykładów „dobrej praktyki”,</w:t>
      </w:r>
    </w:p>
    <w:p w14:paraId="6789ED4C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analiza sytuacji wychowawczych w oddziale na wniosek wychowawcy lub nauczyciela prowadzącego zajęcia w klasie. Opracowanie zaleceń do pracy, sposobów wspólnego oddziaływania dla zespołu nauczycieli uczących w klasie,</w:t>
      </w:r>
    </w:p>
    <w:p w14:paraId="31616BCE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planowanie i realizacja działań antydyskryminacyjnych, promujących prawa dziecka, zdrowe odżywianie, ochronę środowiska,</w:t>
      </w:r>
    </w:p>
    <w:p w14:paraId="01718698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koordynacja działań profilaktycznych,</w:t>
      </w:r>
    </w:p>
    <w:p w14:paraId="7B453701" w14:textId="379969AA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ocena sytuacji wychowawczej w szkole po każdym półroczu; </w:t>
      </w:r>
    </w:p>
    <w:p w14:paraId="295C0DA3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 udział w postępowaniach mediacyjnych w sytuacjach konfliktowych, zwłaszcza </w:t>
      </w:r>
      <w:r w:rsidRPr="00FE79B7">
        <w:rPr>
          <w:rFonts w:ascii="Calibri" w:hAnsi="Calibri" w:cs="Calibri"/>
          <w:sz w:val="22"/>
          <w:szCs w:val="22"/>
        </w:rPr>
        <w:br/>
        <w:t>w relacjach wychowawca – rodzic,</w:t>
      </w:r>
    </w:p>
    <w:p w14:paraId="4B83F75D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opiniowanie wniosków nauczycieli o wszczynanie procedury „Niebieskiej Karty”,</w:t>
      </w:r>
    </w:p>
    <w:p w14:paraId="20B579C3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przygotowywanie wniosków o skierowanie ucznia na badania do poradni psychologiczno-pedagogicznej,</w:t>
      </w:r>
    </w:p>
    <w:p w14:paraId="6D0CF28C" w14:textId="77777777" w:rsidR="00D9150A" w:rsidRPr="00FE79B7" w:rsidRDefault="00D9150A">
      <w:pPr>
        <w:pStyle w:val="Akapitzlist"/>
        <w:numPr>
          <w:ilvl w:val="0"/>
          <w:numId w:val="65"/>
        </w:numPr>
        <w:spacing w:after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</w:rPr>
        <w:t>świadczenie pomocy psychologiczno-pedagogicznej w bieżącej pracy z uczniem,</w:t>
      </w:r>
    </w:p>
    <w:p w14:paraId="24C1D45B" w14:textId="45F83D7F" w:rsidR="00D9150A" w:rsidRPr="00FE79B7" w:rsidRDefault="004B3778">
      <w:pPr>
        <w:pStyle w:val="Akapitzlist"/>
        <w:numPr>
          <w:ilvl w:val="0"/>
          <w:numId w:val="65"/>
        </w:numPr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monitorowanie</w:t>
      </w:r>
      <w:r w:rsidR="00D9150A" w:rsidRPr="00FE79B7">
        <w:rPr>
          <w:rFonts w:ascii="Calibri" w:hAnsi="Calibri" w:cs="Calibri"/>
          <w:sz w:val="22"/>
          <w:szCs w:val="22"/>
        </w:rPr>
        <w:t xml:space="preserve"> zintegrowanych działa</w:t>
      </w:r>
      <w:r>
        <w:rPr>
          <w:rFonts w:ascii="Calibri" w:hAnsi="Calibri" w:cs="Calibri"/>
          <w:sz w:val="22"/>
          <w:szCs w:val="22"/>
        </w:rPr>
        <w:t>ń</w:t>
      </w:r>
      <w:r w:rsidR="00D9150A" w:rsidRPr="00FE79B7">
        <w:rPr>
          <w:rFonts w:ascii="Calibri" w:hAnsi="Calibri" w:cs="Calibri"/>
          <w:sz w:val="22"/>
          <w:szCs w:val="22"/>
        </w:rPr>
        <w:t xml:space="preserve"> w celu podniesienia efektywności uczenia się i poprawy funkcjonowania ucznia w szkole,</w:t>
      </w:r>
    </w:p>
    <w:p w14:paraId="3AFC6553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udział w pracach zespołu oceniającego efektywność świadczenia pomocy </w:t>
      </w:r>
      <w:proofErr w:type="spellStart"/>
      <w:r w:rsidRPr="00FE79B7">
        <w:rPr>
          <w:rFonts w:ascii="Calibri" w:hAnsi="Calibri" w:cs="Calibri"/>
          <w:sz w:val="22"/>
          <w:szCs w:val="22"/>
        </w:rPr>
        <w:t>psychologiczno</w:t>
      </w:r>
      <w:proofErr w:type="spellEnd"/>
      <w:r w:rsidRPr="00FE79B7">
        <w:rPr>
          <w:rFonts w:ascii="Calibri" w:hAnsi="Calibri" w:cs="Calibri"/>
          <w:sz w:val="22"/>
          <w:szCs w:val="22"/>
        </w:rPr>
        <w:t xml:space="preserve"> - pedagogicznej i planującego dalsze działania oraz w zebraniach organizowanych przez wychowawcę,</w:t>
      </w:r>
    </w:p>
    <w:p w14:paraId="7FC7F8D1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FE79B7">
        <w:rPr>
          <w:rFonts w:ascii="Calibri" w:hAnsi="Calibri" w:cs="Calibri"/>
          <w:sz w:val="22"/>
          <w:szCs w:val="22"/>
        </w:rPr>
        <w:t>dostosowywanie wymagań edukacyjnych do potrzeb i możliwości uczniów,</w:t>
      </w:r>
    </w:p>
    <w:p w14:paraId="35A157B2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rozpoznawanie przyczyn niepowodzeń edukacyjnych lub trudności w funkcjonowaniu uczniów, w tym barier i ograniczeń utrudniających funkcjonowanie uczniów i ich uczestnictwo w życiu szkoły,</w:t>
      </w:r>
    </w:p>
    <w:p w14:paraId="09AE258E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>indywidualizowanie pracy z uczniem na obowiązkowych i dodatkowych zajęciach edukacyjnych, odpowiednio do potrzeb rozwojowych i edukacyjnych oraz możliwości psychofizycznych ucznia,</w:t>
      </w:r>
    </w:p>
    <w:p w14:paraId="78E35C8C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>prowadzenie działań służących wszechstronnemu rozwojowi ucznia w sferze emocjonalnej i behawioralnej,</w:t>
      </w:r>
    </w:p>
    <w:p w14:paraId="45626E41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  <w:lang w:eastAsia="ar-SA"/>
        </w:rPr>
        <w:t>rozwijanie pozytywnej motywacji uczenia się, wdrażanie efektywnych technik uczenia się,</w:t>
      </w:r>
    </w:p>
    <w:p w14:paraId="6C2C9624" w14:textId="77777777" w:rsidR="008A0F5C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ułatwianie adaptacji w środowisku rówieśniczym oraz pomoc w rozwiązywaniu konfliktów  </w:t>
      </w:r>
    </w:p>
    <w:p w14:paraId="0588DDD1" w14:textId="77777777" w:rsidR="00D9150A" w:rsidRPr="00FE79B7" w:rsidRDefault="00D9150A" w:rsidP="00FE79B7">
      <w:pPr>
        <w:suppressAutoHyphens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 rówieśnikami,</w:t>
      </w:r>
    </w:p>
    <w:p w14:paraId="6EB23C6B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utrzymywanie systematycznego kontaktu z nauczycielami uczącymi w powierzonej mu klasie w celu ustalenia zróżnicowanych wymagań wobec uczniów i sposobu udzielania im pomocy w nauce,</w:t>
      </w:r>
    </w:p>
    <w:p w14:paraId="46C4B621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wdrażanie uczniów do wysiłku, rzetelnej pracy, cierpliwości, pokonywania trudności, odporności na niepowodzenia, porządku i punktualności, do prawidłowego </w:t>
      </w:r>
      <w:r w:rsidRPr="00FE79B7">
        <w:rPr>
          <w:rFonts w:ascii="Calibri" w:hAnsi="Calibri" w:cs="Calibri"/>
          <w:sz w:val="22"/>
          <w:szCs w:val="22"/>
        </w:rPr>
        <w:br/>
        <w:t>i efektywnego organizowania sobie pracy,</w:t>
      </w:r>
    </w:p>
    <w:p w14:paraId="038BE124" w14:textId="05CD8CB1" w:rsidR="00D9150A" w:rsidRPr="00FE79B7" w:rsidRDefault="00D9150A">
      <w:pPr>
        <w:numPr>
          <w:ilvl w:val="0"/>
          <w:numId w:val="65"/>
        </w:numPr>
        <w:tabs>
          <w:tab w:val="left" w:pos="426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 </w:t>
      </w:r>
      <w:r w:rsidR="003D1191" w:rsidRPr="00FE79B7">
        <w:rPr>
          <w:rFonts w:ascii="Calibri" w:hAnsi="Calibri" w:cs="Calibri"/>
          <w:sz w:val="22"/>
          <w:szCs w:val="22"/>
        </w:rPr>
        <w:t>systematyczne monitorowanie postępów uczniów w nauce</w:t>
      </w:r>
      <w:r w:rsidRPr="00FE79B7">
        <w:rPr>
          <w:rFonts w:ascii="Calibri" w:hAnsi="Calibri" w:cs="Calibri"/>
          <w:sz w:val="22"/>
          <w:szCs w:val="22"/>
        </w:rPr>
        <w:t>,</w:t>
      </w:r>
    </w:p>
    <w:p w14:paraId="2848CAB1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tworzenie warunków umożliwiających uczniom odkrywanie i rozwijanie pozytywnych stron ich osobowości,</w:t>
      </w:r>
    </w:p>
    <w:p w14:paraId="0B94AD03" w14:textId="77777777" w:rsidR="00D9150A" w:rsidRPr="00FE79B7" w:rsidRDefault="00D9150A">
      <w:pPr>
        <w:numPr>
          <w:ilvl w:val="0"/>
          <w:numId w:val="65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współpraca z pielęgniarką szkolną, rodzicami, opiekunami uczniów w sprawach ich zdrowia.</w:t>
      </w:r>
    </w:p>
    <w:p w14:paraId="61BE1538" w14:textId="77777777" w:rsidR="008A0F5C" w:rsidRPr="00FE79B7" w:rsidRDefault="008A0F5C" w:rsidP="00FE79B7">
      <w:pPr>
        <w:pStyle w:val="Akapitzlist"/>
        <w:suppressAutoHyphens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95CCD1F" w14:textId="77777777" w:rsidR="00D9150A" w:rsidRPr="00FE79B7" w:rsidRDefault="00D9150A" w:rsidP="00FE79B7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58360C08" w14:textId="23B46527" w:rsidR="00D9150A" w:rsidRPr="00FE79B7" w:rsidRDefault="00D9150A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8A0F5C" w:rsidRPr="00FE79B7">
        <w:rPr>
          <w:rFonts w:ascii="Calibri" w:hAnsi="Calibri" w:cs="Calibri"/>
          <w:b/>
          <w:sz w:val="22"/>
          <w:szCs w:val="22"/>
        </w:rPr>
        <w:t>4</w:t>
      </w:r>
      <w:r w:rsidR="00173169">
        <w:rPr>
          <w:rFonts w:ascii="Calibri" w:hAnsi="Calibri" w:cs="Calibri"/>
          <w:b/>
          <w:sz w:val="22"/>
          <w:szCs w:val="22"/>
        </w:rPr>
        <w:t>9</w:t>
      </w:r>
    </w:p>
    <w:p w14:paraId="2C786CB8" w14:textId="77777777" w:rsidR="00D9150A" w:rsidRPr="00FE79B7" w:rsidRDefault="00D9150A" w:rsidP="00FE79B7">
      <w:pPr>
        <w:spacing w:line="276" w:lineRule="auto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22EF9235" w14:textId="77777777" w:rsidR="00D9150A" w:rsidRPr="00FE79B7" w:rsidRDefault="00D9150A" w:rsidP="00FE79B7">
      <w:pPr>
        <w:pStyle w:val="Teksttreci20"/>
        <w:shd w:val="clear" w:color="auto" w:fill="auto"/>
        <w:tabs>
          <w:tab w:val="left" w:pos="349"/>
        </w:tabs>
        <w:spacing w:before="0" w:line="276" w:lineRule="auto"/>
        <w:ind w:left="349" w:firstLine="0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 szkole działają również doraźne zespoły nauczycielskie powoływane przez Dyrektora do realizacji określonego zadania. Obszar ich działania może być zróżnicowany i zależeć od wielu czynników, np.</w:t>
      </w:r>
    </w:p>
    <w:p w14:paraId="5BC8BA0B" w14:textId="77777777" w:rsidR="00D9150A" w:rsidRPr="00FE79B7" w:rsidRDefault="00D9150A">
      <w:pPr>
        <w:pStyle w:val="Teksttreci20"/>
        <w:numPr>
          <w:ilvl w:val="0"/>
          <w:numId w:val="66"/>
        </w:numPr>
        <w:shd w:val="clear" w:color="auto" w:fill="auto"/>
        <w:tabs>
          <w:tab w:val="left" w:pos="349"/>
        </w:tabs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celów wynikających ze sprawowanego nadzoru pedagogicznego,</w:t>
      </w:r>
    </w:p>
    <w:p w14:paraId="3E961A14" w14:textId="77777777" w:rsidR="00D9150A" w:rsidRPr="00FE79B7" w:rsidRDefault="00D9150A">
      <w:pPr>
        <w:pStyle w:val="Teksttreci20"/>
        <w:numPr>
          <w:ilvl w:val="0"/>
          <w:numId w:val="66"/>
        </w:numPr>
        <w:shd w:val="clear" w:color="auto" w:fill="auto"/>
        <w:tabs>
          <w:tab w:val="left" w:pos="349"/>
        </w:tabs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zaplanowanych przez szkołę różnych działań edukacyjno-wychowawczych,</w:t>
      </w:r>
    </w:p>
    <w:p w14:paraId="1F734231" w14:textId="77777777" w:rsidR="00D9150A" w:rsidRPr="00FE79B7" w:rsidRDefault="00D9150A">
      <w:pPr>
        <w:pStyle w:val="Teksttreci20"/>
        <w:numPr>
          <w:ilvl w:val="0"/>
          <w:numId w:val="66"/>
        </w:numPr>
        <w:shd w:val="clear" w:color="auto" w:fill="auto"/>
        <w:tabs>
          <w:tab w:val="left" w:pos="349"/>
        </w:tabs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doraźnych potrzeb pedagogicznych trudnych do przewidzenia,</w:t>
      </w:r>
    </w:p>
    <w:p w14:paraId="23BF0BDF" w14:textId="77777777" w:rsidR="00D9150A" w:rsidRPr="00FE79B7" w:rsidRDefault="00D9150A">
      <w:pPr>
        <w:pStyle w:val="Teksttreci20"/>
        <w:numPr>
          <w:ilvl w:val="0"/>
          <w:numId w:val="66"/>
        </w:numPr>
        <w:shd w:val="clear" w:color="auto" w:fill="auto"/>
        <w:tabs>
          <w:tab w:val="left" w:pos="349"/>
        </w:tabs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potrzeby zdiagnozowania jakiegoś problemu,</w:t>
      </w:r>
    </w:p>
    <w:p w14:paraId="73373B15" w14:textId="77777777" w:rsidR="00D9150A" w:rsidRPr="00FE79B7" w:rsidRDefault="00D9150A">
      <w:pPr>
        <w:pStyle w:val="Teksttreci20"/>
        <w:numPr>
          <w:ilvl w:val="0"/>
          <w:numId w:val="66"/>
        </w:numPr>
        <w:shd w:val="clear" w:color="auto" w:fill="auto"/>
        <w:tabs>
          <w:tab w:val="left" w:pos="349"/>
        </w:tabs>
        <w:spacing w:before="0" w:line="276" w:lineRule="auto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realizacji zadania związanego z działalnością szkoły.</w:t>
      </w:r>
    </w:p>
    <w:p w14:paraId="28E28300" w14:textId="4233B106" w:rsidR="00D9150A" w:rsidRDefault="00D9150A" w:rsidP="00FE79B7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541B0FB7" w14:textId="1BF3092D" w:rsidR="003421B2" w:rsidRDefault="003421B2" w:rsidP="00FE79B7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596FFA25" w14:textId="77777777" w:rsidR="007C18B0" w:rsidRPr="001F297E" w:rsidRDefault="007C18B0" w:rsidP="007C18B0">
      <w:pPr>
        <w:keepNext/>
        <w:keepLines/>
        <w:spacing w:line="276" w:lineRule="auto"/>
        <w:jc w:val="center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Rozdział 7</w:t>
      </w:r>
      <w:r w:rsidRPr="001F297E">
        <w:rPr>
          <w:rFonts w:asciiTheme="minorHAnsi" w:hAnsiTheme="minorHAnsi" w:cstheme="minorHAnsi"/>
          <w:bCs/>
          <w:sz w:val="22"/>
          <w:szCs w:val="22"/>
        </w:rPr>
        <w:br/>
      </w:r>
      <w:r w:rsidRPr="001F297E">
        <w:rPr>
          <w:rFonts w:asciiTheme="minorHAnsi" w:hAnsiTheme="minorHAnsi" w:cstheme="minorHAnsi"/>
          <w:b/>
          <w:bCs/>
          <w:sz w:val="22"/>
          <w:szCs w:val="22"/>
        </w:rPr>
        <w:t>Szczegółowe warunki i sposób oceniana wewnątrzszkolnego</w:t>
      </w:r>
    </w:p>
    <w:p w14:paraId="37DC4F55" w14:textId="77777777" w:rsidR="007C18B0" w:rsidRPr="001F297E" w:rsidRDefault="007C18B0" w:rsidP="007C18B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DC4D51" w14:textId="77777777" w:rsidR="007C18B0" w:rsidRPr="001F297E" w:rsidRDefault="007C18B0" w:rsidP="007C18B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§ 50</w:t>
      </w:r>
    </w:p>
    <w:p w14:paraId="338EE34F" w14:textId="77777777" w:rsidR="007C18B0" w:rsidRPr="001F297E" w:rsidRDefault="007C18B0" w:rsidP="007C18B0">
      <w:pPr>
        <w:numPr>
          <w:ilvl w:val="0"/>
          <w:numId w:val="6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System oceniania wewnątrzszkolnego </w:t>
      </w:r>
      <w:r w:rsidRPr="001F297E">
        <w:rPr>
          <w:rFonts w:asciiTheme="minorHAnsi" w:hAnsiTheme="minorHAnsi" w:cstheme="minorHAnsi"/>
          <w:sz w:val="22"/>
          <w:szCs w:val="22"/>
        </w:rPr>
        <w:t>w Szkole Podstawowej oparty jest o osiągnięcia edukacyjne i przyrost wiedzy i umiejętności, które nabywa uczeń. Podstawą do ich określenia i stworzenia ich listy są zapisy podstawy programowej, będące jednocześnie listą wymagań edukacyjnych w odniesieniu do każdego z przedmiotów i kompetencji kluczowych, będących celami kształcenia szkoły podstawowej.</w:t>
      </w:r>
    </w:p>
    <w:p w14:paraId="0BB32119" w14:textId="77777777" w:rsidR="007C18B0" w:rsidRPr="001F297E" w:rsidRDefault="007C18B0" w:rsidP="007C18B0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Ocenianie wewnątrzszkolne ma na celu:</w:t>
      </w:r>
    </w:p>
    <w:p w14:paraId="720975ED" w14:textId="77777777" w:rsidR="007C18B0" w:rsidRPr="001F297E" w:rsidRDefault="007C18B0" w:rsidP="007C18B0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informowanie ucznia o poziomie jego osiągnięć edukacyjnych i jego zachowaniu oraz </w:t>
      </w:r>
      <w:r w:rsidRPr="001F297E">
        <w:rPr>
          <w:rFonts w:asciiTheme="minorHAnsi" w:hAnsiTheme="minorHAnsi" w:cstheme="minorHAnsi"/>
          <w:sz w:val="22"/>
          <w:szCs w:val="22"/>
        </w:rPr>
        <w:br/>
        <w:t>o postępach w tym zakresie,</w:t>
      </w:r>
    </w:p>
    <w:p w14:paraId="6FFDE7A0" w14:textId="77777777" w:rsidR="007C18B0" w:rsidRPr="001F297E" w:rsidRDefault="007C18B0" w:rsidP="007C18B0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udzielanie uczniowi pomocy w nauce poprzez przekazanie informacji o tym, co zrobił dobrze, jakich umiejętności nie opanował i jak powinien dalej się uczyć,</w:t>
      </w:r>
    </w:p>
    <w:p w14:paraId="7AABDFEE" w14:textId="77777777" w:rsidR="007C18B0" w:rsidRPr="001F297E" w:rsidRDefault="007C18B0" w:rsidP="007C18B0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udzielanie uczniowi wskazówek do samodzielnego planowania własnego rozwoju,</w:t>
      </w:r>
    </w:p>
    <w:p w14:paraId="2EBAA293" w14:textId="77777777" w:rsidR="007C18B0" w:rsidRPr="001F297E" w:rsidRDefault="007C18B0" w:rsidP="007C18B0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motywowanie ucznia do dalszych postępów w nauce i zachowaniu,</w:t>
      </w:r>
    </w:p>
    <w:p w14:paraId="48FBB7A5" w14:textId="77777777" w:rsidR="007C18B0" w:rsidRPr="001F297E" w:rsidRDefault="007C18B0" w:rsidP="007C18B0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monitorowanie bieżącej pracy ucznia,</w:t>
      </w:r>
    </w:p>
    <w:p w14:paraId="7BC11166" w14:textId="77777777" w:rsidR="007C18B0" w:rsidRPr="001F297E" w:rsidRDefault="007C18B0" w:rsidP="007C18B0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dostarczanie rodzicom i nauczycielom informacji o postępach i trudnościach w nauce</w:t>
      </w:r>
    </w:p>
    <w:p w14:paraId="38C57BCD" w14:textId="77777777" w:rsidR="007C18B0" w:rsidRPr="001F297E" w:rsidRDefault="007C18B0" w:rsidP="007C18B0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i zachowaniu ucznia oraz o szczególnych uzdolnieniach ucznia,</w:t>
      </w:r>
    </w:p>
    <w:p w14:paraId="0B2B4A28" w14:textId="77777777" w:rsidR="007C18B0" w:rsidRPr="001F297E" w:rsidRDefault="007C18B0" w:rsidP="007C18B0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umożliwienie nauczycielom doskonalenia organizacji i metod pracy dydaktyczno-</w:t>
      </w:r>
      <w:r w:rsidRPr="001F297E">
        <w:rPr>
          <w:rFonts w:asciiTheme="minorHAnsi" w:hAnsiTheme="minorHAnsi" w:cstheme="minorHAnsi"/>
          <w:sz w:val="22"/>
          <w:szCs w:val="22"/>
        </w:rPr>
        <w:br/>
        <w:t>-wychowawczej.</w:t>
      </w:r>
    </w:p>
    <w:p w14:paraId="16C89C7A" w14:textId="77777777" w:rsidR="007C18B0" w:rsidRPr="001F297E" w:rsidRDefault="007C18B0" w:rsidP="007C18B0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Ocenianie wewnątrzszkolne obejmuje:</w:t>
      </w:r>
    </w:p>
    <w:p w14:paraId="2927B3C9" w14:textId="77777777" w:rsidR="007C18B0" w:rsidRPr="001F297E" w:rsidRDefault="007C18B0" w:rsidP="007C18B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formułowanie przez nauczycieli wymagań edukacyjnych niezbędnych do uzyskania poszczególnych śródrocznych i rocznych ocen klasyfikacyjnych z obowiązkowych                               i dodatkowych zajęć edukacyjnych z uwzględnieniem zindywidualizowanych wymagań wobec uczniów objętych pomocą psychologiczno-pedagogiczną w szkole,</w:t>
      </w:r>
    </w:p>
    <w:p w14:paraId="7328FA16" w14:textId="77777777" w:rsidR="007C18B0" w:rsidRPr="001F297E" w:rsidRDefault="007C18B0" w:rsidP="007C18B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ustalanie kryteriów oceniania zachowania,</w:t>
      </w:r>
    </w:p>
    <w:p w14:paraId="060F168E" w14:textId="77777777" w:rsidR="007C18B0" w:rsidRPr="001F297E" w:rsidRDefault="007C18B0" w:rsidP="007C18B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ustalanie ocen bieżących i ustalanie śródrocznych ocen klasyfikacyjnych </w:t>
      </w:r>
      <w:r w:rsidRPr="001F297E">
        <w:rPr>
          <w:rFonts w:asciiTheme="minorHAnsi" w:hAnsiTheme="minorHAnsi" w:cstheme="minorHAnsi"/>
          <w:sz w:val="22"/>
          <w:szCs w:val="22"/>
        </w:rPr>
        <w:br/>
        <w:t>z obowiązkowych oraz dodatkowych zajęć edukacyjnych oraz śródrocznej oceny klasyfikacyjnej zachowania według skali i w formach przyjętych w szkole,</w:t>
      </w:r>
    </w:p>
    <w:p w14:paraId="0BE1031B" w14:textId="77777777" w:rsidR="007C18B0" w:rsidRPr="001F297E" w:rsidRDefault="007C18B0" w:rsidP="007C18B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przeprowadzanie egzaminów klasyfikacyjnych, poprawkowych i sprawdzających zgodnie z odrębnymi przepisami,</w:t>
      </w:r>
    </w:p>
    <w:p w14:paraId="5240DB27" w14:textId="77777777" w:rsidR="007C18B0" w:rsidRPr="001F297E" w:rsidRDefault="007C18B0" w:rsidP="007C18B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ustalanie rocznych ocen klasyfikacyjnych z obowiązkowych i dodatkowych zajęć edukacyjnych oraz rocznej oceny klasyfikacyjnej zachowania, według skali </w:t>
      </w:r>
      <w:r w:rsidRPr="001F297E">
        <w:rPr>
          <w:rFonts w:asciiTheme="minorHAnsi" w:hAnsiTheme="minorHAnsi" w:cstheme="minorHAnsi"/>
          <w:sz w:val="22"/>
          <w:szCs w:val="22"/>
        </w:rPr>
        <w:br/>
        <w:t>i w  formach przyjętych w szkole,</w:t>
      </w:r>
    </w:p>
    <w:p w14:paraId="1D2457CA" w14:textId="77777777" w:rsidR="007C18B0" w:rsidRPr="001F297E" w:rsidRDefault="007C18B0" w:rsidP="007C18B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ustalanie warunków i trybu uzyskania wyższych niż przewidywane rocznych ocen klasyfikacyjnych z zajęć edukacyjnych oraz rocznej oceny klasyfikacyjnej zachowania,</w:t>
      </w:r>
    </w:p>
    <w:p w14:paraId="16489416" w14:textId="77777777" w:rsidR="007C18B0" w:rsidRPr="001F297E" w:rsidRDefault="007C18B0" w:rsidP="007C18B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ustalanie warunków i sposobu przekazywania rodzicom informacji o postępach </w:t>
      </w:r>
      <w:r w:rsidRPr="001F297E">
        <w:rPr>
          <w:rFonts w:asciiTheme="minorHAnsi" w:hAnsiTheme="minorHAnsi" w:cstheme="minorHAnsi"/>
          <w:sz w:val="22"/>
          <w:szCs w:val="22"/>
        </w:rPr>
        <w:br/>
        <w:t>i trudnościach w nauce i zachowaniu ucznia oraz o szczególnych uzdolnieniach ucznia,</w:t>
      </w:r>
    </w:p>
    <w:p w14:paraId="7965D034" w14:textId="77777777" w:rsidR="007C18B0" w:rsidRPr="001F297E" w:rsidRDefault="007C18B0" w:rsidP="007C18B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ustalanie zasad wglądu do dokumentacji oceniania i pisemnych prac uczniów.</w:t>
      </w:r>
    </w:p>
    <w:p w14:paraId="51F14E48" w14:textId="77777777" w:rsidR="007C18B0" w:rsidRPr="001F297E" w:rsidRDefault="007C18B0" w:rsidP="007C18B0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154EF82" w14:textId="77777777" w:rsidR="007C18B0" w:rsidRPr="001F297E" w:rsidRDefault="007C18B0" w:rsidP="007C18B0">
      <w:pPr>
        <w:tabs>
          <w:tab w:val="num" w:pos="186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2750F6B" w14:textId="77777777" w:rsidR="007C18B0" w:rsidRPr="001F297E" w:rsidRDefault="007C18B0" w:rsidP="007C18B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§ 51</w:t>
      </w:r>
    </w:p>
    <w:p w14:paraId="7FDD3064" w14:textId="77777777" w:rsidR="007C18B0" w:rsidRPr="001F297E" w:rsidRDefault="007C18B0" w:rsidP="007C18B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Szkolny system oceniania oparty jest na następujących zasadach:</w:t>
      </w:r>
    </w:p>
    <w:p w14:paraId="63967931" w14:textId="77777777" w:rsidR="007C18B0" w:rsidRPr="001F297E" w:rsidRDefault="007C18B0" w:rsidP="007C18B0">
      <w:pPr>
        <w:keepNext/>
        <w:numPr>
          <w:ilvl w:val="0"/>
          <w:numId w:val="70"/>
        </w:numPr>
        <w:tabs>
          <w:tab w:val="left" w:pos="709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zasada jawności ocen i informacji zwrotnych zarówno dla ucznia, jak jego rodziców,</w:t>
      </w:r>
    </w:p>
    <w:p w14:paraId="1EB43939" w14:textId="77777777" w:rsidR="007C18B0" w:rsidRPr="001F297E" w:rsidRDefault="007C18B0" w:rsidP="007C18B0">
      <w:pPr>
        <w:keepNext/>
        <w:numPr>
          <w:ilvl w:val="0"/>
          <w:numId w:val="70"/>
        </w:numPr>
        <w:tabs>
          <w:tab w:val="left" w:pos="709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zasada systematyczności – uczeń oceniany jest na bieżąco,</w:t>
      </w:r>
    </w:p>
    <w:p w14:paraId="0304132E" w14:textId="77777777" w:rsidR="007C18B0" w:rsidRPr="001F297E" w:rsidRDefault="007C18B0" w:rsidP="007C18B0">
      <w:pPr>
        <w:keepNext/>
        <w:numPr>
          <w:ilvl w:val="0"/>
          <w:numId w:val="70"/>
        </w:numPr>
        <w:tabs>
          <w:tab w:val="left" w:pos="709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zasada jawności kryteriów – uczeń i jego rodzice znają kryteria oceniania, zakres materiału z każdego przedmiotu oraz formy pracy podlegające ocenie,</w:t>
      </w:r>
    </w:p>
    <w:p w14:paraId="4E608C86" w14:textId="77777777" w:rsidR="007C18B0" w:rsidRPr="001F297E" w:rsidRDefault="007C18B0" w:rsidP="007C18B0">
      <w:pPr>
        <w:keepNext/>
        <w:numPr>
          <w:ilvl w:val="0"/>
          <w:numId w:val="70"/>
        </w:numPr>
        <w:tabs>
          <w:tab w:val="left" w:pos="709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zasada różnorodności</w:t>
      </w:r>
      <w:r w:rsidRPr="001F297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metod i form oceniania </w:t>
      </w: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wynikająca ze specyfiki każdego przedmiotu,</w:t>
      </w:r>
    </w:p>
    <w:p w14:paraId="68FBCF17" w14:textId="77777777" w:rsidR="007C18B0" w:rsidRPr="001F297E" w:rsidRDefault="007C18B0" w:rsidP="007C18B0">
      <w:pPr>
        <w:keepNext/>
        <w:numPr>
          <w:ilvl w:val="0"/>
          <w:numId w:val="70"/>
        </w:numPr>
        <w:tabs>
          <w:tab w:val="left" w:pos="709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zasada różnicowania wymagań – zadania stawiane uczniom powinny mieć zróżnicowany poziom trudności,</w:t>
      </w:r>
    </w:p>
    <w:p w14:paraId="1F44911B" w14:textId="77777777" w:rsidR="007C18B0" w:rsidRPr="001F297E" w:rsidRDefault="007C18B0" w:rsidP="007C18B0">
      <w:pPr>
        <w:keepNext/>
        <w:numPr>
          <w:ilvl w:val="0"/>
          <w:numId w:val="70"/>
        </w:numPr>
        <w:tabs>
          <w:tab w:val="left" w:pos="709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zasada otwartości – wewnątrzszkolne ocenianie podlega weryfikacji i modyfikacji </w:t>
      </w: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oparciu o okresową ewaluację.</w:t>
      </w:r>
    </w:p>
    <w:p w14:paraId="247F73EE" w14:textId="77777777" w:rsidR="007C18B0" w:rsidRPr="001F297E" w:rsidRDefault="007C18B0" w:rsidP="007C18B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F3100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§ 52</w:t>
      </w:r>
    </w:p>
    <w:p w14:paraId="3857A80A" w14:textId="77777777" w:rsidR="007C18B0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Obowiązki nauczycieli w procesie oceniania uczniów</w:t>
      </w:r>
    </w:p>
    <w:p w14:paraId="15D655B6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A2E4EF" w14:textId="77777777" w:rsidR="007C18B0" w:rsidRPr="001F297E" w:rsidRDefault="007C18B0" w:rsidP="007C18B0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Nauczyciele w pierwszym miesiącu każdego roku szkolnego informują uczniów o:</w:t>
      </w:r>
    </w:p>
    <w:p w14:paraId="3635790B" w14:textId="77777777" w:rsidR="007C18B0" w:rsidRPr="001F297E" w:rsidRDefault="007C18B0" w:rsidP="007C18B0">
      <w:pPr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wymaganiach edukacyjnych niezbędnych do uzyskania przez ucznia poszczególnych śródrocznych i rocznych ocen klasyfikacyjnych z obowiązkowych i dodatkowych zajęć edukacyjnych, wynikających z realizowanego programu nauczania,</w:t>
      </w:r>
    </w:p>
    <w:p w14:paraId="3C717B21" w14:textId="77777777" w:rsidR="007C18B0" w:rsidRPr="001F297E" w:rsidRDefault="007C18B0" w:rsidP="007C18B0">
      <w:pPr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sposobach sprawdzania osiągnięć edukacyjnych uczniów,</w:t>
      </w:r>
    </w:p>
    <w:p w14:paraId="688D7C8C" w14:textId="77777777" w:rsidR="007C18B0" w:rsidRPr="001F297E" w:rsidRDefault="007C18B0" w:rsidP="007C18B0">
      <w:pPr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warunkach i trybie uzyskania wyższej niż przewidywana rocznej oceny klasyfikacyjnej</w:t>
      </w:r>
    </w:p>
    <w:p w14:paraId="16F005B7" w14:textId="77777777" w:rsidR="007C18B0" w:rsidRPr="001F297E" w:rsidRDefault="007C18B0" w:rsidP="007C18B0">
      <w:pPr>
        <w:tabs>
          <w:tab w:val="left" w:pos="284"/>
          <w:tab w:val="num" w:pos="709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z obowiązkowych i dodatkowych zajęć edukacyjnych.</w:t>
      </w:r>
    </w:p>
    <w:p w14:paraId="111804D1" w14:textId="77777777" w:rsidR="007C18B0" w:rsidRPr="001F297E" w:rsidRDefault="007C18B0" w:rsidP="007C18B0">
      <w:pPr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Wychowawca oddziału w pierwszym miesiącu każdego roku szkolnego informuje uczniów, </w:t>
      </w:r>
      <w:r w:rsidRPr="001F297E">
        <w:rPr>
          <w:rFonts w:asciiTheme="minorHAnsi" w:hAnsiTheme="minorHAnsi" w:cstheme="minorHAnsi"/>
          <w:sz w:val="22"/>
          <w:szCs w:val="22"/>
        </w:rPr>
        <w:br/>
        <w:t>a na spotkaniu wrześniowym ich rodziców o:</w:t>
      </w:r>
    </w:p>
    <w:p w14:paraId="617D7667" w14:textId="77777777" w:rsidR="007C18B0" w:rsidRPr="001F297E" w:rsidRDefault="007C18B0" w:rsidP="007C18B0">
      <w:pPr>
        <w:numPr>
          <w:ilvl w:val="0"/>
          <w:numId w:val="13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warunkach i sposobie oraz kryteriach oceniania zachowania,</w:t>
      </w:r>
    </w:p>
    <w:p w14:paraId="25343B44" w14:textId="77777777" w:rsidR="007C18B0" w:rsidRPr="001F297E" w:rsidRDefault="007C18B0" w:rsidP="007C18B0">
      <w:pPr>
        <w:numPr>
          <w:ilvl w:val="0"/>
          <w:numId w:val="13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warunkach i trybie uzyskania wyższej niż przewidywana rocznej oceny klasyfikacyjnej zachowania.</w:t>
      </w:r>
    </w:p>
    <w:p w14:paraId="5FD25E1E" w14:textId="77777777" w:rsidR="007C18B0" w:rsidRPr="001F297E" w:rsidRDefault="007C18B0" w:rsidP="007C18B0">
      <w:pPr>
        <w:numPr>
          <w:ilvl w:val="0"/>
          <w:numId w:val="71"/>
        </w:numPr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Rodzic, opiekun prawny ucznia i sam uczeń otrzymuje informacje o jakości i treści ocen bieżących poprzez dziennik elektroniczny. Nauczyciele dokumentują bieżące ocenianie wpisami w dzienniku elektronicznym , a w szczególnych przypadkach pisemnie.</w:t>
      </w:r>
    </w:p>
    <w:p w14:paraId="24718A81" w14:textId="77777777" w:rsidR="007C18B0" w:rsidRPr="001F297E" w:rsidRDefault="007C18B0" w:rsidP="007C18B0">
      <w:pPr>
        <w:numPr>
          <w:ilvl w:val="0"/>
          <w:numId w:val="71"/>
        </w:numPr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Dwa tygodnie przed rocznym klasyfikacyjnym posiedzeniem Rady Pedagogicznej rodzic, opiekun prawny i sam uczeń zostają poinformowani o przewidywanych rocznych ocenach za pośrednictwem dziennika elektronicznego.</w:t>
      </w:r>
    </w:p>
    <w:p w14:paraId="32DB3607" w14:textId="77777777" w:rsidR="007C18B0" w:rsidRPr="001F297E" w:rsidRDefault="007C18B0" w:rsidP="007C18B0">
      <w:pPr>
        <w:numPr>
          <w:ilvl w:val="0"/>
          <w:numId w:val="71"/>
        </w:numPr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Ocena przewidywana nie jest oceną ostateczną i może ulec zmianie w zależności od dokonań ucznia, z wyjątkiem oceny dopuszczającej, która nie może zostać obniżona.</w:t>
      </w:r>
    </w:p>
    <w:p w14:paraId="1EB4891B" w14:textId="77777777" w:rsidR="007C18B0" w:rsidRPr="001F297E" w:rsidRDefault="007C18B0" w:rsidP="007C18B0">
      <w:pPr>
        <w:numPr>
          <w:ilvl w:val="0"/>
          <w:numId w:val="71"/>
        </w:numPr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Przed rocznym klasyfikacyjnym posiedzeniem Rady Pedagogicznej nauczyciele poszczególnych zajęć edukacyjnych informują ucznia o ustalonej ocenie, </w:t>
      </w:r>
      <w:r w:rsidRPr="001F297E">
        <w:rPr>
          <w:rFonts w:asciiTheme="minorHAnsi" w:hAnsiTheme="minorHAnsi" w:cstheme="minorHAnsi"/>
          <w:sz w:val="22"/>
          <w:szCs w:val="22"/>
        </w:rPr>
        <w:br/>
        <w:t>a wychowawca oddziału o ustalonej ocenie zachowania.</w:t>
      </w:r>
    </w:p>
    <w:p w14:paraId="0EFC8D21" w14:textId="77777777" w:rsidR="007C18B0" w:rsidRPr="001F297E" w:rsidRDefault="007C18B0" w:rsidP="007C18B0">
      <w:pPr>
        <w:numPr>
          <w:ilvl w:val="0"/>
          <w:numId w:val="71"/>
        </w:numPr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Nauczyciel jest zobowiązany na podstawie pisemnej opinii poradni psychologiczno-pedagogicznej, w tym publicznej poradni specjalistycznej, dostosować wymagania edukacyjne do indywidualnych potrzeb psychofizycznych i edukacyjnych ucznia, </w:t>
      </w:r>
      <w:r w:rsidRPr="001F297E">
        <w:rPr>
          <w:rFonts w:asciiTheme="minorHAnsi" w:hAnsiTheme="minorHAnsi" w:cstheme="minorHAnsi"/>
          <w:sz w:val="22"/>
          <w:szCs w:val="22"/>
        </w:rPr>
        <w:br/>
        <w:t>u którego stwierdzono zaburzenia i odchylenia rozwojowe lub specyficzne trudności w uczeniu się, uniemożliwiające sprostanie tym wymaganiom.</w:t>
      </w:r>
    </w:p>
    <w:p w14:paraId="09BEE6EF" w14:textId="77777777" w:rsidR="007C18B0" w:rsidRPr="001F297E" w:rsidRDefault="007C18B0" w:rsidP="007C18B0">
      <w:pPr>
        <w:numPr>
          <w:ilvl w:val="0"/>
          <w:numId w:val="71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297E">
        <w:rPr>
          <w:rFonts w:asciiTheme="minorHAnsi" w:hAnsiTheme="minorHAnsi" w:cstheme="minorHAnsi"/>
          <w:color w:val="000000" w:themeColor="text1"/>
          <w:sz w:val="22"/>
          <w:szCs w:val="22"/>
        </w:rPr>
        <w:t>W przypadku ucznia posiadającego orzeczenie o potrzebie indywidualnego nauczania dostosowanie wymagań edukacyjnych do indywidualnych potrzeb psychofizycznych i edukacyjnych ucznia może nastąpić na podstawie tego orzeczenia.</w:t>
      </w:r>
    </w:p>
    <w:p w14:paraId="7BAE1E49" w14:textId="77777777" w:rsidR="007C18B0" w:rsidRPr="001F297E" w:rsidRDefault="007C18B0" w:rsidP="007C18B0">
      <w:pPr>
        <w:numPr>
          <w:ilvl w:val="0"/>
          <w:numId w:val="71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2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Śródroczne i roczne oceny klasyfikacyjne z obowiązkowych i dodatkowych zajęć edukacyjnych ustalają nauczyciele prowadzący poszczególne zajęcia edukacyjne, </w:t>
      </w:r>
      <w:r w:rsidRPr="001F297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a śródroczną i roczną ocenę zachowania - wychowawca po zasięgnięciu opinii nauczycieli, uczniów danego oddziału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297E">
        <w:rPr>
          <w:rFonts w:asciiTheme="minorHAnsi" w:hAnsiTheme="minorHAnsi" w:cstheme="minorHAnsi"/>
          <w:color w:val="000000" w:themeColor="text1"/>
          <w:sz w:val="22"/>
          <w:szCs w:val="22"/>
        </w:rPr>
        <w:t>ocenianego ucznia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otrzymanej punktacji</w:t>
      </w:r>
      <w:r w:rsidRPr="001F29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1CCD0F3" w14:textId="77777777" w:rsidR="007C18B0" w:rsidRPr="001F297E" w:rsidRDefault="007C18B0" w:rsidP="007C18B0">
      <w:pPr>
        <w:numPr>
          <w:ilvl w:val="0"/>
          <w:numId w:val="71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Śródroczne i roczne oceny klasyfikacyjne z obowiązkowych </w:t>
      </w:r>
      <w:r w:rsidRPr="001F297E">
        <w:rPr>
          <w:rFonts w:asciiTheme="minorHAnsi" w:hAnsiTheme="minorHAnsi" w:cstheme="minorHAnsi"/>
          <w:sz w:val="22"/>
          <w:szCs w:val="22"/>
        </w:rPr>
        <w:t>i dodatkowych zajęć edukacyjnych dla uczniów posiadających orzeczenie o potrzebie kształcenia specjalnego ustalają nauczyciele prowadzący poszczególne zajęcia edukacyjne, po zasięgnięciu opinii nauczyciela współorganizującego kształcenie integracyjne, jeśli współorganizuje dane zajęcia.</w:t>
      </w:r>
    </w:p>
    <w:p w14:paraId="0978F2FE" w14:textId="77777777" w:rsidR="007C18B0" w:rsidRPr="001F297E" w:rsidRDefault="007C18B0" w:rsidP="007C18B0">
      <w:pPr>
        <w:numPr>
          <w:ilvl w:val="0"/>
          <w:numId w:val="71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Przy ustalaniu oceny klasyfikacyjnej zachowania ucznia, u którego stwierdzono zaburzenia lub odchylenia rozwojowe, należy uwzględnić wpływ stwierdzonych zaburzeń lub odchyleń na jego zachowanie na podstawie orzeczenia o potrzebie kształcenia specjalnego albo orzeczenia o potrzebie indywidualnego nauczania lub opinii poradni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psychologiczno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 xml:space="preserve"> – pedagogicznej, w tym poradni specjalistycznej.</w:t>
      </w:r>
    </w:p>
    <w:p w14:paraId="000E9F4B" w14:textId="77777777" w:rsidR="007C18B0" w:rsidRPr="001F297E" w:rsidRDefault="007C18B0" w:rsidP="007C18B0">
      <w:pPr>
        <w:numPr>
          <w:ilvl w:val="0"/>
          <w:numId w:val="71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Uczeń lub jego rodzice mogą zgłosić zastrzeżenia do Dyrektora, jeśli uznają, że roczna ocena klasyfikacyjna z zajęć edukacyjnych lub roczna ocena zachowania zostały ustalone niezgodnie z przepisami prawa dotyczącymi trybu ustalania tych ocen. Zastrzeżenia mogą być zgłoszone nie później jednak niż w terminie 2 dni roboczych od dnia zakończenia rocznych zajęć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dydaktyczno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 xml:space="preserve"> – wychowawczych.</w:t>
      </w:r>
    </w:p>
    <w:p w14:paraId="4C01A962" w14:textId="77777777" w:rsidR="007C18B0" w:rsidRPr="001F297E" w:rsidRDefault="007C18B0" w:rsidP="007C18B0">
      <w:pPr>
        <w:numPr>
          <w:ilvl w:val="0"/>
          <w:numId w:val="71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Ocena klasyfikacyjna zachowania nie ma wpływu na oceny klasyfikacyjne z zajęć edukacyjnych oraz promocję do klasy programowo wyższej lub ukończenie szkoły.</w:t>
      </w:r>
    </w:p>
    <w:p w14:paraId="76CBE3B9" w14:textId="77777777" w:rsidR="007C18B0" w:rsidRPr="001F297E" w:rsidRDefault="007C18B0" w:rsidP="007C18B0">
      <w:pPr>
        <w:tabs>
          <w:tab w:val="left" w:pos="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6EC36DB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53</w:t>
      </w:r>
    </w:p>
    <w:p w14:paraId="2F0132C5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Rodzaje ocen szkolnych</w:t>
      </w:r>
    </w:p>
    <w:p w14:paraId="5C0586C8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1090FA" w14:textId="77777777" w:rsidR="007C18B0" w:rsidRPr="001F297E" w:rsidRDefault="007C18B0" w:rsidP="007C18B0">
      <w:p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 trakcie nauki w szkole uczeń otrzymuje oceny:</w:t>
      </w:r>
    </w:p>
    <w:p w14:paraId="2596BD5C" w14:textId="77777777" w:rsidR="007C18B0" w:rsidRPr="001F297E" w:rsidRDefault="007C18B0" w:rsidP="007C18B0">
      <w:pPr>
        <w:numPr>
          <w:ilvl w:val="0"/>
          <w:numId w:val="7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bieżące cyfrowe,</w:t>
      </w:r>
    </w:p>
    <w:p w14:paraId="22EB3389" w14:textId="77777777" w:rsidR="007C18B0" w:rsidRPr="001F297E" w:rsidRDefault="007C18B0" w:rsidP="007C18B0">
      <w:pPr>
        <w:numPr>
          <w:ilvl w:val="0"/>
          <w:numId w:val="73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bieżące formułowane jako informacja zwrotna, udzielana ustnie lub pisemnie w czasie lub po zrealizowaniu zadania, która wskazuje uczniowi co zrobił dobrze, nad czym musi popracować, gdzie może poszukać dodatkowych informacji i w jakim kierunku może się rozwijać,</w:t>
      </w:r>
    </w:p>
    <w:p w14:paraId="3424E2B1" w14:textId="77777777" w:rsidR="007C18B0" w:rsidRPr="001F297E" w:rsidRDefault="007C18B0" w:rsidP="007C18B0">
      <w:pPr>
        <w:numPr>
          <w:ilvl w:val="0"/>
          <w:numId w:val="7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klasyfikacyjne:</w:t>
      </w:r>
    </w:p>
    <w:p w14:paraId="06196490" w14:textId="77777777" w:rsidR="007C18B0" w:rsidRPr="001F297E" w:rsidRDefault="007C18B0" w:rsidP="007C18B0">
      <w:pPr>
        <w:numPr>
          <w:ilvl w:val="0"/>
          <w:numId w:val="1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śródroczne – na koniec pierwszego okresu,</w:t>
      </w:r>
    </w:p>
    <w:p w14:paraId="1733AE00" w14:textId="77777777" w:rsidR="007C18B0" w:rsidRPr="001F297E" w:rsidRDefault="007C18B0" w:rsidP="007C18B0">
      <w:pPr>
        <w:numPr>
          <w:ilvl w:val="0"/>
          <w:numId w:val="1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roczne – na zakończenie roku szkolnego, uwzględniające całoroczną pracę ucznia,</w:t>
      </w:r>
    </w:p>
    <w:p w14:paraId="34A6E6A1" w14:textId="77777777" w:rsidR="007C18B0" w:rsidRPr="001F297E" w:rsidRDefault="007C18B0" w:rsidP="007C18B0">
      <w:pPr>
        <w:numPr>
          <w:ilvl w:val="0"/>
          <w:numId w:val="1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konkursów uprawniających do uzyskania oceny celującej. Ocenę końcową zachowania stanowi ocena klasyfikacyjna w klasie programowo najwyższej.</w:t>
      </w:r>
    </w:p>
    <w:p w14:paraId="01EA83E9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337D2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54</w:t>
      </w:r>
    </w:p>
    <w:p w14:paraId="6E113347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Jawność ocen</w:t>
      </w:r>
    </w:p>
    <w:p w14:paraId="24E92048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883CCE" w14:textId="77777777" w:rsidR="007C18B0" w:rsidRPr="001F297E" w:rsidRDefault="007C18B0" w:rsidP="007C18B0">
      <w:pPr>
        <w:numPr>
          <w:ilvl w:val="1"/>
          <w:numId w:val="74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Oceny są jawne dla ucznia i jego rodziców.</w:t>
      </w:r>
    </w:p>
    <w:p w14:paraId="6B916BB9" w14:textId="77777777" w:rsidR="007C18B0" w:rsidRPr="001F297E" w:rsidRDefault="007C18B0" w:rsidP="007C18B0">
      <w:pPr>
        <w:numPr>
          <w:ilvl w:val="1"/>
          <w:numId w:val="7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Każda ocena z ustnych form sprawdzania umiejętności lub wiadomości ucznia podlega wpisaniu do dziennika elektronicznego.</w:t>
      </w:r>
    </w:p>
    <w:p w14:paraId="44DE7D96" w14:textId="77777777" w:rsidR="007C18B0" w:rsidRPr="001F297E" w:rsidRDefault="007C18B0" w:rsidP="007C18B0">
      <w:pPr>
        <w:numPr>
          <w:ilvl w:val="1"/>
          <w:numId w:val="7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Sprawdzone i ocenione prace kontrolne i inne formy pisemnego sprawdzania wiadomości i umiejętności uczniów przedstawiane są do wglądu uczniom na zajęciach edukacyjnych.  Ocena wpisywana jest do dziennika elektronicznego.</w:t>
      </w:r>
    </w:p>
    <w:p w14:paraId="2684B431" w14:textId="77777777" w:rsidR="007C18B0" w:rsidRPr="001F297E" w:rsidRDefault="007C18B0" w:rsidP="007C18B0">
      <w:pPr>
        <w:numPr>
          <w:ilvl w:val="1"/>
          <w:numId w:val="7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Sprawdzone i ocenione prace pisemne mogą być udostępniane uczniom i ich rodzicom zgodnie z następującymi zasadami:</w:t>
      </w:r>
    </w:p>
    <w:p w14:paraId="4C018754" w14:textId="77777777" w:rsidR="007C18B0" w:rsidRPr="001F297E" w:rsidRDefault="007C18B0" w:rsidP="007C18B0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sprawdzone i ocenione pisemne prace domowe oraz sprawdzone i ocenione kartkówki i krótkie formy wypowiedzi są oddawane uczniom do domu,</w:t>
      </w:r>
    </w:p>
    <w:p w14:paraId="71B17EF3" w14:textId="77777777" w:rsidR="007C18B0" w:rsidRPr="001F297E" w:rsidRDefault="007C18B0" w:rsidP="007C18B0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sprawdzone i ocenione pisemne prace ucznia, takie jak testy, sprawdziany, prace klasowe, dłuższe formy wypowiedzi są przechowywane w szkole przez nauczycieli przedmiotów do końca września następnego roku szkolnego; po tym terminie prace są niszczone,</w:t>
      </w:r>
    </w:p>
    <w:p w14:paraId="41601D86" w14:textId="77777777" w:rsidR="007C18B0" w:rsidRPr="001F297E" w:rsidRDefault="007C18B0" w:rsidP="007C18B0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nauczyciel na zajęciach lekcyjnych udostępnia uczniowi sprawdzone i ocenione prace pisemne,</w:t>
      </w:r>
    </w:p>
    <w:p w14:paraId="1F59713A" w14:textId="77777777" w:rsidR="007C18B0" w:rsidRPr="001F297E" w:rsidRDefault="007C18B0" w:rsidP="007C18B0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prośbę ucznia lub jego rodziców w ciągu całego roku szkolnego nauczyciel udostępnia prace ucznia w terminie i miejscu wspólnie ustalonym. Sprawdzone </w:t>
      </w: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ocenione prace ucznia są udostępniane do wglądu w czasie zebrań lub indywidualnych spotkań z rodzicami,</w:t>
      </w:r>
    </w:p>
    <w:p w14:paraId="455985DA" w14:textId="77777777" w:rsidR="007C18B0" w:rsidRPr="001F297E" w:rsidRDefault="007C18B0" w:rsidP="007C18B0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udostępnianie odbywa się w obecności nauczyciela przedmiotu z poszanowaniem praw autorskich i z zachowaniem ochrony danych osobowych zawartych w pracy; rodzic ma prawdo uzyskania dodatkowych wyjaśnień związanych ze strukturą sprawdzianu, sposobem oceniania pracy, a także do otrzymania wskazówek związanych z poprawą pracy,</w:t>
      </w:r>
    </w:p>
    <w:p w14:paraId="1670D67D" w14:textId="77777777" w:rsidR="007C18B0" w:rsidRPr="001F297E" w:rsidRDefault="007C18B0" w:rsidP="007C18B0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sprawdzonych i ocenionych pisemnych prac ucznia, takich jak testy, sprawdziany, prace klasowe i dłuższych form wypowiedzi nie można wynosić poza teren szkoły.</w:t>
      </w:r>
    </w:p>
    <w:p w14:paraId="01E1282B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CEBA49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55</w:t>
      </w:r>
    </w:p>
    <w:p w14:paraId="56CD52FE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Uzasadnianie ocen</w:t>
      </w:r>
    </w:p>
    <w:p w14:paraId="1DF5CE44" w14:textId="77777777" w:rsidR="007C18B0" w:rsidRPr="001F297E" w:rsidRDefault="007C18B0" w:rsidP="007C18B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F6C112" w14:textId="77777777" w:rsidR="007C18B0" w:rsidRPr="001F297E" w:rsidRDefault="007C18B0" w:rsidP="007C18B0">
      <w:pPr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Nauczyciel ustnie na zajęciach edukacyjnych uzasadnia uczniowi ustalone oceny.</w:t>
      </w:r>
    </w:p>
    <w:p w14:paraId="0A59BC7D" w14:textId="77777777" w:rsidR="007C18B0" w:rsidRPr="001F297E" w:rsidRDefault="007C18B0" w:rsidP="007C18B0">
      <w:pPr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Dodatkowo na prośbę rodzica nauczyciel jest zobowiązany uzasadnić ustalone oceny w terminach ustalonych z uczniem lub rodzicem.</w:t>
      </w:r>
    </w:p>
    <w:p w14:paraId="2FA0BF15" w14:textId="77777777" w:rsidR="007C18B0" w:rsidRPr="001F297E" w:rsidRDefault="007C18B0" w:rsidP="007C18B0">
      <w:pPr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Uzasadnienie oceny bieżącej obejmuje odniesienie się do wcześniej ustalonych </w:t>
      </w:r>
      <w:r w:rsidRPr="001F297E">
        <w:rPr>
          <w:rFonts w:asciiTheme="minorHAnsi" w:hAnsiTheme="minorHAnsi" w:cstheme="minorHAnsi"/>
          <w:sz w:val="22"/>
          <w:szCs w:val="22"/>
        </w:rPr>
        <w:br/>
        <w:t>i znanych uczniowi kryteriów (oczekiwań) wobec jego pracy, wypowiedzi lub aktywności oraz wskazanie:</w:t>
      </w:r>
    </w:p>
    <w:p w14:paraId="44CF60E5" w14:textId="77777777" w:rsidR="007C18B0" w:rsidRPr="001F297E" w:rsidRDefault="007C18B0" w:rsidP="007C18B0">
      <w:pPr>
        <w:numPr>
          <w:ilvl w:val="0"/>
          <w:numId w:val="1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co uczeń zrobił dobrze,</w:t>
      </w:r>
    </w:p>
    <w:p w14:paraId="62C509FB" w14:textId="77777777" w:rsidR="007C18B0" w:rsidRPr="001F297E" w:rsidRDefault="007C18B0" w:rsidP="007C18B0">
      <w:pPr>
        <w:numPr>
          <w:ilvl w:val="0"/>
          <w:numId w:val="1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jakie umiejętności nie zostały opanowane,</w:t>
      </w:r>
    </w:p>
    <w:p w14:paraId="3C1CC564" w14:textId="77777777" w:rsidR="007C18B0" w:rsidRPr="001F297E" w:rsidRDefault="007C18B0" w:rsidP="007C18B0">
      <w:pPr>
        <w:numPr>
          <w:ilvl w:val="0"/>
          <w:numId w:val="1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 jaki sposób uczeń ma poprawić ocenę,</w:t>
      </w:r>
    </w:p>
    <w:p w14:paraId="36CD53B0" w14:textId="77777777" w:rsidR="007C18B0" w:rsidRPr="001F297E" w:rsidRDefault="007C18B0" w:rsidP="007C18B0">
      <w:pPr>
        <w:numPr>
          <w:ilvl w:val="0"/>
          <w:numId w:val="1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jak ma pracować dalej.</w:t>
      </w:r>
    </w:p>
    <w:p w14:paraId="7E104FEA" w14:textId="77777777" w:rsidR="007C18B0" w:rsidRPr="001F297E" w:rsidRDefault="007C18B0" w:rsidP="007C18B0">
      <w:pPr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Dodatkowe uzasadnienie ocen bieżących może nastąpić podczas indywidualnych spotkań z rodzicem ucznia.</w:t>
      </w:r>
    </w:p>
    <w:p w14:paraId="52D6C110" w14:textId="77777777" w:rsidR="007C18B0" w:rsidRPr="001F297E" w:rsidRDefault="007C18B0" w:rsidP="007C18B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</w:pPr>
    </w:p>
    <w:p w14:paraId="13B962CC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56</w:t>
      </w:r>
    </w:p>
    <w:p w14:paraId="4A0FF9BC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Sposoby sprawdzania osiągnięć edukacyjnych uczniów</w:t>
      </w:r>
    </w:p>
    <w:p w14:paraId="61EC8207" w14:textId="77777777" w:rsidR="007C18B0" w:rsidRPr="001F297E" w:rsidRDefault="007C18B0" w:rsidP="007C18B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5337D" w14:textId="77777777" w:rsidR="007C18B0" w:rsidRPr="001F297E" w:rsidRDefault="007C18B0" w:rsidP="007C18B0">
      <w:pPr>
        <w:numPr>
          <w:ilvl w:val="2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Na zajęciach ocenie mogą podlegać następujące rodzaje aktywności uczniów:</w:t>
      </w:r>
    </w:p>
    <w:p w14:paraId="7ED5204B" w14:textId="77777777" w:rsidR="007C18B0" w:rsidRPr="001F297E" w:rsidRDefault="007C18B0" w:rsidP="007C18B0">
      <w:pPr>
        <w:numPr>
          <w:ilvl w:val="1"/>
          <w:numId w:val="8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prace pisemne:</w:t>
      </w:r>
    </w:p>
    <w:p w14:paraId="5144CDF0" w14:textId="77777777" w:rsidR="007C18B0" w:rsidRPr="001F297E" w:rsidRDefault="007C18B0" w:rsidP="007C18B0">
      <w:pPr>
        <w:numPr>
          <w:ilvl w:val="0"/>
          <w:numId w:val="78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praca klasowa,</w:t>
      </w:r>
    </w:p>
    <w:p w14:paraId="579D5138" w14:textId="77777777" w:rsidR="007C18B0" w:rsidRPr="001F297E" w:rsidRDefault="007C18B0" w:rsidP="007C18B0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sprawdzian,</w:t>
      </w:r>
    </w:p>
    <w:p w14:paraId="4941B3CD" w14:textId="77777777" w:rsidR="007C18B0" w:rsidRPr="001F297E" w:rsidRDefault="007C18B0" w:rsidP="007C18B0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dłuższa i krótsza wypowiedź pisemna,</w:t>
      </w:r>
    </w:p>
    <w:p w14:paraId="789B8CDF" w14:textId="77777777" w:rsidR="007C18B0" w:rsidRPr="001F297E" w:rsidRDefault="007C18B0" w:rsidP="007C18B0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kartkówka,</w:t>
      </w:r>
    </w:p>
    <w:p w14:paraId="02783935" w14:textId="77777777" w:rsidR="007C18B0" w:rsidRPr="001F297E" w:rsidRDefault="007C18B0" w:rsidP="007C18B0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referaty,</w:t>
      </w:r>
    </w:p>
    <w:p w14:paraId="3A71B882" w14:textId="77777777" w:rsidR="007C18B0" w:rsidRPr="001F297E" w:rsidRDefault="007C18B0" w:rsidP="007C18B0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zadania i ćwiczenia wykonywane przez uczniów podczas lekcji</w:t>
      </w:r>
    </w:p>
    <w:p w14:paraId="37C018C3" w14:textId="77777777" w:rsidR="007C18B0" w:rsidRPr="001F297E" w:rsidRDefault="007C18B0" w:rsidP="007C18B0">
      <w:pPr>
        <w:numPr>
          <w:ilvl w:val="1"/>
          <w:numId w:val="8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wypowiedzi ustne:</w:t>
      </w:r>
    </w:p>
    <w:p w14:paraId="5F82B9E5" w14:textId="77777777" w:rsidR="007C18B0" w:rsidRPr="001F297E" w:rsidRDefault="007C18B0" w:rsidP="007C18B0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odpowiedzi i wypowiedzi na lekcji,</w:t>
      </w:r>
    </w:p>
    <w:p w14:paraId="352263DA" w14:textId="77777777" w:rsidR="007C18B0" w:rsidRPr="001F297E" w:rsidRDefault="007C18B0" w:rsidP="007C18B0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wystąpienia (prezentacje),</w:t>
      </w:r>
    </w:p>
    <w:p w14:paraId="035D7DFD" w14:textId="77777777" w:rsidR="007C18B0" w:rsidRPr="001F297E" w:rsidRDefault="007C18B0" w:rsidP="007C18B0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samodzielne prowadzenie elementów lekcji,</w:t>
      </w:r>
    </w:p>
    <w:p w14:paraId="34B6F394" w14:textId="77777777" w:rsidR="007C18B0" w:rsidRPr="001F297E" w:rsidRDefault="007C18B0" w:rsidP="007C18B0">
      <w:pPr>
        <w:numPr>
          <w:ilvl w:val="1"/>
          <w:numId w:val="8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zadania praktyczne, testy sprawnościowe,</w:t>
      </w:r>
    </w:p>
    <w:p w14:paraId="69AB5618" w14:textId="77777777" w:rsidR="007C18B0" w:rsidRPr="001F297E" w:rsidRDefault="007C18B0" w:rsidP="007C18B0">
      <w:pPr>
        <w:numPr>
          <w:ilvl w:val="1"/>
          <w:numId w:val="8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projekty grupowe,</w:t>
      </w:r>
    </w:p>
    <w:p w14:paraId="6D12D50C" w14:textId="77777777" w:rsidR="007C18B0" w:rsidRPr="001F297E" w:rsidRDefault="007C18B0" w:rsidP="007C18B0">
      <w:pPr>
        <w:numPr>
          <w:ilvl w:val="1"/>
          <w:numId w:val="8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wyniki pracy w grupach,</w:t>
      </w:r>
    </w:p>
    <w:p w14:paraId="068410A5" w14:textId="77777777" w:rsidR="007C18B0" w:rsidRPr="001F297E" w:rsidRDefault="007C18B0" w:rsidP="007C18B0">
      <w:pPr>
        <w:numPr>
          <w:ilvl w:val="1"/>
          <w:numId w:val="8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samodzielnie wykonywane przez ucznia inne prace, np. modele, albumy, zielniki, prezentacje, plakaty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itp.,</w:t>
      </w:r>
    </w:p>
    <w:p w14:paraId="137F30FB" w14:textId="77777777" w:rsidR="007C18B0" w:rsidRPr="001F297E" w:rsidRDefault="007C18B0" w:rsidP="007C18B0">
      <w:pPr>
        <w:numPr>
          <w:ilvl w:val="1"/>
          <w:numId w:val="8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aktywność poza lekcjami, np. udział w konkursach, olimpiadach, zawodach, występach, apelach,</w:t>
      </w:r>
    </w:p>
    <w:p w14:paraId="1186D904" w14:textId="77777777" w:rsidR="007C18B0" w:rsidRPr="001F297E" w:rsidRDefault="007C18B0" w:rsidP="007C18B0">
      <w:pPr>
        <w:numPr>
          <w:ilvl w:val="1"/>
          <w:numId w:val="8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oraz inne rodzaje aktywności</w:t>
      </w:r>
    </w:p>
    <w:p w14:paraId="7D401B08" w14:textId="77777777" w:rsidR="007C18B0" w:rsidRPr="001F297E" w:rsidRDefault="007C18B0" w:rsidP="007C18B0">
      <w:pPr>
        <w:numPr>
          <w:ilvl w:val="0"/>
          <w:numId w:val="8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Przy ocenianiu prac pisemnych nauczyciel stosuje następujące zasady przeliczania punktów na   ocenę:</w:t>
      </w:r>
    </w:p>
    <w:p w14:paraId="1F5A0508" w14:textId="77777777" w:rsidR="007C18B0" w:rsidRPr="001F297E" w:rsidRDefault="007C18B0" w:rsidP="007C18B0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100% - 96%  - celujący,</w:t>
      </w:r>
    </w:p>
    <w:p w14:paraId="5B7FD8F3" w14:textId="77777777" w:rsidR="007C18B0" w:rsidRPr="001F297E" w:rsidRDefault="007C18B0" w:rsidP="007C18B0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95% - 86% - bardzo dobry,</w:t>
      </w:r>
    </w:p>
    <w:p w14:paraId="52B2C256" w14:textId="77777777" w:rsidR="007C18B0" w:rsidRPr="001F297E" w:rsidRDefault="007C18B0" w:rsidP="007C18B0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85% - 71% - dobry,</w:t>
      </w:r>
    </w:p>
    <w:p w14:paraId="2ED631D6" w14:textId="77777777" w:rsidR="007C18B0" w:rsidRPr="001F297E" w:rsidRDefault="007C18B0" w:rsidP="007C18B0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70% - 50% - dostateczny,</w:t>
      </w:r>
    </w:p>
    <w:p w14:paraId="6A42BB5A" w14:textId="77777777" w:rsidR="007C18B0" w:rsidRPr="001F297E" w:rsidRDefault="007C18B0" w:rsidP="007C18B0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49% - 30% - dopuszczający,</w:t>
      </w:r>
    </w:p>
    <w:p w14:paraId="1D1A5905" w14:textId="77777777" w:rsidR="007C18B0" w:rsidRPr="001F297E" w:rsidRDefault="007C18B0" w:rsidP="007C18B0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29% - 0% - niedostateczny.</w:t>
      </w:r>
    </w:p>
    <w:p w14:paraId="16D5C8D2" w14:textId="77777777" w:rsidR="007C18B0" w:rsidRPr="001F297E" w:rsidRDefault="007C18B0" w:rsidP="007C18B0">
      <w:pPr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Metody i formy sprawdzania wiedzy i umiejętnościami uczniów ze szczególnymi potrzebami edukacyjnymi są zgodne z zaleceniami zawartymi w orzeczeniu lub opinii poradni specjalistycznych.</w:t>
      </w:r>
    </w:p>
    <w:p w14:paraId="2285D604" w14:textId="77777777" w:rsidR="007C18B0" w:rsidRPr="001F297E" w:rsidRDefault="007C18B0" w:rsidP="007C18B0">
      <w:pPr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Każdy sprawdzian, pracę klasową i dłuższą wypowiedź pisemną uczeń musi zaliczyć w terminie uzgodnionym z nauczycielem – nie później jednak niż do dwóch tygodni od daty sprawdzianu, pracy klasowej lub powrotu do szkoły po jego nieobecności. W przypadku ponownej nieobecności ucznia w ustalonym z nauczycielem terminie pisze on, po powrocie </w:t>
      </w: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do szkoły, sprawdzian, pracę klasową o tym samym stopniu trudności. Brak zaliczenia pracy klasowej, sprawdzianu lub dłuższej formy wypowiedzi pisemnej skutkuje otrzymaniem oceny niedostatecznej. W tej sytuacji nauczyciel nie usuwa z dziennika wpisu „</w:t>
      </w:r>
      <w:proofErr w:type="spellStart"/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bz</w:t>
      </w:r>
      <w:proofErr w:type="spellEnd"/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”, wstawia ocenę niedostateczną opatrując ją komentarzem „brak postępu w związku z niezaliczeniem…”. W sytuacjach uzasadnionych nauczyciel może ustalić indywidualny termin zaliczenia lub zwolnić ucznia z zaliczania zaległej pracy pisemnej.</w:t>
      </w:r>
    </w:p>
    <w:p w14:paraId="03701400" w14:textId="77777777" w:rsidR="007C18B0" w:rsidRPr="00715635" w:rsidRDefault="007C18B0" w:rsidP="007C18B0">
      <w:pPr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Kartkówka może zostać zaliczona w formie ustalonej z nauczyciele, jeżeli nauczyciel uzna to za konieczne.</w:t>
      </w:r>
    </w:p>
    <w:p w14:paraId="7DBBEE7B" w14:textId="77777777" w:rsidR="007C18B0" w:rsidRPr="001F297E" w:rsidRDefault="007C18B0" w:rsidP="007C18B0">
      <w:pPr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Warunki poprawiania ocen określają Przedmiotowe Zasady Oceniania. Jeśli uczeń poprawiał ocenę, przy wystawianiu oceny śródrocznej i rocznej nauczyciel bierze pod uwagę ocenę wyższą. </w:t>
      </w:r>
    </w:p>
    <w:p w14:paraId="2DB8E483" w14:textId="77777777" w:rsidR="007C18B0" w:rsidRPr="001F297E" w:rsidRDefault="007C18B0" w:rsidP="007C18B0">
      <w:pPr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Przy poprawianiu oceny obowiązuje zakres materiału, jaki obowiązywał w dniu pisania sprawdzianu, pracy klasowej, kartkówki lub wypowiedź ustnej.</w:t>
      </w:r>
    </w:p>
    <w:p w14:paraId="29234AEF" w14:textId="77777777" w:rsidR="007C18B0" w:rsidRPr="001F297E" w:rsidRDefault="007C18B0" w:rsidP="007C18B0">
      <w:pPr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Nauczyciel ma obowiązek podać oceny z pracy klasowej i sprawdzianu do wiadomości uczniów w terminie do 2 tygodni od dnia ich napisania, a oceny z kartkówki w ciągu jednego tygodnia. Dopuszcza się przesunięcie terminu zwrotu prac pisemnych w sytuacjach losowych, np. o czas nieobecności nauczyciela oraz w okresach świąt, ferii, itp.</w:t>
      </w:r>
    </w:p>
    <w:p w14:paraId="49FE8864" w14:textId="77777777" w:rsidR="007C18B0" w:rsidRPr="001F297E" w:rsidRDefault="007C18B0" w:rsidP="007C18B0">
      <w:pPr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Zapowiedziane prace klasowe oraz sprawdziany nie powinny być bez szczególnie ważnych powodów przekładane. W przypadku nieobecności nauczyciela na zajęciach, na których zaplanował sprawdzian lub prac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klasową, nauczyciel zobowiązany jest usunąć wpis i przełożyć sprawdzian lub pracę klasową na najbliższy możliwy termin.</w:t>
      </w:r>
    </w:p>
    <w:p w14:paraId="44C34ECD" w14:textId="77777777" w:rsidR="007C18B0" w:rsidRPr="001F297E" w:rsidRDefault="007C18B0" w:rsidP="007C18B0">
      <w:pPr>
        <w:pStyle w:val="Nagwek2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B2EC96" w14:textId="77777777" w:rsidR="007C18B0" w:rsidRPr="001F297E" w:rsidRDefault="007C18B0" w:rsidP="007C18B0">
      <w:pPr>
        <w:pStyle w:val="Zawartotabeli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57</w:t>
      </w:r>
    </w:p>
    <w:p w14:paraId="522AEF5D" w14:textId="77777777" w:rsidR="007C18B0" w:rsidRPr="001F297E" w:rsidRDefault="007C18B0" w:rsidP="007C18B0">
      <w:pPr>
        <w:pStyle w:val="Zawartotabeli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Szczegółowe warunki i sposób oceniana wewnątrzszkolnego</w:t>
      </w:r>
      <w:r w:rsidRPr="001F297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 I etapie edukacyjnym</w:t>
      </w:r>
    </w:p>
    <w:p w14:paraId="542D9774" w14:textId="77777777" w:rsidR="007C18B0" w:rsidRPr="001F297E" w:rsidRDefault="007C18B0" w:rsidP="007C18B0">
      <w:pPr>
        <w:pStyle w:val="Zawartotabeli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1820B8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3"/>
        </w:numPr>
        <w:tabs>
          <w:tab w:val="left" w:pos="426"/>
          <w:tab w:val="left" w:pos="851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Ocenianie ma na celu:</w:t>
      </w:r>
    </w:p>
    <w:p w14:paraId="5CAC1C0B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4"/>
        </w:numPr>
        <w:tabs>
          <w:tab w:val="left" w:pos="709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poinformowanie ucznia o postępie i poziomie jego osiągnięć edukacyjnych,</w:t>
      </w:r>
    </w:p>
    <w:p w14:paraId="51BCACBC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4"/>
        </w:numPr>
        <w:tabs>
          <w:tab w:val="left" w:pos="709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pomoc uczniowi w samodzielnym planowaniu jego rozwoju,</w:t>
      </w:r>
    </w:p>
    <w:p w14:paraId="4E3B80DD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4"/>
        </w:numPr>
        <w:tabs>
          <w:tab w:val="left" w:pos="709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motywowanie ucznia do dalszej pracy,</w:t>
      </w:r>
    </w:p>
    <w:p w14:paraId="5BCB6C95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4"/>
        </w:numPr>
        <w:tabs>
          <w:tab w:val="left" w:pos="709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dostarczanie rodzicom i nauczycielom informacji o postępach, trudnościach i specjalnych uzdolnieniach ucznia,</w:t>
      </w:r>
    </w:p>
    <w:p w14:paraId="26118937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4"/>
        </w:numPr>
        <w:tabs>
          <w:tab w:val="left" w:pos="709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umożliwienie nauczycielom doskonalenia organizacji i metod pracy </w:t>
      </w:r>
      <w:proofErr w:type="spellStart"/>
      <w:r w:rsidRPr="001F297E">
        <w:rPr>
          <w:rFonts w:asciiTheme="minorHAnsi" w:hAnsiTheme="minorHAnsi" w:cstheme="minorHAnsi"/>
          <w:sz w:val="22"/>
          <w:szCs w:val="22"/>
          <w:lang w:eastAsia="en-US"/>
        </w:rPr>
        <w:t>dydaktyczno</w:t>
      </w:r>
      <w:proofErr w:type="spellEnd"/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 – wychowawczej.</w:t>
      </w:r>
    </w:p>
    <w:p w14:paraId="09C9CAD7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3"/>
        </w:numPr>
        <w:tabs>
          <w:tab w:val="left" w:pos="426"/>
          <w:tab w:val="left" w:pos="851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bCs/>
          <w:sz w:val="22"/>
          <w:szCs w:val="22"/>
          <w:lang w:eastAsia="en-US"/>
        </w:rPr>
        <w:t>W klasach I – III oceny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 klasyfikacyjne: śródroczna i roczna są opisowe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br/>
        <w:t>z wyjątkiem religii i etyki. Ocena opisowa to pisemna informacja nauczyciela na temat wykonywania zadań szkolnych przez ucznia. Ta informacja może dotyczyć zarówno procesu wykonywania zadania, jak i efektu działalności ucznia.</w:t>
      </w:r>
    </w:p>
    <w:p w14:paraId="1D775500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3"/>
        </w:numPr>
        <w:tabs>
          <w:tab w:val="left" w:pos="426"/>
          <w:tab w:val="left" w:pos="851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Ocena opisowa daje możliwość rzetelnej informacji na temat rezultatów aktywności szkolnej ucznia oraz wskazówki, jak samodzielnie pokonać trudności. Nauczyciel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na bieżąco informując ucznia o tym, jak wykonał zadanie szkolne, podkreśla najpierw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to, co zostało dobrze zrobione, a następnie wskazuje braki i pomaga je uzupełnić. Ocena opisowa służy doskonaleniu procesu uczenia się poprzez różnicowanie nauczania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br/>
        <w:t>w zależności od indywidualnego rytmu zdobywania wiadomości i umiejętności wynikającego z rozwoju ucznia.</w:t>
      </w:r>
    </w:p>
    <w:p w14:paraId="0604B200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3"/>
        </w:numPr>
        <w:tabs>
          <w:tab w:val="left" w:pos="426"/>
          <w:tab w:val="left" w:pos="851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Śródroczną i roczną ocenę opisową nauczyciel sporządza na podstawie obserwacji, analiz prac ucznia, wypowiedzi.</w:t>
      </w:r>
    </w:p>
    <w:p w14:paraId="7D2D6B09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3"/>
        </w:numPr>
        <w:tabs>
          <w:tab w:val="left" w:pos="426"/>
          <w:tab w:val="left" w:pos="851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Roczną ocenę opisową wpisuje się na świadectwo szkolne oraz do arkusza ocen.</w:t>
      </w:r>
    </w:p>
    <w:p w14:paraId="3444E1F3" w14:textId="3C6FFC15" w:rsidR="007C18B0" w:rsidRPr="001F297E" w:rsidRDefault="007C18B0" w:rsidP="007C18B0">
      <w:pPr>
        <w:pStyle w:val="NormalnyWeb"/>
        <w:keepNext/>
        <w:widowControl w:val="0"/>
        <w:numPr>
          <w:ilvl w:val="0"/>
          <w:numId w:val="83"/>
        </w:numPr>
        <w:tabs>
          <w:tab w:val="left" w:pos="426"/>
          <w:tab w:val="left" w:pos="851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Podczas wystawiania oceny w</w:t>
      </w:r>
      <w:r w:rsidR="0073539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bookmarkStart w:id="6" w:name="_GoBack"/>
      <w:bookmarkEnd w:id="6"/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formie informacji zwrotnej dopuszcza się używanie następujących znaków: +, -, </w:t>
      </w:r>
      <w:proofErr w:type="spellStart"/>
      <w:r w:rsidRPr="001F297E">
        <w:rPr>
          <w:rFonts w:asciiTheme="minorHAnsi" w:hAnsiTheme="minorHAnsi" w:cstheme="minorHAnsi"/>
          <w:sz w:val="22"/>
          <w:szCs w:val="22"/>
          <w:lang w:eastAsia="en-US"/>
        </w:rPr>
        <w:t>jn</w:t>
      </w:r>
      <w:proofErr w:type="spellEnd"/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 (jeszcze nie), </w:t>
      </w:r>
      <w:proofErr w:type="spellStart"/>
      <w:r w:rsidRPr="001F297E">
        <w:rPr>
          <w:rFonts w:asciiTheme="minorHAnsi" w:hAnsiTheme="minorHAnsi" w:cstheme="minorHAnsi"/>
          <w:sz w:val="22"/>
          <w:szCs w:val="22"/>
          <w:lang w:eastAsia="en-US"/>
        </w:rPr>
        <w:t>nb</w:t>
      </w:r>
      <w:proofErr w:type="spellEnd"/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 (uczeń nieobecny), </w:t>
      </w:r>
      <w:proofErr w:type="spellStart"/>
      <w:r w:rsidRPr="001F297E">
        <w:rPr>
          <w:rFonts w:asciiTheme="minorHAnsi" w:hAnsiTheme="minorHAnsi" w:cstheme="minorHAnsi"/>
          <w:sz w:val="22"/>
          <w:szCs w:val="22"/>
          <w:lang w:eastAsia="en-US"/>
        </w:rPr>
        <w:t>bz</w:t>
      </w:r>
      <w:proofErr w:type="spellEnd"/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 (brak zadania), </w:t>
      </w:r>
      <w:proofErr w:type="spellStart"/>
      <w:r w:rsidRPr="001F297E">
        <w:rPr>
          <w:rFonts w:asciiTheme="minorHAnsi" w:hAnsiTheme="minorHAnsi" w:cstheme="minorHAnsi"/>
          <w:sz w:val="22"/>
          <w:szCs w:val="22"/>
          <w:lang w:eastAsia="en-US"/>
        </w:rPr>
        <w:t>np</w:t>
      </w:r>
      <w:proofErr w:type="spellEnd"/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 (nieprzygotowanie).</w:t>
      </w:r>
    </w:p>
    <w:p w14:paraId="519CF38E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3"/>
        </w:numPr>
        <w:tabs>
          <w:tab w:val="left" w:pos="426"/>
          <w:tab w:val="left" w:pos="851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Rodzice otrzymują informacje o postępach dziecka w nauce poprzez: zapisy w dzienniku elektronicznym, rozmowy z wychowawcą, uwagi pisemne w zeszytach przedmiotowych, pisemną śródroczną i roczną ocenę opisową, w czasie zebrań z rodzicami.</w:t>
      </w:r>
    </w:p>
    <w:p w14:paraId="0D3864FB" w14:textId="77777777" w:rsidR="007C18B0" w:rsidRPr="001F297E" w:rsidRDefault="007C18B0" w:rsidP="007C18B0">
      <w:pPr>
        <w:pStyle w:val="NormalnyWeb"/>
        <w:keepNext/>
        <w:widowControl w:val="0"/>
        <w:numPr>
          <w:ilvl w:val="0"/>
          <w:numId w:val="83"/>
        </w:numPr>
        <w:tabs>
          <w:tab w:val="left" w:pos="426"/>
          <w:tab w:val="left" w:pos="851"/>
        </w:tabs>
        <w:suppressAutoHyphens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W wyjątkowych przypadkach, uzasadnionych poziomem rozwoju i osiągnięć ucznia w danym roku szkolnym lub jego stanem zdrowia, rada pedagogiczna może postanowić o powtarzaniu klasy przez ucznia klasy I, II lub III szkoły podstawowej, na wniosek wychowawcy oddziału po zasięgnięciu opinii rodziców ucznia lub na wniosek rodziców ucznia po zasięgnięciu opinii wychowawcy oddziału.</w:t>
      </w:r>
    </w:p>
    <w:p w14:paraId="4786B538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58</w:t>
      </w:r>
    </w:p>
    <w:p w14:paraId="15E2FC7D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Ocenianie z zajęć edukacyjnych w klasach IV -VIII</w:t>
      </w:r>
    </w:p>
    <w:p w14:paraId="3FFD0467" w14:textId="77777777" w:rsidR="007C18B0" w:rsidRPr="001F297E" w:rsidRDefault="007C18B0" w:rsidP="007C18B0">
      <w:pPr>
        <w:pStyle w:val="Standard"/>
        <w:spacing w:line="276" w:lineRule="auto"/>
        <w:ind w:hanging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EB7B6" w14:textId="77777777" w:rsidR="007C18B0" w:rsidRPr="001F297E" w:rsidRDefault="007C18B0" w:rsidP="007C18B0">
      <w:pPr>
        <w:pStyle w:val="Obszartekstu"/>
        <w:numPr>
          <w:ilvl w:val="0"/>
          <w:numId w:val="86"/>
        </w:numPr>
        <w:tabs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Oceny bieżące w formie cyfrowej i oceny klasyfikacyjne śródroczne oraz roczne w kl. IV –VIII ustala się w stopniach według skali:</w:t>
      </w:r>
    </w:p>
    <w:p w14:paraId="2BFAA838" w14:textId="77777777" w:rsidR="007C18B0" w:rsidRPr="001F297E" w:rsidRDefault="007C18B0" w:rsidP="007C18B0">
      <w:pPr>
        <w:pStyle w:val="Standard"/>
        <w:numPr>
          <w:ilvl w:val="1"/>
          <w:numId w:val="8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stopień celujący – 6,</w:t>
      </w:r>
    </w:p>
    <w:p w14:paraId="4A1443C9" w14:textId="77777777" w:rsidR="007C18B0" w:rsidRPr="001F297E" w:rsidRDefault="007C18B0" w:rsidP="007C18B0">
      <w:pPr>
        <w:pStyle w:val="Standard"/>
        <w:numPr>
          <w:ilvl w:val="1"/>
          <w:numId w:val="8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stopień bardzo dobry – 5,</w:t>
      </w:r>
    </w:p>
    <w:p w14:paraId="06794EE3" w14:textId="77777777" w:rsidR="007C18B0" w:rsidRPr="001F297E" w:rsidRDefault="007C18B0" w:rsidP="007C18B0">
      <w:pPr>
        <w:pStyle w:val="Standard"/>
        <w:numPr>
          <w:ilvl w:val="1"/>
          <w:numId w:val="8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stopień dobry – 4,</w:t>
      </w:r>
    </w:p>
    <w:p w14:paraId="76D41E46" w14:textId="77777777" w:rsidR="007C18B0" w:rsidRPr="001F297E" w:rsidRDefault="007C18B0" w:rsidP="007C18B0">
      <w:pPr>
        <w:pStyle w:val="Standard"/>
        <w:numPr>
          <w:ilvl w:val="1"/>
          <w:numId w:val="8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stopień dostateczny – 3,</w:t>
      </w:r>
    </w:p>
    <w:p w14:paraId="429A4C08" w14:textId="77777777" w:rsidR="007C18B0" w:rsidRPr="001F297E" w:rsidRDefault="007C18B0" w:rsidP="007C18B0">
      <w:pPr>
        <w:pStyle w:val="Standard"/>
        <w:numPr>
          <w:ilvl w:val="1"/>
          <w:numId w:val="8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stopień dopuszczający – 2,</w:t>
      </w:r>
    </w:p>
    <w:p w14:paraId="34639843" w14:textId="77777777" w:rsidR="007C18B0" w:rsidRPr="001F297E" w:rsidRDefault="007C18B0" w:rsidP="007C18B0">
      <w:pPr>
        <w:pStyle w:val="Standard"/>
        <w:numPr>
          <w:ilvl w:val="1"/>
          <w:numId w:val="8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stopień niedostateczny – 1.</w:t>
      </w:r>
    </w:p>
    <w:p w14:paraId="6BD51582" w14:textId="77777777" w:rsidR="007C18B0" w:rsidRPr="001F297E" w:rsidRDefault="007C18B0" w:rsidP="007C18B0">
      <w:pPr>
        <w:pStyle w:val="Standard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Informacja zwrotna udzielona uczniowi lub jego rodzicowi jest równoważna ocenie w postaci cyfrowej.</w:t>
      </w:r>
    </w:p>
    <w:p w14:paraId="68A70DE4" w14:textId="77777777" w:rsidR="007C18B0" w:rsidRPr="001F297E" w:rsidRDefault="007C18B0" w:rsidP="007C18B0">
      <w:pPr>
        <w:pStyle w:val="Obszartekstu"/>
        <w:numPr>
          <w:ilvl w:val="0"/>
          <w:numId w:val="87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Stopnie bieżące i klasyfikacyjne śródroczne zapisuje się w dokumentacji szkolnej w postaci cyfrowej, stopnie klasyfikacyjne roczne i końcowe w pełnym brzmieniu.</w:t>
      </w:r>
    </w:p>
    <w:p w14:paraId="6BCCD2CB" w14:textId="77777777" w:rsidR="007C18B0" w:rsidRPr="001F297E" w:rsidRDefault="007C18B0" w:rsidP="007C18B0">
      <w:pPr>
        <w:pStyle w:val="Obszartekstu"/>
        <w:numPr>
          <w:ilvl w:val="0"/>
          <w:numId w:val="87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Oceny klasyfikacyjne z zajęć edukacyjnych nie mają wpływu na ocenę klasyfikacyjną zachowania.</w:t>
      </w:r>
    </w:p>
    <w:p w14:paraId="2BBFB653" w14:textId="2ABFC724" w:rsidR="007C18B0" w:rsidRPr="001F297E" w:rsidRDefault="007C18B0" w:rsidP="007C18B0">
      <w:pPr>
        <w:pStyle w:val="Obszartekstu"/>
        <w:numPr>
          <w:ilvl w:val="0"/>
          <w:numId w:val="87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Nauczyciel może stosować znak „+” za aktywność na lekcji, przygotowanie do zajęć</w:t>
      </w:r>
      <w:r w:rsidR="00485271">
        <w:rPr>
          <w:rFonts w:asciiTheme="minorHAnsi" w:hAnsiTheme="minorHAnsi" w:cstheme="minorHAnsi"/>
          <w:sz w:val="22"/>
          <w:szCs w:val="22"/>
        </w:rPr>
        <w:t>.</w:t>
      </w:r>
    </w:p>
    <w:p w14:paraId="74C25C4D" w14:textId="77777777" w:rsidR="007C18B0" w:rsidRPr="001F297E" w:rsidRDefault="007C18B0" w:rsidP="007C18B0">
      <w:pPr>
        <w:pStyle w:val="Obszartekstu"/>
        <w:numPr>
          <w:ilvl w:val="0"/>
          <w:numId w:val="88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z przedmiotów, które realizowane są 1 lub 2 razy w tygodniu trzy plusy </w:t>
      </w:r>
      <w:r w:rsidRPr="001F297E">
        <w:rPr>
          <w:rFonts w:asciiTheme="minorHAnsi" w:hAnsiTheme="minorHAnsi" w:cstheme="minorHAnsi"/>
          <w:sz w:val="22"/>
          <w:szCs w:val="22"/>
        </w:rPr>
        <w:br/>
        <w:t>są równoznaczne z oceną celującą (6),</w:t>
      </w:r>
    </w:p>
    <w:p w14:paraId="5F5BE11E" w14:textId="77777777" w:rsidR="007C18B0" w:rsidRPr="001F297E" w:rsidRDefault="007C18B0" w:rsidP="007C18B0">
      <w:pPr>
        <w:pStyle w:val="Obszartekstu"/>
        <w:numPr>
          <w:ilvl w:val="0"/>
          <w:numId w:val="88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z przedmiotów, które realizowane są trzy i więcej razy w tygodniu sześć plusów jest równych ocenie celującej (6).</w:t>
      </w:r>
    </w:p>
    <w:p w14:paraId="62D83282" w14:textId="77777777" w:rsidR="007C18B0" w:rsidRPr="00A62606" w:rsidRDefault="007C18B0" w:rsidP="007C18B0">
      <w:pPr>
        <w:pStyle w:val="Obszartekstu"/>
        <w:numPr>
          <w:ilvl w:val="0"/>
          <w:numId w:val="87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Nauczyciel może stosować znak „-” za brak przygotowania do zajęć; </w:t>
      </w:r>
      <w:r w:rsidRPr="00A62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trzy minusy są jednoznaczne z otrzymaniem oceny niedostatecznej. </w:t>
      </w:r>
    </w:p>
    <w:p w14:paraId="1B1693AC" w14:textId="77777777" w:rsidR="007C18B0" w:rsidRPr="001F297E" w:rsidRDefault="007C18B0" w:rsidP="007C18B0">
      <w:pPr>
        <w:pStyle w:val="Obszartekstu"/>
        <w:numPr>
          <w:ilvl w:val="0"/>
          <w:numId w:val="87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Wprowadza się znak „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bz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>” oznaczający nieobecność ucznia podczas kartkówki, sprawdzianu lub pracy klasowej oraz brak wykonania zadania obowiązkowego. Znak „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bz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>” jest informacją dla nauczyciela, ucznia i rodzica o konieczności uzupełnienia owego braku. W przypadku braku wykonania zadania w ustalonym z nauczycielem terminie, uczeń otrzymuje ocenę niedostateczną wskazującą na brak postępów w nauce. Nauczyciel nie usuwa znaku „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bz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>” z dziennika elektronicznego, dostawia odpowiednią ocenę uzyskaną przez ucznia.</w:t>
      </w:r>
    </w:p>
    <w:p w14:paraId="4C2BFD48" w14:textId="77777777" w:rsidR="007C18B0" w:rsidRPr="001F297E" w:rsidRDefault="007C18B0" w:rsidP="007C18B0">
      <w:pPr>
        <w:pStyle w:val="Default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F297E">
        <w:rPr>
          <w:rFonts w:asciiTheme="minorHAnsi" w:hAnsiTheme="minorHAnsi" w:cstheme="minorHAnsi"/>
          <w:color w:val="auto"/>
          <w:sz w:val="22"/>
          <w:szCs w:val="22"/>
        </w:rPr>
        <w:t>Wprowadza się znak „np.” jako zapis nieprzygotowania do lekcji.</w:t>
      </w:r>
    </w:p>
    <w:p w14:paraId="4EA09E27" w14:textId="1D20688F" w:rsidR="007C18B0" w:rsidRPr="006A4B6B" w:rsidRDefault="007C18B0" w:rsidP="007C18B0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F297E">
        <w:rPr>
          <w:rFonts w:asciiTheme="minorHAnsi" w:hAnsiTheme="minorHAnsi" w:cstheme="minorHAnsi"/>
          <w:color w:val="auto"/>
          <w:sz w:val="22"/>
          <w:szCs w:val="22"/>
        </w:rPr>
        <w:t>Z każdego przedmiotu uczeń ma prawo zgłosić nieprzygotowanie do lekcji, z wyłączeniem zajęć, na których odbywają się zapowiedziane sprawdziany oraz prace klasowe. Nieprzygotowanie, spowodowane wyjątkową sytuacją, obejmuje</w:t>
      </w:r>
      <w:r w:rsidR="004852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F297E">
        <w:rPr>
          <w:rFonts w:asciiTheme="minorHAnsi" w:hAnsiTheme="minorHAnsi" w:cstheme="minorHAnsi"/>
          <w:color w:val="auto"/>
          <w:sz w:val="22"/>
          <w:szCs w:val="22"/>
        </w:rPr>
        <w:t xml:space="preserve">braki zeszytów z pracami domowymi oraz brak niezbędnego wyposażenia uczniowskiego. Nieprzygotowanie nie zwalnia ucznia z aktywnego udziału w lekcji.  W uzasadnionych przypadkach decyzję o zwolnieniu ucznia z przygotowania do lekcji, jak również okres obejmujący nieprzygotowanie podejmuje nauczyciel prowadzący zajęcia edukacyjne lub Dyrektor.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Liczbę </w:t>
      </w:r>
      <w:r w:rsidRPr="001F297E">
        <w:rPr>
          <w:rFonts w:asciiTheme="minorHAnsi" w:hAnsiTheme="minorHAnsi" w:cstheme="minorHAnsi"/>
          <w:color w:val="auto"/>
          <w:sz w:val="22"/>
          <w:szCs w:val="22"/>
        </w:rPr>
        <w:t xml:space="preserve">nieprzygotowań regulują zapisy w poszczególnych przedmiotowych zasadach </w:t>
      </w:r>
      <w:r w:rsidRPr="006A4B6B">
        <w:rPr>
          <w:rFonts w:asciiTheme="minorHAnsi" w:hAnsiTheme="minorHAnsi" w:cstheme="minorHAnsi"/>
          <w:color w:val="auto"/>
          <w:sz w:val="22"/>
          <w:szCs w:val="22"/>
        </w:rPr>
        <w:t>oceniania.</w:t>
      </w:r>
    </w:p>
    <w:p w14:paraId="02E026B2" w14:textId="77777777" w:rsidR="007C18B0" w:rsidRPr="006A4B6B" w:rsidRDefault="007C18B0" w:rsidP="007C18B0">
      <w:pPr>
        <w:pStyle w:val="Default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A4B6B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W zakresie oceniania bieżącego nauczyciel ma prawo postawić ocenę niedostateczną w przypadku stwierdzenia niesamodzielności w odpowiedzi na pytania</w:t>
      </w:r>
      <w:r w:rsidRPr="006A4B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A4B6B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i rozwiązywaniu zadań podczas pisania prac klasowych i innych form sprawdzania wiedzy i umiejętności.</w:t>
      </w:r>
    </w:p>
    <w:p w14:paraId="6C393D0C" w14:textId="77777777" w:rsidR="007C18B0" w:rsidRPr="001F297E" w:rsidRDefault="007C18B0" w:rsidP="007C18B0">
      <w:pPr>
        <w:pStyle w:val="Obszartekstu"/>
        <w:numPr>
          <w:ilvl w:val="0"/>
          <w:numId w:val="87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B6B">
        <w:rPr>
          <w:rFonts w:asciiTheme="minorHAnsi" w:hAnsiTheme="minorHAnsi" w:cstheme="minorHAnsi"/>
          <w:sz w:val="22"/>
          <w:szCs w:val="22"/>
        </w:rPr>
        <w:t>Szczegółowe wymagania edukacyjne niezbędne</w:t>
      </w:r>
      <w:r w:rsidRPr="001F297E">
        <w:rPr>
          <w:rFonts w:asciiTheme="minorHAnsi" w:hAnsiTheme="minorHAnsi" w:cstheme="minorHAnsi"/>
          <w:sz w:val="22"/>
          <w:szCs w:val="22"/>
        </w:rPr>
        <w:t xml:space="preserve"> do uzyskania poszczególnych ocen sformułowane są w Przedmiotowych Zasadach Oceniania.</w:t>
      </w:r>
    </w:p>
    <w:p w14:paraId="6AE7F304" w14:textId="77777777" w:rsidR="007C18B0" w:rsidRPr="001F297E" w:rsidRDefault="007C18B0" w:rsidP="007C18B0">
      <w:pPr>
        <w:pStyle w:val="Obszartekstu"/>
        <w:numPr>
          <w:ilvl w:val="0"/>
          <w:numId w:val="87"/>
        </w:numPr>
        <w:tabs>
          <w:tab w:val="left" w:pos="426"/>
          <w:tab w:val="left" w:pos="851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Nauczyciel indywidualizuje pracę z uczniem na obowiązkowych i dodatkowych zajęciach edukacyjnych poprzez dostosowanie wymagań edukacyjnych do indywidualnych potrzeb edukacyjnych uczniów.</w:t>
      </w:r>
    </w:p>
    <w:p w14:paraId="5F62C262" w14:textId="77777777" w:rsidR="007C18B0" w:rsidRPr="001F297E" w:rsidRDefault="007C18B0" w:rsidP="007C18B0">
      <w:pPr>
        <w:pStyle w:val="NormalnyWeb"/>
        <w:numPr>
          <w:ilvl w:val="0"/>
          <w:numId w:val="87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Pisemne wypowiedzi uczniów:</w:t>
      </w:r>
    </w:p>
    <w:p w14:paraId="6AC81306" w14:textId="77777777" w:rsidR="007C18B0" w:rsidRPr="001F297E" w:rsidRDefault="007C18B0" w:rsidP="007C18B0">
      <w:pPr>
        <w:pStyle w:val="NormalnyWeb"/>
        <w:keepNext/>
        <w:numPr>
          <w:ilvl w:val="1"/>
          <w:numId w:val="87"/>
        </w:numPr>
        <w:tabs>
          <w:tab w:val="left" w:pos="709"/>
        </w:tabs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praca klasowa – </w:t>
      </w:r>
      <w:r w:rsidRPr="001F297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pisemna wypowiedź ucznia obejmująca duże partie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t>materiału;</w:t>
      </w:r>
    </w:p>
    <w:p w14:paraId="188EBCD3" w14:textId="77777777" w:rsidR="007C18B0" w:rsidRPr="001F297E" w:rsidRDefault="007C18B0" w:rsidP="007C18B0">
      <w:pPr>
        <w:pStyle w:val="NormalnyWeb"/>
        <w:keepNext/>
        <w:tabs>
          <w:tab w:val="left" w:pos="709"/>
        </w:tabs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u w:val="single"/>
          <w:lang w:eastAsia="en-US"/>
        </w:rPr>
        <w:t>zasady przeprowadzania:</w:t>
      </w:r>
    </w:p>
    <w:p w14:paraId="36EEB701" w14:textId="77777777" w:rsidR="007C18B0" w:rsidRPr="001F297E" w:rsidRDefault="007C18B0" w:rsidP="007C18B0">
      <w:pPr>
        <w:pStyle w:val="NormalnyWeb"/>
        <w:numPr>
          <w:ilvl w:val="0"/>
          <w:numId w:val="89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uczeń ma prawo znać przynajmniej z tygodniowym wyprzedzeniem terminy prac klasowych, które są odnotowywane w dzienniku elektronicznym,</w:t>
      </w:r>
    </w:p>
    <w:p w14:paraId="7EEF7EB8" w14:textId="77777777" w:rsidR="007C18B0" w:rsidRPr="001F297E" w:rsidRDefault="007C18B0" w:rsidP="007C18B0">
      <w:pPr>
        <w:pStyle w:val="NormalnyWeb"/>
        <w:numPr>
          <w:ilvl w:val="0"/>
          <w:numId w:val="89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w ciągu jednego dnia można przeprowadzić tylko jedną pracę klasową,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br/>
        <w:t>w ciągu tygodnia nie więcej niż dwie,</w:t>
      </w:r>
    </w:p>
    <w:p w14:paraId="44DD657C" w14:textId="77777777" w:rsidR="007C18B0" w:rsidRPr="001F297E" w:rsidRDefault="007C18B0" w:rsidP="007C18B0">
      <w:pPr>
        <w:pStyle w:val="NormalnyWeb"/>
        <w:numPr>
          <w:ilvl w:val="0"/>
          <w:numId w:val="89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nie można przeprowadzać pracy klasowej w dniu, w którym jest zapowiedziany sprawdzian.</w:t>
      </w:r>
    </w:p>
    <w:p w14:paraId="7C8B1DA2" w14:textId="77777777" w:rsidR="007C18B0" w:rsidRPr="001F297E" w:rsidRDefault="007C18B0" w:rsidP="007C18B0">
      <w:pPr>
        <w:pStyle w:val="NormalnyWeb"/>
        <w:numPr>
          <w:ilvl w:val="0"/>
          <w:numId w:val="89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praca klasowa musi być poprzedzona powtórzeniem danej partii materiału.</w:t>
      </w:r>
    </w:p>
    <w:p w14:paraId="7FFCDD03" w14:textId="77777777" w:rsidR="007C18B0" w:rsidRPr="001F297E" w:rsidRDefault="007C18B0" w:rsidP="007C18B0">
      <w:pPr>
        <w:pStyle w:val="NormalnyWeb"/>
        <w:numPr>
          <w:ilvl w:val="1"/>
          <w:numId w:val="87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sprawdzian – </w:t>
      </w:r>
      <w:r w:rsidRPr="001F297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pisemna wypowiedź ucznia obejmująca nie więcej niż trzy tematy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t>lekcji;</w:t>
      </w:r>
    </w:p>
    <w:p w14:paraId="22B7C463" w14:textId="77777777" w:rsidR="007C18B0" w:rsidRPr="001F297E" w:rsidRDefault="007C18B0" w:rsidP="007C18B0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u w:val="single"/>
          <w:lang w:eastAsia="en-US"/>
        </w:rPr>
        <w:t>zasady przeprowadzania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7EF5CD06" w14:textId="77777777" w:rsidR="007C18B0" w:rsidRPr="001F297E" w:rsidRDefault="007C18B0" w:rsidP="007C18B0">
      <w:pPr>
        <w:pStyle w:val="NormalnyWeb"/>
        <w:numPr>
          <w:ilvl w:val="0"/>
          <w:numId w:val="90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uczeń ma prawo być poinformowany przez nauczyciela o terminie i zakresie materiału na sprawdzian przynajmniej na lekcji poprzedzającej sprawdzian; termin sprawdzianu musi być odnotowany w dzienniku elektronicznym,</w:t>
      </w:r>
    </w:p>
    <w:p w14:paraId="36C74ED3" w14:textId="77777777" w:rsidR="007C18B0" w:rsidRPr="001F297E" w:rsidRDefault="007C18B0" w:rsidP="007C18B0">
      <w:pPr>
        <w:pStyle w:val="NormalnyWeb"/>
        <w:numPr>
          <w:ilvl w:val="0"/>
          <w:numId w:val="90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w ciągu jednego dnia można przeprowadzić nie więcej niż </w:t>
      </w:r>
      <w:r w:rsidRPr="001F297E">
        <w:rPr>
          <w:rFonts w:asciiTheme="minorHAnsi" w:hAnsiTheme="minorHAnsi" w:cstheme="minorHAnsi"/>
          <w:bCs/>
          <w:sz w:val="22"/>
          <w:szCs w:val="22"/>
          <w:lang w:eastAsia="en-US"/>
        </w:rPr>
        <w:t>jeden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t xml:space="preserve"> sprawdzian,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br/>
        <w:t>w ciągu tygodnia nie więcej niż dwa,</w:t>
      </w:r>
    </w:p>
    <w:p w14:paraId="1727C102" w14:textId="77777777" w:rsidR="007C18B0" w:rsidRPr="001F297E" w:rsidRDefault="007C18B0" w:rsidP="007C18B0">
      <w:pPr>
        <w:pStyle w:val="NormalnyWeb"/>
        <w:numPr>
          <w:ilvl w:val="0"/>
          <w:numId w:val="90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nie można przeprowadzać sprawdzianów w dniu, w którym jest zapowiedziana praca klasowa.</w:t>
      </w:r>
    </w:p>
    <w:p w14:paraId="6B2420B9" w14:textId="6D2178BE" w:rsidR="007C18B0" w:rsidRPr="001F297E" w:rsidRDefault="007C18B0" w:rsidP="007C18B0">
      <w:pPr>
        <w:pStyle w:val="NormalnyWeb"/>
        <w:keepNext/>
        <w:numPr>
          <w:ilvl w:val="1"/>
          <w:numId w:val="87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kartkówki – </w:t>
      </w:r>
      <w:r w:rsidRPr="001F297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pisemna wypowiedź ucznia obejmująca ostatni temat lekcji; </w:t>
      </w:r>
      <w:r w:rsidRPr="001F297E">
        <w:rPr>
          <w:rFonts w:asciiTheme="minorHAnsi" w:hAnsiTheme="minorHAnsi" w:cstheme="minorHAnsi"/>
          <w:sz w:val="22"/>
          <w:szCs w:val="22"/>
          <w:lang w:eastAsia="en-US"/>
        </w:rPr>
        <w:t>może być niezapowiedziana i przeprowadzana w ciągu dnia bez ograniczeń.</w:t>
      </w:r>
    </w:p>
    <w:p w14:paraId="64083F7B" w14:textId="1BA55F29" w:rsidR="007C18B0" w:rsidRPr="001F297E" w:rsidRDefault="007C18B0" w:rsidP="00B26D40">
      <w:pPr>
        <w:pStyle w:val="NormalnyWeb"/>
        <w:numPr>
          <w:ilvl w:val="0"/>
          <w:numId w:val="87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Oceny podawane są uczniom do wiadomości i na bieżąco wpisywane do dziennika elektronicznego.</w:t>
      </w:r>
    </w:p>
    <w:p w14:paraId="2B784FA4" w14:textId="77777777" w:rsidR="007C18B0" w:rsidRPr="001F297E" w:rsidRDefault="007C18B0" w:rsidP="00B26D40">
      <w:pPr>
        <w:pStyle w:val="NormalnyWeb"/>
        <w:numPr>
          <w:ilvl w:val="0"/>
          <w:numId w:val="87"/>
        </w:numPr>
        <w:tabs>
          <w:tab w:val="left" w:pos="426"/>
          <w:tab w:val="left" w:pos="113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Znak graficzny „parafka” oznacza fakt oglądania pracy przez nauczyciela, a nie sprawdzania zawartości merytorycznej.</w:t>
      </w:r>
    </w:p>
    <w:p w14:paraId="41940704" w14:textId="77777777" w:rsidR="007C18B0" w:rsidRPr="001F297E" w:rsidRDefault="007C18B0" w:rsidP="00B26D40">
      <w:pPr>
        <w:pStyle w:val="NormalnyWeb"/>
        <w:numPr>
          <w:ilvl w:val="0"/>
          <w:numId w:val="87"/>
        </w:numPr>
        <w:tabs>
          <w:tab w:val="left" w:pos="426"/>
          <w:tab w:val="left" w:pos="113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W ciągu jednego tygodnia nauki szkolnej mogą łącznie odbyć się nie więcej niż trzy prace klasowe i sprawdziany.</w:t>
      </w:r>
    </w:p>
    <w:p w14:paraId="66DE0662" w14:textId="77777777" w:rsidR="007C18B0" w:rsidRPr="001F297E" w:rsidRDefault="007C18B0" w:rsidP="007C18B0">
      <w:pPr>
        <w:pStyle w:val="Obszartekstu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7C6F3" w14:textId="77777777" w:rsidR="007C18B0" w:rsidRPr="001F297E" w:rsidRDefault="007C18B0" w:rsidP="007C18B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59</w:t>
      </w:r>
    </w:p>
    <w:p w14:paraId="358840F4" w14:textId="77777777" w:rsidR="007C18B0" w:rsidRPr="001F297E" w:rsidRDefault="007C18B0" w:rsidP="007C18B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Skala ocen cyfrowych z zajęć edukacyjnych</w:t>
      </w:r>
    </w:p>
    <w:p w14:paraId="4730A10A" w14:textId="77777777" w:rsidR="007C18B0" w:rsidRPr="001F297E" w:rsidRDefault="007C18B0" w:rsidP="007C18B0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F9ED2A7" w14:textId="77777777" w:rsidR="007C18B0" w:rsidRPr="001F297E" w:rsidRDefault="007C18B0" w:rsidP="007C18B0">
      <w:pPr>
        <w:pStyle w:val="Akapitzlist"/>
        <w:widowControl w:val="0"/>
        <w:numPr>
          <w:ilvl w:val="0"/>
          <w:numId w:val="9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 cyfrowym ocenianiu ustala się skalę od 1 do 6.</w:t>
      </w:r>
    </w:p>
    <w:p w14:paraId="7B041839" w14:textId="77777777" w:rsidR="007C18B0" w:rsidRPr="001F297E" w:rsidRDefault="007C18B0" w:rsidP="007C18B0">
      <w:pPr>
        <w:pStyle w:val="Akapitzlist"/>
        <w:widowControl w:val="0"/>
        <w:numPr>
          <w:ilvl w:val="0"/>
          <w:numId w:val="9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Oceny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śródroczne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i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roczne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ustala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się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na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podstawie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średniej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arytmetycznej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ocen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bieżących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według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następujących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kryteriów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:</w:t>
      </w:r>
    </w:p>
    <w:p w14:paraId="67222E74" w14:textId="77777777" w:rsidR="007C18B0" w:rsidRPr="001F297E" w:rsidRDefault="007C18B0" w:rsidP="007C18B0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Celujący </w:t>
      </w:r>
      <w:r w:rsidRPr="001F297E">
        <w:rPr>
          <w:rFonts w:asciiTheme="minorHAnsi" w:hAnsiTheme="minorHAnsi" w:cstheme="minorHAnsi"/>
          <w:sz w:val="22"/>
          <w:szCs w:val="22"/>
        </w:rPr>
        <w:tab/>
      </w:r>
      <w:r w:rsidRPr="001F297E">
        <w:rPr>
          <w:rFonts w:asciiTheme="minorHAnsi" w:hAnsiTheme="minorHAnsi" w:cstheme="minorHAnsi"/>
          <w:sz w:val="22"/>
          <w:szCs w:val="22"/>
        </w:rPr>
        <w:tab/>
        <w:t>co najmniej 5,50</w:t>
      </w:r>
    </w:p>
    <w:p w14:paraId="255CF9C6" w14:textId="77777777" w:rsidR="007C18B0" w:rsidRPr="001F297E" w:rsidRDefault="007C18B0" w:rsidP="007C18B0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Bardzo dobry</w:t>
      </w:r>
      <w:r w:rsidRPr="001F297E">
        <w:rPr>
          <w:rFonts w:asciiTheme="minorHAnsi" w:hAnsiTheme="minorHAnsi" w:cstheme="minorHAnsi"/>
          <w:sz w:val="22"/>
          <w:szCs w:val="22"/>
        </w:rPr>
        <w:tab/>
        <w:t>co najmniej 4,60</w:t>
      </w:r>
    </w:p>
    <w:p w14:paraId="7AE6EE67" w14:textId="77777777" w:rsidR="007C18B0" w:rsidRPr="001F297E" w:rsidRDefault="007C18B0" w:rsidP="007C18B0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Dobry</w:t>
      </w:r>
      <w:r w:rsidRPr="001F297E">
        <w:rPr>
          <w:rFonts w:asciiTheme="minorHAnsi" w:hAnsiTheme="minorHAnsi" w:cstheme="minorHAnsi"/>
          <w:sz w:val="22"/>
          <w:szCs w:val="22"/>
        </w:rPr>
        <w:tab/>
      </w:r>
      <w:r w:rsidRPr="001F297E">
        <w:rPr>
          <w:rFonts w:asciiTheme="minorHAnsi" w:hAnsiTheme="minorHAnsi" w:cstheme="minorHAnsi"/>
          <w:sz w:val="22"/>
          <w:szCs w:val="22"/>
        </w:rPr>
        <w:tab/>
        <w:t>co najmniej 3,60</w:t>
      </w:r>
    </w:p>
    <w:p w14:paraId="0854DE95" w14:textId="77777777" w:rsidR="007C18B0" w:rsidRPr="001F297E" w:rsidRDefault="007C18B0" w:rsidP="007C18B0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Dostateczny</w:t>
      </w:r>
      <w:r w:rsidRPr="001F297E">
        <w:rPr>
          <w:rFonts w:asciiTheme="minorHAnsi" w:hAnsiTheme="minorHAnsi" w:cstheme="minorHAnsi"/>
          <w:sz w:val="22"/>
          <w:szCs w:val="22"/>
        </w:rPr>
        <w:tab/>
        <w:t>co najmniej 2,60</w:t>
      </w:r>
    </w:p>
    <w:p w14:paraId="3AEBA2AA" w14:textId="77777777" w:rsidR="007C18B0" w:rsidRPr="001F297E" w:rsidRDefault="007C18B0" w:rsidP="007C18B0">
      <w:pPr>
        <w:pStyle w:val="Akapitzlist"/>
        <w:widowControl w:val="0"/>
        <w:spacing w:after="0"/>
        <w:ind w:left="0" w:firstLine="360"/>
        <w:jc w:val="both"/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</w:pP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Dopuszczający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ab/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co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</w:t>
      </w:r>
      <w:proofErr w:type="spellStart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>najmniej</w:t>
      </w:r>
      <w:proofErr w:type="spellEnd"/>
      <w:r w:rsidRPr="001F297E"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  <w:t xml:space="preserve"> 1,80</w:t>
      </w:r>
    </w:p>
    <w:p w14:paraId="7CCC37DC" w14:textId="77777777" w:rsidR="007C18B0" w:rsidRPr="001F297E" w:rsidRDefault="007C18B0" w:rsidP="007C18B0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Niedostateczny</w:t>
      </w:r>
      <w:r w:rsidRPr="001F297E">
        <w:rPr>
          <w:rFonts w:asciiTheme="minorHAnsi" w:hAnsiTheme="minorHAnsi" w:cstheme="minorHAnsi"/>
          <w:sz w:val="22"/>
          <w:szCs w:val="22"/>
        </w:rPr>
        <w:tab/>
        <w:t>poniżej 1,80</w:t>
      </w:r>
    </w:p>
    <w:p w14:paraId="4187E689" w14:textId="77777777" w:rsidR="007C18B0" w:rsidRPr="001F297E" w:rsidRDefault="007C18B0" w:rsidP="007C18B0">
      <w:pPr>
        <w:pStyle w:val="Akapitzlist"/>
        <w:numPr>
          <w:ilvl w:val="0"/>
          <w:numId w:val="9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Średnia arytmetyczna jest wskazówką dla nauczyciela do wystawienia oceny śródrocznej i rocznej. Ostateczną decyzję o wysokości oceny podejmuje nauczyciel prowadzący dane zajęcia edukacyjne.</w:t>
      </w:r>
    </w:p>
    <w:p w14:paraId="15A3FA1A" w14:textId="77777777" w:rsidR="007C18B0" w:rsidRPr="001F297E" w:rsidRDefault="007C18B0" w:rsidP="007C18B0">
      <w:pPr>
        <w:pStyle w:val="Akapitzlist"/>
        <w:widowControl w:val="0"/>
        <w:suppressAutoHyphens/>
        <w:autoSpaceDN w:val="0"/>
        <w:spacing w:after="0"/>
        <w:ind w:left="0"/>
        <w:contextualSpacing w:val="0"/>
        <w:jc w:val="both"/>
        <w:textAlignment w:val="baseline"/>
        <w:rPr>
          <w:rFonts w:asciiTheme="minorHAnsi" w:eastAsia="Andale Sans UI" w:hAnsiTheme="minorHAnsi" w:cstheme="minorHAnsi"/>
          <w:sz w:val="22"/>
          <w:szCs w:val="22"/>
          <w:lang w:val="de-DE" w:eastAsia="ja-JP" w:bidi="fa-IR"/>
        </w:rPr>
      </w:pPr>
    </w:p>
    <w:p w14:paraId="4EBE733D" w14:textId="77777777" w:rsidR="007C18B0" w:rsidRPr="001F297E" w:rsidRDefault="007C18B0" w:rsidP="007C18B0">
      <w:pPr>
        <w:pStyle w:val="Obszartekstu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60</w:t>
      </w:r>
    </w:p>
    <w:p w14:paraId="7B57C30C" w14:textId="77777777" w:rsidR="007C18B0" w:rsidRPr="001F297E" w:rsidRDefault="007C18B0" w:rsidP="007C18B0">
      <w:pPr>
        <w:pStyle w:val="Obszartekstu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Ocena bieżąca w postaci informacji zwrotnej</w:t>
      </w:r>
    </w:p>
    <w:p w14:paraId="70E2A608" w14:textId="77777777" w:rsidR="007C18B0" w:rsidRPr="001F297E" w:rsidRDefault="007C18B0" w:rsidP="007C18B0">
      <w:pPr>
        <w:pStyle w:val="Obszartekstu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420878B7" w14:textId="77777777" w:rsidR="007C18B0" w:rsidRPr="001F297E" w:rsidRDefault="007C18B0" w:rsidP="007C18B0">
      <w:pPr>
        <w:pStyle w:val="Akapitzlist"/>
        <w:numPr>
          <w:ilvl w:val="0"/>
          <w:numId w:val="8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Oceny bieżące mogą być formułowane jako informacja zwrotna, udzielana ustnie lub pisemnie w czasie lub po zrealizowaniu zadania, która wskazuje uczniowi co zrobił dobrze, nad czym musi popracować, gdzie może poszukać dodatkowych informacji i w jakim kierunku może się rozwijać.</w:t>
      </w:r>
    </w:p>
    <w:p w14:paraId="5A0BEF67" w14:textId="77777777" w:rsidR="007C18B0" w:rsidRPr="001F297E" w:rsidRDefault="007C18B0" w:rsidP="007C18B0">
      <w:pPr>
        <w:pStyle w:val="Akapitzlist"/>
        <w:numPr>
          <w:ilvl w:val="0"/>
          <w:numId w:val="8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Ocena bieżąca odnosi się do kryteriów ustalonych dla każdego zadania edukacyjnego, pozwalając uczniowi na osiągnięcie sukcesu edukacyjnego po zrealizowaniu każdego z kryteriów.</w:t>
      </w:r>
    </w:p>
    <w:p w14:paraId="16EC23FA" w14:textId="77777777" w:rsidR="007C18B0" w:rsidRPr="001F297E" w:rsidRDefault="007C18B0" w:rsidP="007C18B0">
      <w:pPr>
        <w:pStyle w:val="Akapitzlist"/>
        <w:numPr>
          <w:ilvl w:val="0"/>
          <w:numId w:val="8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Ocena bieżąca wspomaga realizację zadań edukacyjnych wynikających z realizacji poszczególnych kryteriów determinujących zdobycie sprawności.</w:t>
      </w:r>
    </w:p>
    <w:p w14:paraId="7C2CF453" w14:textId="77777777" w:rsidR="007C18B0" w:rsidRPr="001F297E" w:rsidRDefault="007C18B0" w:rsidP="007C18B0">
      <w:pPr>
        <w:pStyle w:val="Akapitzlist"/>
        <w:numPr>
          <w:ilvl w:val="0"/>
          <w:numId w:val="8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Ocena bieżąca spełnia rolę wspomagającą proces uczenia się, pozwalając uczniowi na osiągnięcie sukcesu w realizacji danego zadania i zdobyciu określonej sprawności.</w:t>
      </w:r>
    </w:p>
    <w:p w14:paraId="63A6116E" w14:textId="77777777" w:rsidR="007C18B0" w:rsidRPr="001F297E" w:rsidRDefault="007C18B0" w:rsidP="007C18B0">
      <w:pPr>
        <w:pStyle w:val="Akapitzlist"/>
        <w:numPr>
          <w:ilvl w:val="0"/>
          <w:numId w:val="8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Ocena bieżąca wynika z monitorowania przez nauczyciela procesu uczenia się uczniów w czasie realizowanych przez nich zadań edukacyjnych.</w:t>
      </w:r>
    </w:p>
    <w:p w14:paraId="74F79DC5" w14:textId="77777777" w:rsidR="007C18B0" w:rsidRPr="001F297E" w:rsidRDefault="007C18B0" w:rsidP="007C18B0">
      <w:pPr>
        <w:pStyle w:val="Akapitzlist"/>
        <w:numPr>
          <w:ilvl w:val="0"/>
          <w:numId w:val="8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Postanowienia zawarte w § 58 ust. 1-5 można stosować zarówno do klas I-III, jak również klas IV-VIII.</w:t>
      </w:r>
    </w:p>
    <w:p w14:paraId="5A6C9596" w14:textId="77777777" w:rsidR="007C18B0" w:rsidRPr="001F297E" w:rsidRDefault="007C18B0" w:rsidP="007C18B0">
      <w:pPr>
        <w:pStyle w:val="Obszartekstu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B3819F" w14:textId="77777777" w:rsidR="007C18B0" w:rsidRPr="001F297E" w:rsidRDefault="007C18B0" w:rsidP="007C18B0">
      <w:pPr>
        <w:pStyle w:val="Obszartekstu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7" w:name="_Hlk148954056"/>
      <w:r w:rsidRPr="001F297E">
        <w:rPr>
          <w:rFonts w:asciiTheme="minorHAnsi" w:hAnsiTheme="minorHAnsi" w:cstheme="minorHAnsi"/>
          <w:b/>
          <w:sz w:val="22"/>
          <w:szCs w:val="22"/>
        </w:rPr>
        <w:t>§ 61</w:t>
      </w:r>
    </w:p>
    <w:p w14:paraId="0B807A58" w14:textId="77777777" w:rsidR="007C18B0" w:rsidRPr="001F297E" w:rsidRDefault="007C18B0" w:rsidP="007C18B0">
      <w:pPr>
        <w:pStyle w:val="Obszartekstu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Ocenianie zachowania</w:t>
      </w:r>
    </w:p>
    <w:p w14:paraId="5AE243AE" w14:textId="77777777" w:rsidR="007C18B0" w:rsidRPr="001F297E" w:rsidRDefault="007C18B0" w:rsidP="007C1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4B4F84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993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Ocenianie zachowania ucznia polega na rozpoznawaniu przez wychowawcę oddziału, nauczycieli i uczniów danego oddziału stopnia respektowania przez ucznia zasad współżycia społecznego i norm etycznych oraz obowiązków określonych w Statucie szkoły.</w:t>
      </w:r>
    </w:p>
    <w:p w14:paraId="2536449C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993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Ocenianie zachowania obejmuje:</w:t>
      </w:r>
    </w:p>
    <w:p w14:paraId="2DF2DD5B" w14:textId="77777777" w:rsidR="007C18B0" w:rsidRPr="001F297E" w:rsidRDefault="007C18B0" w:rsidP="007C18B0">
      <w:pPr>
        <w:numPr>
          <w:ilvl w:val="1"/>
          <w:numId w:val="93"/>
        </w:numPr>
        <w:tabs>
          <w:tab w:val="left" w:pos="993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ocenianie bieżące i ustalanie śródrocznej oraz rocznej oceny klasyfikacyjnej zachowania,</w:t>
      </w:r>
    </w:p>
    <w:p w14:paraId="5922A6E0" w14:textId="77777777" w:rsidR="007C18B0" w:rsidRPr="001F297E" w:rsidRDefault="007C18B0" w:rsidP="007C18B0">
      <w:pPr>
        <w:numPr>
          <w:ilvl w:val="1"/>
          <w:numId w:val="93"/>
        </w:numPr>
        <w:tabs>
          <w:tab w:val="left" w:pos="993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ustalenie warunków i trybu uzyskania wyższej niż przewidywana rocznej oceny klasyfikacyjnej zachowania.</w:t>
      </w:r>
    </w:p>
    <w:p w14:paraId="2168CFC5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993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Ocenianie wewnątrzszkolne ma na celu:</w:t>
      </w:r>
    </w:p>
    <w:p w14:paraId="4CF77DBA" w14:textId="77777777" w:rsidR="007C18B0" w:rsidRPr="001F297E" w:rsidRDefault="007C18B0" w:rsidP="007C18B0">
      <w:pPr>
        <w:numPr>
          <w:ilvl w:val="1"/>
          <w:numId w:val="6"/>
        </w:numPr>
        <w:tabs>
          <w:tab w:val="clear" w:pos="360"/>
          <w:tab w:val="num" w:pos="0"/>
          <w:tab w:val="left" w:pos="284"/>
          <w:tab w:val="left" w:pos="993"/>
        </w:tabs>
        <w:suppressAutoHyphens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informowanie ucznia o jego zachowaniu oraz o postępach w tym zakresie,</w:t>
      </w:r>
    </w:p>
    <w:p w14:paraId="4D9F1526" w14:textId="77777777" w:rsidR="007C18B0" w:rsidRPr="001F297E" w:rsidRDefault="007C18B0" w:rsidP="007C18B0">
      <w:pPr>
        <w:numPr>
          <w:ilvl w:val="1"/>
          <w:numId w:val="6"/>
        </w:numPr>
        <w:tabs>
          <w:tab w:val="clear" w:pos="360"/>
          <w:tab w:val="num" w:pos="0"/>
          <w:tab w:val="left" w:pos="284"/>
          <w:tab w:val="left" w:pos="993"/>
        </w:tabs>
        <w:suppressAutoHyphens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motywowanie ucznia do pracy nad kształtowaniem własnej osobowości,</w:t>
      </w:r>
    </w:p>
    <w:p w14:paraId="6AFB1EB4" w14:textId="77777777" w:rsidR="007C18B0" w:rsidRPr="001F297E" w:rsidRDefault="007C18B0" w:rsidP="007C18B0">
      <w:pPr>
        <w:numPr>
          <w:ilvl w:val="1"/>
          <w:numId w:val="6"/>
        </w:numPr>
        <w:tabs>
          <w:tab w:val="clear" w:pos="360"/>
          <w:tab w:val="num" w:pos="0"/>
          <w:tab w:val="left" w:pos="284"/>
          <w:tab w:val="left" w:pos="993"/>
        </w:tabs>
        <w:suppressAutoHyphens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dostarczenie rodzicom i nauczycielom informacji o trudnościach lub postępach wychowawczych.</w:t>
      </w:r>
    </w:p>
    <w:p w14:paraId="3ED5DFAB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774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Wychowawca klasy nie później niż w pierwszym miesiącu każdego roku szkolnego informuje uczniów oraz ich rodziców o warunkach, sposobie, kryteriach oceniania zachowania oraz warunkach i trybie uzyskania wyższej niż przewidywana rocznej oceny klasyfikacyjnej zachowania.</w:t>
      </w:r>
    </w:p>
    <w:p w14:paraId="2DF27BC3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993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Przy ustalaniu oceny klasyfikacyjnej zachowania ucznia, posiadającego orzeczenie lub opinię, należy uwzględnić zalecenia w nich zawarte.</w:t>
      </w:r>
    </w:p>
    <w:p w14:paraId="4A82BD1C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num" w:pos="426"/>
          <w:tab w:val="left" w:pos="993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Ocenę klasyfikacyjną zachowania (śródroczną i roczną) począwszy od klasy IV ustala się według następującej skali:</w:t>
      </w:r>
    </w:p>
    <w:p w14:paraId="149DA9C6" w14:textId="77777777" w:rsidR="007C18B0" w:rsidRPr="001F297E" w:rsidRDefault="007C18B0" w:rsidP="007C18B0">
      <w:pPr>
        <w:numPr>
          <w:ilvl w:val="1"/>
          <w:numId w:val="94"/>
        </w:numPr>
        <w:tabs>
          <w:tab w:val="num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wzorowe –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wz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>,</w:t>
      </w:r>
    </w:p>
    <w:p w14:paraId="7F86D928" w14:textId="77777777" w:rsidR="007C18B0" w:rsidRPr="001F297E" w:rsidRDefault="007C18B0" w:rsidP="007C18B0">
      <w:pPr>
        <w:numPr>
          <w:ilvl w:val="1"/>
          <w:numId w:val="94"/>
        </w:numPr>
        <w:tabs>
          <w:tab w:val="num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bardzo dobre –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bdb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>,</w:t>
      </w:r>
    </w:p>
    <w:p w14:paraId="7345D7A1" w14:textId="77777777" w:rsidR="007C18B0" w:rsidRPr="001F297E" w:rsidRDefault="007C18B0" w:rsidP="007C18B0">
      <w:pPr>
        <w:numPr>
          <w:ilvl w:val="1"/>
          <w:numId w:val="94"/>
        </w:numPr>
        <w:tabs>
          <w:tab w:val="num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dobre –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>,</w:t>
      </w:r>
    </w:p>
    <w:p w14:paraId="596E1E51" w14:textId="77777777" w:rsidR="007C18B0" w:rsidRPr="001F297E" w:rsidRDefault="007C18B0" w:rsidP="007C18B0">
      <w:pPr>
        <w:numPr>
          <w:ilvl w:val="1"/>
          <w:numId w:val="94"/>
        </w:numPr>
        <w:tabs>
          <w:tab w:val="num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poprawne – pop,</w:t>
      </w:r>
    </w:p>
    <w:p w14:paraId="708DF9BE" w14:textId="77777777" w:rsidR="007C18B0" w:rsidRPr="001F297E" w:rsidRDefault="007C18B0" w:rsidP="007C18B0">
      <w:pPr>
        <w:numPr>
          <w:ilvl w:val="1"/>
          <w:numId w:val="94"/>
        </w:numPr>
        <w:tabs>
          <w:tab w:val="num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nieodpowiednie –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ndp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>,</w:t>
      </w:r>
    </w:p>
    <w:p w14:paraId="11B2D295" w14:textId="77777777" w:rsidR="007C18B0" w:rsidRPr="001F297E" w:rsidRDefault="007C18B0" w:rsidP="007C18B0">
      <w:pPr>
        <w:numPr>
          <w:ilvl w:val="1"/>
          <w:numId w:val="94"/>
        </w:numPr>
        <w:tabs>
          <w:tab w:val="num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naganne –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ng</w:t>
      </w:r>
      <w:proofErr w:type="spellEnd"/>
    </w:p>
    <w:p w14:paraId="1445489E" w14:textId="77777777" w:rsidR="007C18B0" w:rsidRPr="001F297E" w:rsidRDefault="007C18B0" w:rsidP="007C18B0">
      <w:pPr>
        <w:pStyle w:val="Akapitzlist"/>
        <w:numPr>
          <w:ilvl w:val="0"/>
          <w:numId w:val="92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 klasach I – III ocena śródroczna i roczna jest oceną opisową i uwzględnia zachowanie ucznia, czyli stopień wywiązywania się z obowiązków szkolnych oraz respektowania zasad współżycia społecznego i norm etycznych.</w:t>
      </w:r>
    </w:p>
    <w:p w14:paraId="40FF8880" w14:textId="77777777" w:rsidR="007C18B0" w:rsidRPr="001F297E" w:rsidRDefault="007C18B0" w:rsidP="007C18B0">
      <w:pPr>
        <w:pStyle w:val="Akapitzlist"/>
        <w:numPr>
          <w:ilvl w:val="0"/>
          <w:numId w:val="92"/>
        </w:numPr>
        <w:spacing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Ocenę zachowania ucznia klas I – III ustala wychowawca na podstawie własnych obserwacji oraz informacji uzyskanych od nauczycieli uczących w danym oddziale.</w:t>
      </w:r>
    </w:p>
    <w:p w14:paraId="26246BB2" w14:textId="77777777" w:rsidR="007C18B0" w:rsidRPr="001F297E" w:rsidRDefault="007C18B0" w:rsidP="007C18B0">
      <w:pPr>
        <w:numPr>
          <w:ilvl w:val="0"/>
          <w:numId w:val="9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 klasach IV – VIII punktem wyjścia w sześciostopniowej skali jest ocena dobra. Ocena bardzo dobra i wzorowa to oceny podwyższone, a oceny poprawna, nieodpowiednia i naganna to oceny obniżone.</w:t>
      </w:r>
    </w:p>
    <w:p w14:paraId="5E44534B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993"/>
        </w:tabs>
        <w:suppressAutoHyphens/>
        <w:snapToGri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W ciągu każdego okresu nauczyciele uczący ucznia i nieuczący w danej klasie, w tym także osoby pełniące funkcje kierownicze w szkole dokonują wpisów o pozytywnych i negatywnych przejawach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 xml:space="preserve"> ucznia w dzienniku elektronicznym.</w:t>
      </w:r>
      <w:r w:rsidRPr="001F29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297E">
        <w:rPr>
          <w:rFonts w:asciiTheme="minorHAnsi" w:hAnsiTheme="minorHAnsi" w:cstheme="minorHAnsi"/>
          <w:sz w:val="22"/>
          <w:szCs w:val="22"/>
        </w:rPr>
        <w:t>Także inni pracownicy szkoły informują wychowawcę oddziału o zachowaniu ucznia.</w:t>
      </w:r>
    </w:p>
    <w:p w14:paraId="7E3C56F5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993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Przy ustaleniu klasyfikacyjnej śródrocznej oceny zachowania, wychowawca oddziału bierze pod uwagę opinię nauczycieli, opinię uczniów danego oddziału, opinię ocenianego ucznia oraz </w:t>
      </w:r>
      <w:r>
        <w:rPr>
          <w:rFonts w:asciiTheme="minorHAnsi" w:hAnsiTheme="minorHAnsi" w:cstheme="minorHAnsi"/>
          <w:sz w:val="22"/>
          <w:szCs w:val="22"/>
        </w:rPr>
        <w:t>liczbę</w:t>
      </w:r>
      <w:r w:rsidRPr="001F297E">
        <w:rPr>
          <w:rFonts w:asciiTheme="minorHAnsi" w:hAnsiTheme="minorHAnsi" w:cstheme="minorHAnsi"/>
          <w:sz w:val="22"/>
          <w:szCs w:val="22"/>
        </w:rPr>
        <w:t xml:space="preserve"> i jakość uwag, a przy wystawianiu oceny rocznej również ocenę zachowania z I okresu.</w:t>
      </w:r>
    </w:p>
    <w:p w14:paraId="6BE0F8BA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993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Uwagi pozytywne i negatywne są od siebie niezależne. Punkty dodatnie nie niwelują punktów ujemnych.</w:t>
      </w:r>
    </w:p>
    <w:p w14:paraId="30B2DE00" w14:textId="77777777" w:rsidR="007C18B0" w:rsidRPr="001F297E" w:rsidRDefault="007C18B0" w:rsidP="007C18B0">
      <w:pPr>
        <w:pStyle w:val="Standard"/>
        <w:numPr>
          <w:ilvl w:val="0"/>
          <w:numId w:val="92"/>
        </w:numPr>
        <w:tabs>
          <w:tab w:val="left" w:pos="993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</w:t>
      </w:r>
      <w:r w:rsidRPr="001F297E">
        <w:rPr>
          <w:rFonts w:asciiTheme="minorHAnsi" w:hAnsiTheme="minorHAnsi" w:cstheme="minorHAnsi"/>
          <w:sz w:val="22"/>
          <w:szCs w:val="22"/>
        </w:rPr>
        <w:t xml:space="preserve"> i jakość uwag:</w:t>
      </w:r>
    </w:p>
    <w:p w14:paraId="58FB652A" w14:textId="77777777" w:rsidR="007C18B0" w:rsidRPr="001F297E" w:rsidRDefault="007C18B0" w:rsidP="007C18B0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wzorowa – 0- 2  punktów ujemnych.</w:t>
      </w:r>
    </w:p>
    <w:p w14:paraId="3F64DAD1" w14:textId="77777777" w:rsidR="007C18B0" w:rsidRPr="001F297E" w:rsidRDefault="007C18B0" w:rsidP="007C18B0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bardzo dobra – 3 – 6  punktów ujemnych.</w:t>
      </w:r>
    </w:p>
    <w:p w14:paraId="1B2B669C" w14:textId="77777777" w:rsidR="007C18B0" w:rsidRPr="001F297E" w:rsidRDefault="007C18B0" w:rsidP="007C18B0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dobra – 7 – 10  punktów ujemnych.</w:t>
      </w:r>
    </w:p>
    <w:p w14:paraId="6B0C2A9D" w14:textId="77777777" w:rsidR="007C18B0" w:rsidRPr="001F297E" w:rsidRDefault="007C18B0" w:rsidP="007C18B0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poprawna –  11 – 15 punktów ujemnych.</w:t>
      </w:r>
    </w:p>
    <w:p w14:paraId="4CCBAEDD" w14:textId="77777777" w:rsidR="007C18B0" w:rsidRPr="001F297E" w:rsidRDefault="007C18B0" w:rsidP="007C18B0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nieodpowiednia –  16 – 20 punktów ujemnych.</w:t>
      </w:r>
    </w:p>
    <w:p w14:paraId="3D00286E" w14:textId="77777777" w:rsidR="007C18B0" w:rsidRPr="001F297E" w:rsidRDefault="007C18B0" w:rsidP="007C18B0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naganna – 25 i więcej punktów ujemnych.</w:t>
      </w:r>
    </w:p>
    <w:p w14:paraId="4A1BDD20" w14:textId="77777777" w:rsidR="007C18B0" w:rsidRPr="001F297E" w:rsidRDefault="007C18B0" w:rsidP="007C18B0">
      <w:pPr>
        <w:pStyle w:val="Akapitzlist"/>
        <w:numPr>
          <w:ilvl w:val="0"/>
          <w:numId w:val="9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Zarówno ujemne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297E">
        <w:rPr>
          <w:rFonts w:asciiTheme="minorHAnsi" w:hAnsiTheme="minorHAnsi" w:cstheme="minorHAnsi"/>
          <w:sz w:val="22"/>
          <w:szCs w:val="22"/>
        </w:rPr>
        <w:t xml:space="preserve"> jak i dodatnie punkty otrzymane na podstawie uwag pozytywnych i negatywnych ustala się w następujących obszarach:</w:t>
      </w:r>
    </w:p>
    <w:p w14:paraId="29FEF44F" w14:textId="77777777" w:rsidR="007C18B0" w:rsidRPr="001F297E" w:rsidRDefault="007C18B0" w:rsidP="007C18B0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7647"/>
      </w:tblGrid>
      <w:tr w:rsidR="007C18B0" w:rsidRPr="001F297E" w14:paraId="73CA4BBD" w14:textId="77777777" w:rsidTr="001E1D13">
        <w:tc>
          <w:tcPr>
            <w:tcW w:w="704" w:type="dxa"/>
          </w:tcPr>
          <w:p w14:paraId="34EF52D1" w14:textId="77777777" w:rsidR="007C18B0" w:rsidRPr="001F297E" w:rsidRDefault="007C18B0" w:rsidP="007C18B0">
            <w:pPr>
              <w:pStyle w:val="Akapitzlist"/>
              <w:numPr>
                <w:ilvl w:val="6"/>
                <w:numId w:val="92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C48E6C7" w14:textId="77777777" w:rsidR="007C18B0" w:rsidRPr="001F297E" w:rsidRDefault="007C18B0" w:rsidP="001E1D13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Wywiązywanie się z obowiązków ucznia</w:t>
            </w:r>
          </w:p>
        </w:tc>
      </w:tr>
      <w:tr w:rsidR="007C18B0" w:rsidRPr="001F297E" w14:paraId="1FA16DCA" w14:textId="77777777" w:rsidTr="001E1D13">
        <w:tc>
          <w:tcPr>
            <w:tcW w:w="704" w:type="dxa"/>
          </w:tcPr>
          <w:p w14:paraId="32C87DA2" w14:textId="77777777" w:rsidR="007C18B0" w:rsidRPr="001F297E" w:rsidRDefault="007C18B0" w:rsidP="007C18B0">
            <w:pPr>
              <w:pStyle w:val="Akapitzlist"/>
              <w:numPr>
                <w:ilvl w:val="6"/>
                <w:numId w:val="92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0887FF3" w14:textId="77777777" w:rsidR="007C18B0" w:rsidRPr="001F297E" w:rsidRDefault="007C18B0" w:rsidP="001E1D13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Postępowanie zgodne z dobrem społeczności szkolnej</w:t>
            </w:r>
          </w:p>
        </w:tc>
      </w:tr>
      <w:tr w:rsidR="007C18B0" w:rsidRPr="001F297E" w14:paraId="1825913C" w14:textId="77777777" w:rsidTr="001E1D13">
        <w:tc>
          <w:tcPr>
            <w:tcW w:w="704" w:type="dxa"/>
          </w:tcPr>
          <w:p w14:paraId="0EFD9010" w14:textId="77777777" w:rsidR="007C18B0" w:rsidRPr="001F297E" w:rsidRDefault="007C18B0" w:rsidP="007C18B0">
            <w:pPr>
              <w:pStyle w:val="Akapitzlist"/>
              <w:numPr>
                <w:ilvl w:val="6"/>
                <w:numId w:val="92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08C79B3" w14:textId="77777777" w:rsidR="007C18B0" w:rsidRPr="001F297E" w:rsidRDefault="007C18B0" w:rsidP="001E1D13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 xml:space="preserve">Dbałość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 xml:space="preserve"> honor i tradycje szkoły</w:t>
            </w:r>
          </w:p>
        </w:tc>
      </w:tr>
      <w:tr w:rsidR="007C18B0" w:rsidRPr="001F297E" w14:paraId="2B2B4800" w14:textId="77777777" w:rsidTr="001E1D13">
        <w:tc>
          <w:tcPr>
            <w:tcW w:w="704" w:type="dxa"/>
          </w:tcPr>
          <w:p w14:paraId="74417007" w14:textId="77777777" w:rsidR="007C18B0" w:rsidRPr="001F297E" w:rsidRDefault="007C18B0" w:rsidP="007C18B0">
            <w:pPr>
              <w:pStyle w:val="Akapitzlist"/>
              <w:numPr>
                <w:ilvl w:val="6"/>
                <w:numId w:val="92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0D73B674" w14:textId="77777777" w:rsidR="007C18B0" w:rsidRPr="001F297E" w:rsidRDefault="007C18B0" w:rsidP="001E1D13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Dbałość o piękno mowy ojczystej</w:t>
            </w:r>
          </w:p>
        </w:tc>
      </w:tr>
      <w:tr w:rsidR="007C18B0" w:rsidRPr="001F297E" w14:paraId="62A7E4D6" w14:textId="77777777" w:rsidTr="001E1D13">
        <w:tc>
          <w:tcPr>
            <w:tcW w:w="704" w:type="dxa"/>
          </w:tcPr>
          <w:p w14:paraId="3675E2E5" w14:textId="77777777" w:rsidR="007C18B0" w:rsidRPr="001F297E" w:rsidRDefault="007C18B0" w:rsidP="007C18B0">
            <w:pPr>
              <w:pStyle w:val="Akapitzlist"/>
              <w:numPr>
                <w:ilvl w:val="6"/>
                <w:numId w:val="92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38E3C30" w14:textId="77777777" w:rsidR="007C18B0" w:rsidRPr="001F297E" w:rsidRDefault="007C18B0" w:rsidP="001E1D13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Dbałość o bezpieczeństwo i zdrowie własne i innych osób</w:t>
            </w:r>
          </w:p>
        </w:tc>
      </w:tr>
      <w:tr w:rsidR="007C18B0" w:rsidRPr="001F297E" w14:paraId="7C1D9CAF" w14:textId="77777777" w:rsidTr="001E1D13">
        <w:tc>
          <w:tcPr>
            <w:tcW w:w="704" w:type="dxa"/>
          </w:tcPr>
          <w:p w14:paraId="5E02D90E" w14:textId="77777777" w:rsidR="007C18B0" w:rsidRPr="001F297E" w:rsidRDefault="007C18B0" w:rsidP="007C18B0">
            <w:pPr>
              <w:pStyle w:val="Akapitzlist"/>
              <w:numPr>
                <w:ilvl w:val="6"/>
                <w:numId w:val="92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E4DDCD5" w14:textId="77777777" w:rsidR="007C18B0" w:rsidRPr="001F297E" w:rsidRDefault="007C18B0" w:rsidP="001E1D13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Godne, kulturalne zachowanie się w szkole i poza nią</w:t>
            </w:r>
          </w:p>
        </w:tc>
      </w:tr>
      <w:tr w:rsidR="007C18B0" w:rsidRPr="001F297E" w14:paraId="1EAF9A23" w14:textId="77777777" w:rsidTr="001E1D13">
        <w:tc>
          <w:tcPr>
            <w:tcW w:w="704" w:type="dxa"/>
          </w:tcPr>
          <w:p w14:paraId="1710E674" w14:textId="77777777" w:rsidR="007C18B0" w:rsidRPr="001F297E" w:rsidRDefault="007C18B0" w:rsidP="007C18B0">
            <w:pPr>
              <w:pStyle w:val="Akapitzlist"/>
              <w:numPr>
                <w:ilvl w:val="6"/>
                <w:numId w:val="92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E65B3CC" w14:textId="77777777" w:rsidR="007C18B0" w:rsidRPr="001F297E" w:rsidRDefault="007C18B0" w:rsidP="001E1D13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Okazywanie szacunku innym osobom</w:t>
            </w:r>
          </w:p>
        </w:tc>
      </w:tr>
    </w:tbl>
    <w:p w14:paraId="51B90276" w14:textId="77777777" w:rsidR="007C18B0" w:rsidRDefault="007C18B0" w:rsidP="007C18B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1A0493A" w14:textId="77777777" w:rsidR="007C18B0" w:rsidRPr="001F297E" w:rsidRDefault="007C18B0" w:rsidP="007C18B0">
      <w:pPr>
        <w:pStyle w:val="Akapitzlist"/>
        <w:numPr>
          <w:ilvl w:val="0"/>
          <w:numId w:val="9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Każdy z wymienionych obszarów zachowania ustala się w skali od 1 do 3 (uwaga pozytywna), -1 do -3 (uwaga negatywna) w zależności od powagi zaistniałej sytuacji. Wpisujący uwagę pozytywną i negatywną jest zobowiązany opatrzyć ją odpowiednim komentarzem, opisując krótko zaistniałą sytuację.</w:t>
      </w:r>
    </w:p>
    <w:p w14:paraId="3D26002D" w14:textId="77777777" w:rsidR="007C18B0" w:rsidRPr="001F297E" w:rsidRDefault="007C18B0" w:rsidP="007C18B0">
      <w:pPr>
        <w:pStyle w:val="Akapitzlist"/>
        <w:numPr>
          <w:ilvl w:val="0"/>
          <w:numId w:val="9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Wychowawca może podwyższyć roczną klasyfikacyjną ocenę zachowania o jeden stopień, biorąc pod uwagę:</w:t>
      </w:r>
    </w:p>
    <w:p w14:paraId="75E18A79" w14:textId="77777777" w:rsidR="007C18B0" w:rsidRPr="001F297E" w:rsidRDefault="007C18B0" w:rsidP="007C18B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zaangażowanie w prace na rzecz szkoły, Samorządu Uczniowskiego, klasy, Szkolnego Klubu Wolontariatu,</w:t>
      </w:r>
    </w:p>
    <w:p w14:paraId="688A32C6" w14:textId="77777777" w:rsidR="007C18B0" w:rsidRPr="001F297E" w:rsidRDefault="007C18B0" w:rsidP="007C18B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pochwały wpisywane w dzienniku elektronicznym lub zgłaszane ustnie,</w:t>
      </w:r>
    </w:p>
    <w:p w14:paraId="18CAC8A6" w14:textId="77777777" w:rsidR="007C18B0" w:rsidRPr="001F297E" w:rsidRDefault="007C18B0" w:rsidP="007C18B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dodatkowe informacje świadczące o pozytywnej postawie ucznia,</w:t>
      </w:r>
    </w:p>
    <w:p w14:paraId="36803F4E" w14:textId="77777777" w:rsidR="007C18B0" w:rsidRPr="001F297E" w:rsidRDefault="007C18B0" w:rsidP="007C18B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częste reprezentowanie szkoły w konkursach, zawodach sportowych, występach, apelach,</w:t>
      </w:r>
    </w:p>
    <w:p w14:paraId="7109533F" w14:textId="77777777" w:rsidR="007C18B0" w:rsidRPr="001F297E" w:rsidRDefault="007C18B0" w:rsidP="007C18B0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deficyty ucznia wynikające z orzeczenia o potrzebie kształcenia specjalnego, indywidualnego nauczania, opinii poradni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psychologiczno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 xml:space="preserve"> – pedagogicznej lub specjalistycznej mające wpływ na jego funkcjonowanie w szkole,</w:t>
      </w:r>
    </w:p>
    <w:p w14:paraId="0DCB95C5" w14:textId="77777777" w:rsidR="007C18B0" w:rsidRPr="001F297E" w:rsidRDefault="007C18B0" w:rsidP="007C18B0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jeżeli zachowanie ucznia uległo znaczącej poprawie.</w:t>
      </w:r>
    </w:p>
    <w:p w14:paraId="563D6009" w14:textId="77777777" w:rsidR="007C18B0" w:rsidRPr="001F297E" w:rsidRDefault="007C18B0" w:rsidP="007C18B0">
      <w:pPr>
        <w:pStyle w:val="Akapitzlist"/>
        <w:numPr>
          <w:ilvl w:val="0"/>
          <w:numId w:val="9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Wychowawca obniża ocenę zachowania, biorąc pod uwagę upomnienia i nagany pisemne za otrzymane uwagi negatywne (wg tabeli):</w:t>
      </w:r>
    </w:p>
    <w:p w14:paraId="0B9A1F53" w14:textId="77777777" w:rsidR="007C18B0" w:rsidRPr="001F297E" w:rsidRDefault="007C18B0" w:rsidP="007C18B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98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3235"/>
        <w:gridCol w:w="3339"/>
      </w:tblGrid>
      <w:tr w:rsidR="007C18B0" w:rsidRPr="001F297E" w14:paraId="60B74DB4" w14:textId="77777777" w:rsidTr="001E1D13">
        <w:trPr>
          <w:trHeight w:val="61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75C4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Liczba punktów ujemnych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A60A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KONSEKWENCJE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88C33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Wystawienie oceny śródrocznej/rocznej</w:t>
            </w:r>
          </w:p>
        </w:tc>
      </w:tr>
      <w:tr w:rsidR="007C18B0" w:rsidRPr="001F297E" w14:paraId="0BD97AD8" w14:textId="77777777" w:rsidTr="001E1D13">
        <w:trPr>
          <w:trHeight w:val="89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CFAC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FF29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upomnienie wychowawcy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7D2C" w14:textId="77777777" w:rsidR="007C18B0" w:rsidRPr="001F297E" w:rsidRDefault="007C18B0" w:rsidP="001E1D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nie wyższa niż</w:t>
            </w:r>
          </w:p>
          <w:p w14:paraId="45F2BA14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ocena dobra</w:t>
            </w:r>
          </w:p>
        </w:tc>
      </w:tr>
      <w:tr w:rsidR="007C18B0" w:rsidRPr="001F297E" w14:paraId="0B88D35B" w14:textId="77777777" w:rsidTr="001E1D13">
        <w:trPr>
          <w:trHeight w:val="101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6153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711E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nagana wychowawcy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35B6" w14:textId="77777777" w:rsidR="007C18B0" w:rsidRPr="001F297E" w:rsidRDefault="007C18B0" w:rsidP="001E1D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nie wyższa niż</w:t>
            </w:r>
          </w:p>
          <w:p w14:paraId="2FBD483B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ocena poprawna</w:t>
            </w:r>
          </w:p>
        </w:tc>
      </w:tr>
      <w:tr w:rsidR="007C18B0" w:rsidRPr="001F297E" w14:paraId="2AAFD3E2" w14:textId="77777777" w:rsidTr="001E1D13">
        <w:trPr>
          <w:trHeight w:val="85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0E52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2579" w14:textId="77777777" w:rsidR="007C18B0" w:rsidRPr="001F297E" w:rsidRDefault="007C18B0" w:rsidP="001E1D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upomnienie dyrektora</w:t>
            </w:r>
          </w:p>
          <w:p w14:paraId="51BD69F3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64B1" w14:textId="77777777" w:rsidR="007C18B0" w:rsidRPr="001F297E" w:rsidRDefault="007C18B0" w:rsidP="001E1D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nie wyższa niż</w:t>
            </w:r>
          </w:p>
          <w:p w14:paraId="26A1DD34" w14:textId="77777777" w:rsidR="007C18B0" w:rsidRPr="001F297E" w:rsidRDefault="007C18B0" w:rsidP="001E1D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ocena nieodpowiednia</w:t>
            </w:r>
          </w:p>
        </w:tc>
      </w:tr>
      <w:tr w:rsidR="007C18B0" w:rsidRPr="001F297E" w14:paraId="131A3468" w14:textId="77777777" w:rsidTr="001E1D13">
        <w:trPr>
          <w:trHeight w:val="74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3D39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8F6C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nagana dyrektora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E24C" w14:textId="77777777" w:rsidR="007C18B0" w:rsidRPr="001F297E" w:rsidRDefault="007C18B0" w:rsidP="001E1D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nie wyższa niż</w:t>
            </w:r>
          </w:p>
          <w:p w14:paraId="70B9630F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ocena naganna</w:t>
            </w:r>
          </w:p>
        </w:tc>
      </w:tr>
    </w:tbl>
    <w:p w14:paraId="6F593A4B" w14:textId="77777777" w:rsidR="007C18B0" w:rsidRPr="00DE0EC8" w:rsidRDefault="007C18B0" w:rsidP="007C18B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1E3825" w14:textId="77777777" w:rsidR="007C18B0" w:rsidRPr="00DE0EC8" w:rsidRDefault="007C18B0" w:rsidP="007C18B0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E0EC8">
        <w:rPr>
          <w:rFonts w:asciiTheme="minorHAnsi" w:hAnsiTheme="minorHAnsi" w:cstheme="minorHAnsi"/>
          <w:sz w:val="22"/>
          <w:szCs w:val="22"/>
          <w:shd w:val="clear" w:color="auto" w:fill="FFFFFF"/>
        </w:rPr>
        <w:t>Otrzymanie kary statutowej po otrzymaniu określonej w powyższej tabeli ilości punktó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</w:t>
      </w:r>
      <w:r w:rsidRPr="00DE0EC8">
        <w:rPr>
          <w:rFonts w:asciiTheme="minorHAnsi" w:hAnsiTheme="minorHAnsi" w:cstheme="minorHAnsi"/>
          <w:sz w:val="22"/>
          <w:szCs w:val="22"/>
          <w:shd w:val="clear" w:color="auto" w:fill="FFFFFF"/>
        </w:rPr>
        <w:t>następuje niezależnie od uprawnień szkoły dotyczących wymierzania kar statutowych, określonych w § 82 niniejszego statutu.</w:t>
      </w:r>
    </w:p>
    <w:p w14:paraId="1B5CC8AC" w14:textId="77777777" w:rsidR="007C18B0" w:rsidRPr="001F297E" w:rsidRDefault="007C18B0" w:rsidP="007C18B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B312B" w14:textId="77777777" w:rsidR="007C18B0" w:rsidRPr="001F297E" w:rsidRDefault="007C18B0" w:rsidP="007C18B0">
      <w:pPr>
        <w:pStyle w:val="Akapitzlist"/>
        <w:numPr>
          <w:ilvl w:val="0"/>
          <w:numId w:val="9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Uczeń otrzymuje pisemne wyróżnienia i pochwały pisemne według poniższych zapisów:</w:t>
      </w:r>
    </w:p>
    <w:tbl>
      <w:tblPr>
        <w:tblW w:w="5859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3235"/>
      </w:tblGrid>
      <w:tr w:rsidR="007C18B0" w:rsidRPr="001F297E" w14:paraId="43B2AE91" w14:textId="77777777" w:rsidTr="001E1D13">
        <w:trPr>
          <w:trHeight w:val="61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31C9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Liczba punktów dodatnich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CCD4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NAGRODA</w:t>
            </w:r>
          </w:p>
        </w:tc>
      </w:tr>
      <w:tr w:rsidR="007C18B0" w:rsidRPr="001F297E" w14:paraId="7443989F" w14:textId="77777777" w:rsidTr="001E1D13">
        <w:trPr>
          <w:trHeight w:val="89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CA71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1BC0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wyróżnienie wychowawcy</w:t>
            </w:r>
          </w:p>
        </w:tc>
      </w:tr>
      <w:tr w:rsidR="007C18B0" w:rsidRPr="001F297E" w14:paraId="3E97FE2C" w14:textId="77777777" w:rsidTr="001E1D13">
        <w:trPr>
          <w:trHeight w:val="101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FFF9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E92C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pochwała wychowawcy</w:t>
            </w:r>
          </w:p>
        </w:tc>
      </w:tr>
      <w:tr w:rsidR="007C18B0" w:rsidRPr="001F297E" w14:paraId="72D90D8F" w14:textId="77777777" w:rsidTr="001E1D13">
        <w:trPr>
          <w:trHeight w:val="85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B8DF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2984" w14:textId="77777777" w:rsidR="007C18B0" w:rsidRPr="001F297E" w:rsidRDefault="007C18B0" w:rsidP="001E1D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wyróżnienie dyrektora</w:t>
            </w:r>
          </w:p>
          <w:p w14:paraId="57D07303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8B0" w:rsidRPr="001F297E" w14:paraId="28D2CDE3" w14:textId="77777777" w:rsidTr="001E1D13">
        <w:trPr>
          <w:trHeight w:val="74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0E21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C01C" w14:textId="77777777" w:rsidR="007C18B0" w:rsidRPr="001F297E" w:rsidRDefault="007C18B0" w:rsidP="001E1D13">
            <w:pPr>
              <w:suppressAutoHyphens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97E">
              <w:rPr>
                <w:rFonts w:asciiTheme="minorHAnsi" w:hAnsiTheme="minorHAnsi" w:cstheme="minorHAnsi"/>
                <w:sz w:val="22"/>
                <w:szCs w:val="22"/>
              </w:rPr>
              <w:t>pochwała dyrektora</w:t>
            </w:r>
          </w:p>
        </w:tc>
      </w:tr>
    </w:tbl>
    <w:p w14:paraId="3A313D87" w14:textId="77777777" w:rsidR="007C18B0" w:rsidRPr="001F297E" w:rsidRDefault="007C18B0" w:rsidP="007C18B0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E124980" w14:textId="77777777" w:rsidR="007C18B0" w:rsidRPr="001F297E" w:rsidRDefault="007C18B0" w:rsidP="007C18B0">
      <w:pPr>
        <w:spacing w:line="276" w:lineRule="auto"/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§ 62</w:t>
      </w:r>
    </w:p>
    <w:p w14:paraId="6E9A64BA" w14:textId="77777777" w:rsidR="007C18B0" w:rsidRPr="001F297E" w:rsidRDefault="007C18B0" w:rsidP="007C18B0">
      <w:pPr>
        <w:pStyle w:val="Standard"/>
        <w:numPr>
          <w:ilvl w:val="0"/>
          <w:numId w:val="143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Ustalona przez wychowawcę klasy śródroczna i roczna ocena klasyfikacyjna zachowania jest ostateczna z zastrzeżeniem ust. 6.</w:t>
      </w:r>
    </w:p>
    <w:p w14:paraId="34171A5F" w14:textId="77777777" w:rsidR="007C18B0" w:rsidRDefault="007C18B0" w:rsidP="007C18B0">
      <w:pPr>
        <w:pStyle w:val="Standard"/>
        <w:numPr>
          <w:ilvl w:val="0"/>
          <w:numId w:val="143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Oceny zachowania są jawne zarówno dla ucznia, jak i jego rodziców.</w:t>
      </w:r>
    </w:p>
    <w:p w14:paraId="755B9071" w14:textId="77777777" w:rsidR="007C18B0" w:rsidRPr="001F297E" w:rsidRDefault="007C18B0" w:rsidP="007C18B0">
      <w:pPr>
        <w:pStyle w:val="Standard"/>
        <w:numPr>
          <w:ilvl w:val="0"/>
          <w:numId w:val="143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Roczna ocena zachowania obejmuje cały rok szkolny. Przy wystawianiu oceny rocznej zachowania wychowawca bierze pod uwagę ocenę zachowania z I półrocza. </w:t>
      </w:r>
    </w:p>
    <w:p w14:paraId="54C12866" w14:textId="77777777" w:rsidR="007C18B0" w:rsidRPr="001F297E" w:rsidRDefault="007C18B0" w:rsidP="007C18B0">
      <w:pPr>
        <w:pStyle w:val="Standard"/>
        <w:numPr>
          <w:ilvl w:val="0"/>
          <w:numId w:val="143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Na wniosek ucznia lub jego rodziców wychowawca uzasadnia ustaloną ocenę.</w:t>
      </w:r>
    </w:p>
    <w:p w14:paraId="1137B9E2" w14:textId="77777777" w:rsidR="007C18B0" w:rsidRPr="001F297E" w:rsidRDefault="007C18B0" w:rsidP="007C18B0">
      <w:pPr>
        <w:pStyle w:val="Akapitzlist"/>
        <w:numPr>
          <w:ilvl w:val="0"/>
          <w:numId w:val="143"/>
        </w:numPr>
        <w:tabs>
          <w:tab w:val="left" w:pos="426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Dwa tygodnie przed rocznym klasyfikacyjnym posiedzeniem Rady Pedagogicznej wychowawca jest zobowiązany poinformować ucznia i jego rodziców o przewidywanej rocznej ocenie klasyfikacyjnej zachowania przez dziennik elektroniczny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Librus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 xml:space="preserve">, zgodnie z zapisem zawartym w punkcie 13, </w:t>
      </w:r>
      <w:r w:rsidRPr="001F297E">
        <w:rPr>
          <w:rFonts w:asciiTheme="minorHAnsi" w:hAnsiTheme="minorHAnsi" w:cstheme="minorHAnsi"/>
          <w:bCs/>
          <w:sz w:val="22"/>
          <w:szCs w:val="22"/>
        </w:rPr>
        <w:t>§ 16 niniejszego statutu.</w:t>
      </w:r>
    </w:p>
    <w:p w14:paraId="21E2CB00" w14:textId="77777777" w:rsidR="007C18B0" w:rsidRPr="001F297E" w:rsidRDefault="007C18B0" w:rsidP="007C18B0">
      <w:pPr>
        <w:pStyle w:val="Akapitzlist"/>
        <w:numPr>
          <w:ilvl w:val="0"/>
          <w:numId w:val="143"/>
        </w:numPr>
        <w:tabs>
          <w:tab w:val="left" w:pos="426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Na cztery tygodnie przed rocznym zebraniem Rady Pedagogicznej za pośrednictwem dziennika elektronicznego poszczególni nauczyciele i wychowawca są zobowiązani poinformować ucznia i jego rodziców o przewidywanych klasyfikacyjnych ocenach niedostatecznych z zajęć edukacyjnych i przewidywanej klasyfikacyjnej nagannej ocenie zachowania przez dziennik elektroniczny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Librus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 xml:space="preserve">, zgodnie z zapisem zawartym w punkcie 13, </w:t>
      </w:r>
      <w:r w:rsidRPr="001F297E">
        <w:rPr>
          <w:rFonts w:asciiTheme="minorHAnsi" w:hAnsiTheme="minorHAnsi" w:cstheme="minorHAnsi"/>
          <w:bCs/>
          <w:sz w:val="22"/>
          <w:szCs w:val="22"/>
        </w:rPr>
        <w:t>§ 16 niniejszego statutu.</w:t>
      </w:r>
    </w:p>
    <w:p w14:paraId="149285CF" w14:textId="77777777" w:rsidR="007C18B0" w:rsidRPr="001F297E" w:rsidRDefault="007C18B0" w:rsidP="007C18B0">
      <w:pPr>
        <w:pStyle w:val="Akapitzlist"/>
        <w:numPr>
          <w:ilvl w:val="0"/>
          <w:numId w:val="143"/>
        </w:numPr>
        <w:tabs>
          <w:tab w:val="left" w:pos="426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Uczeń lub jego rodzice mogą zgłosić zastrzeżenia do Dyrektora, jeśli uznają, że roczna ocena klasyfikacyjna zachowania została ustalona niezgodnie z przepisami prawa dotyczącymi trybu ustalania tej oceny. Zastrzeżenia mogą być zgłoszone w terminie </w:t>
      </w:r>
      <w:r w:rsidRPr="001F297E">
        <w:rPr>
          <w:rFonts w:asciiTheme="minorHAnsi" w:hAnsiTheme="minorHAnsi" w:cstheme="minorHAnsi"/>
          <w:sz w:val="22"/>
          <w:szCs w:val="22"/>
        </w:rPr>
        <w:br/>
        <w:t>do 2 dni roboczych po zakończeniu rocznych zajęć dydaktyczno-wychowawczych.</w:t>
      </w:r>
    </w:p>
    <w:p w14:paraId="542422A0" w14:textId="77777777" w:rsidR="007C18B0" w:rsidRPr="001F297E" w:rsidRDefault="007C18B0" w:rsidP="007C18B0">
      <w:pPr>
        <w:pStyle w:val="Akapitzlist"/>
        <w:numPr>
          <w:ilvl w:val="0"/>
          <w:numId w:val="143"/>
        </w:numPr>
        <w:tabs>
          <w:tab w:val="left" w:pos="426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 przypadku stwierdzenia, że roczna ocena klasyfikacyjna zachowania została ustalona niezgodnie z przepisami prawa dotyczącymi trybu ustalania tej oceny, Dyrektor powołuje komisję, która ustala roczną ocenę klasyfikacyjną zachowania w drodze głosowania zwykłą większością głosów.</w:t>
      </w:r>
    </w:p>
    <w:p w14:paraId="09513875" w14:textId="77777777" w:rsidR="007C18B0" w:rsidRPr="001F297E" w:rsidRDefault="007C18B0" w:rsidP="007C18B0">
      <w:pPr>
        <w:pStyle w:val="Akapitzlist"/>
        <w:numPr>
          <w:ilvl w:val="0"/>
          <w:numId w:val="143"/>
        </w:numPr>
        <w:tabs>
          <w:tab w:val="left" w:pos="426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 przypadku równej liczby głosów decyduje głos przewodniczącego komisji. W skład komisji wchodzą:</w:t>
      </w:r>
    </w:p>
    <w:p w14:paraId="0BEF9C4D" w14:textId="77777777" w:rsidR="007C18B0" w:rsidRPr="001F297E" w:rsidRDefault="007C18B0" w:rsidP="007C18B0">
      <w:pPr>
        <w:numPr>
          <w:ilvl w:val="1"/>
          <w:numId w:val="100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Dyrektor albo nauczyciel zajmujący w szkole stanowisko kierownicze – jako przewodniczący komisji,</w:t>
      </w:r>
    </w:p>
    <w:p w14:paraId="024BE781" w14:textId="77777777" w:rsidR="007C18B0" w:rsidRPr="001F297E" w:rsidRDefault="007C18B0" w:rsidP="007C18B0">
      <w:pPr>
        <w:numPr>
          <w:ilvl w:val="1"/>
          <w:numId w:val="100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wychowawca,</w:t>
      </w:r>
    </w:p>
    <w:p w14:paraId="34FCF5D0" w14:textId="77777777" w:rsidR="007C18B0" w:rsidRPr="001F297E" w:rsidRDefault="007C18B0" w:rsidP="007C18B0">
      <w:pPr>
        <w:numPr>
          <w:ilvl w:val="1"/>
          <w:numId w:val="100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wskazany przez Dyrektora nauczyciel prowadzący zajęcia edukacyjne w danej klasie,</w:t>
      </w:r>
    </w:p>
    <w:p w14:paraId="676EFE03" w14:textId="77777777" w:rsidR="007C18B0" w:rsidRPr="001F297E" w:rsidRDefault="007C18B0" w:rsidP="007C18B0">
      <w:pPr>
        <w:numPr>
          <w:ilvl w:val="1"/>
          <w:numId w:val="100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pedagog,</w:t>
      </w:r>
    </w:p>
    <w:p w14:paraId="28139494" w14:textId="77777777" w:rsidR="007C18B0" w:rsidRPr="001F297E" w:rsidRDefault="007C18B0" w:rsidP="007C18B0">
      <w:pPr>
        <w:numPr>
          <w:ilvl w:val="1"/>
          <w:numId w:val="100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psycholog,</w:t>
      </w:r>
    </w:p>
    <w:p w14:paraId="1237C34A" w14:textId="77777777" w:rsidR="007C18B0" w:rsidRPr="001F297E" w:rsidRDefault="007C18B0" w:rsidP="007C18B0">
      <w:pPr>
        <w:numPr>
          <w:ilvl w:val="1"/>
          <w:numId w:val="100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przedstawiciel Samorządu Uczniowskiego,</w:t>
      </w:r>
    </w:p>
    <w:p w14:paraId="004BB957" w14:textId="77777777" w:rsidR="007C18B0" w:rsidRPr="001F297E" w:rsidRDefault="007C18B0" w:rsidP="007C18B0">
      <w:pPr>
        <w:numPr>
          <w:ilvl w:val="1"/>
          <w:numId w:val="100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przedstawiciel Rady Rodziców.</w:t>
      </w:r>
    </w:p>
    <w:p w14:paraId="7411EEB5" w14:textId="77777777" w:rsidR="007C18B0" w:rsidRPr="001F297E" w:rsidRDefault="007C18B0" w:rsidP="007C18B0">
      <w:pPr>
        <w:pStyle w:val="Akapitzlist"/>
        <w:numPr>
          <w:ilvl w:val="0"/>
          <w:numId w:val="14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Ustalona przez komisję roczna ocena klasyfikacyjna zachowania jest ostateczna i nie może być niższa od oceny proponowanej przez wychowawcę. Z prac komisji sporządza się protokół zawierający w szczególności:</w:t>
      </w:r>
    </w:p>
    <w:p w14:paraId="6EFF871F" w14:textId="77777777" w:rsidR="007C18B0" w:rsidRPr="001F297E" w:rsidRDefault="007C18B0" w:rsidP="007C18B0">
      <w:pPr>
        <w:numPr>
          <w:ilvl w:val="1"/>
          <w:numId w:val="101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imię i nazwisko ucznia,</w:t>
      </w:r>
    </w:p>
    <w:p w14:paraId="5BEF91BE" w14:textId="77777777" w:rsidR="007C18B0" w:rsidRPr="001F297E" w:rsidRDefault="007C18B0" w:rsidP="007C18B0">
      <w:pPr>
        <w:numPr>
          <w:ilvl w:val="1"/>
          <w:numId w:val="101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skład komisji,</w:t>
      </w:r>
    </w:p>
    <w:p w14:paraId="10B70C01" w14:textId="77777777" w:rsidR="007C18B0" w:rsidRPr="001F297E" w:rsidRDefault="007C18B0" w:rsidP="007C18B0">
      <w:pPr>
        <w:numPr>
          <w:ilvl w:val="1"/>
          <w:numId w:val="101"/>
        </w:numPr>
        <w:tabs>
          <w:tab w:val="num" w:pos="709"/>
        </w:tabs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termin posiedzenia komisji,</w:t>
      </w:r>
    </w:p>
    <w:p w14:paraId="59543E01" w14:textId="77777777" w:rsidR="007C18B0" w:rsidRPr="001F297E" w:rsidRDefault="007C18B0" w:rsidP="007C18B0">
      <w:pPr>
        <w:numPr>
          <w:ilvl w:val="1"/>
          <w:numId w:val="101"/>
        </w:numPr>
        <w:tabs>
          <w:tab w:val="num" w:pos="709"/>
        </w:tabs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wynik głosowania,</w:t>
      </w:r>
    </w:p>
    <w:p w14:paraId="0FDB9CAF" w14:textId="77777777" w:rsidR="007C18B0" w:rsidRPr="001F297E" w:rsidRDefault="007C18B0" w:rsidP="007C18B0">
      <w:pPr>
        <w:numPr>
          <w:ilvl w:val="1"/>
          <w:numId w:val="101"/>
        </w:numPr>
        <w:tabs>
          <w:tab w:val="num" w:pos="709"/>
        </w:tabs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ustaloną ocenę zachowania wraz z uzasadnieniem.</w:t>
      </w:r>
    </w:p>
    <w:p w14:paraId="7716A3C3" w14:textId="77777777" w:rsidR="007C18B0" w:rsidRPr="001F297E" w:rsidRDefault="007C18B0" w:rsidP="007C18B0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Protokół stanowi załącznik do arkusza ocen ucznia</w:t>
      </w:r>
      <w:r w:rsidRPr="001F297E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.</w:t>
      </w:r>
    </w:p>
    <w:p w14:paraId="3A9566E7" w14:textId="77777777" w:rsidR="007C18B0" w:rsidRPr="001F297E" w:rsidRDefault="007C18B0" w:rsidP="007C18B0">
      <w:pPr>
        <w:pStyle w:val="Standard"/>
        <w:numPr>
          <w:ilvl w:val="0"/>
          <w:numId w:val="143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Ocena klasyfikacyjna zachowania nie ma wpływu na:</w:t>
      </w:r>
    </w:p>
    <w:p w14:paraId="10997786" w14:textId="77777777" w:rsidR="007C18B0" w:rsidRPr="001F297E" w:rsidRDefault="007C18B0" w:rsidP="007C18B0">
      <w:pPr>
        <w:numPr>
          <w:ilvl w:val="1"/>
          <w:numId w:val="102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oceny klasyfikacyjne z zajęć edukacyjnych,</w:t>
      </w:r>
    </w:p>
    <w:p w14:paraId="6A8B0DB8" w14:textId="77777777" w:rsidR="007C18B0" w:rsidRPr="001F297E" w:rsidRDefault="007C18B0" w:rsidP="007C18B0">
      <w:pPr>
        <w:numPr>
          <w:ilvl w:val="1"/>
          <w:numId w:val="102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promocję do klasy programowo wyższej lub ukończenie szkoły.</w:t>
      </w:r>
    </w:p>
    <w:bookmarkEnd w:id="7"/>
    <w:p w14:paraId="739A34F7" w14:textId="77777777" w:rsidR="007C18B0" w:rsidRPr="001F297E" w:rsidRDefault="007C18B0" w:rsidP="007C18B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EEE1DC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63</w:t>
      </w:r>
    </w:p>
    <w:p w14:paraId="505BB81F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Kryteria ocen z zachowania</w:t>
      </w:r>
    </w:p>
    <w:p w14:paraId="69B35932" w14:textId="77777777" w:rsidR="007C18B0" w:rsidRPr="001F297E" w:rsidRDefault="007C18B0" w:rsidP="007C1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71CE80" w14:textId="77777777" w:rsidR="007C18B0" w:rsidRPr="001F297E" w:rsidRDefault="007C18B0" w:rsidP="007C18B0">
      <w:pPr>
        <w:pStyle w:val="Akapitzlist"/>
        <w:numPr>
          <w:ilvl w:val="0"/>
          <w:numId w:val="10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 xml:space="preserve">Ocenę wzorową </w:t>
      </w:r>
      <w:r w:rsidRPr="001F297E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490BB73A" w14:textId="77777777" w:rsidR="007C18B0" w:rsidRPr="001F297E" w:rsidRDefault="007C18B0" w:rsidP="007C18B0">
      <w:pPr>
        <w:numPr>
          <w:ilvl w:val="0"/>
          <w:numId w:val="104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sumiennie wywiązuje się z obowiązków szkolnych,</w:t>
      </w:r>
    </w:p>
    <w:p w14:paraId="618104C9" w14:textId="77777777" w:rsidR="007C18B0" w:rsidRPr="001F297E" w:rsidRDefault="007C18B0" w:rsidP="007C18B0">
      <w:pPr>
        <w:numPr>
          <w:ilvl w:val="0"/>
          <w:numId w:val="104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dba o rozwijanie swoich zdolności i zainteresowań,</w:t>
      </w:r>
    </w:p>
    <w:p w14:paraId="2DA16F42" w14:textId="77777777" w:rsidR="007C18B0" w:rsidRPr="001F297E" w:rsidRDefault="007C18B0" w:rsidP="007C18B0">
      <w:pPr>
        <w:numPr>
          <w:ilvl w:val="0"/>
          <w:numId w:val="104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godnie reprezentuje szkołę w konkursach i zawodach sportowych,</w:t>
      </w:r>
    </w:p>
    <w:p w14:paraId="25360175" w14:textId="77777777" w:rsidR="007C18B0" w:rsidRPr="001F297E" w:rsidRDefault="007C18B0" w:rsidP="007C18B0">
      <w:pPr>
        <w:numPr>
          <w:ilvl w:val="0"/>
          <w:numId w:val="104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przejawia życzliwy stosunek do koleżanek i kolegów, nauczycieli i pracowników szkoły,</w:t>
      </w:r>
    </w:p>
    <w:p w14:paraId="23E2AE1D" w14:textId="77777777" w:rsidR="007C18B0" w:rsidRPr="001F297E" w:rsidRDefault="007C18B0" w:rsidP="007C18B0">
      <w:pPr>
        <w:numPr>
          <w:ilvl w:val="0"/>
          <w:numId w:val="104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stanowi wzór do naśladowania w szkole oraz poza szkołą, dbając o kulturę słowa oraz strój dostosowany do okoliczności,</w:t>
      </w:r>
    </w:p>
    <w:p w14:paraId="4A3E4263" w14:textId="77777777" w:rsidR="007C18B0" w:rsidRPr="001F297E" w:rsidRDefault="007C18B0" w:rsidP="007C18B0">
      <w:pPr>
        <w:pStyle w:val="NormalnyWeb"/>
        <w:keepNext/>
        <w:numPr>
          <w:ilvl w:val="0"/>
          <w:numId w:val="104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systematycznie uczęszcza na zajęcia, dba o dostarczenie usprawiedliwień </w:t>
      </w: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określonym terminie, nie spóźnia się na lekcje,</w:t>
      </w:r>
    </w:p>
    <w:p w14:paraId="51859E1D" w14:textId="77777777" w:rsidR="007C18B0" w:rsidRPr="001F297E" w:rsidRDefault="007C18B0" w:rsidP="007C18B0">
      <w:pPr>
        <w:numPr>
          <w:ilvl w:val="0"/>
          <w:numId w:val="104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chętnie i z dużym zaangażowaniem opiekuje się kolegą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1F297E">
        <w:rPr>
          <w:rFonts w:asciiTheme="minorHAnsi" w:hAnsiTheme="minorHAnsi" w:cstheme="minorHAnsi"/>
          <w:sz w:val="22"/>
          <w:szCs w:val="22"/>
        </w:rPr>
        <w:t>niepełnospraw</w:t>
      </w:r>
      <w:r>
        <w:rPr>
          <w:rFonts w:asciiTheme="minorHAnsi" w:hAnsiTheme="minorHAnsi" w:cstheme="minorHAnsi"/>
          <w:sz w:val="22"/>
          <w:szCs w:val="22"/>
        </w:rPr>
        <w:t>nością</w:t>
      </w:r>
      <w:r w:rsidRPr="001F297E">
        <w:rPr>
          <w:rFonts w:asciiTheme="minorHAnsi" w:hAnsiTheme="minorHAnsi" w:cstheme="minorHAnsi"/>
          <w:sz w:val="22"/>
          <w:szCs w:val="22"/>
        </w:rPr>
        <w:t>, pomaga innym w nauce,</w:t>
      </w:r>
    </w:p>
    <w:p w14:paraId="0E0FA9B0" w14:textId="77777777" w:rsidR="007C18B0" w:rsidRPr="001F297E" w:rsidRDefault="007C18B0" w:rsidP="007C18B0">
      <w:pPr>
        <w:numPr>
          <w:ilvl w:val="0"/>
          <w:numId w:val="104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przestrzega kodeksu ucznia.</w:t>
      </w:r>
    </w:p>
    <w:p w14:paraId="09ED6EAD" w14:textId="77777777" w:rsidR="007C18B0" w:rsidRPr="001F297E" w:rsidRDefault="007C18B0" w:rsidP="007C18B0">
      <w:pPr>
        <w:pStyle w:val="Akapitzlist"/>
        <w:numPr>
          <w:ilvl w:val="0"/>
          <w:numId w:val="10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 xml:space="preserve">Ocenę bardzo dobrą </w:t>
      </w:r>
      <w:r w:rsidRPr="001F297E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74BB9CFD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wywiązuje się z obowiązków szkolnych i angażuje w życie klasy i szkoły,</w:t>
      </w:r>
    </w:p>
    <w:p w14:paraId="5C829450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rozwija swoje zdolności i zainteresowania,</w:t>
      </w:r>
    </w:p>
    <w:p w14:paraId="1880AB63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bierze udział w konkursach szkolnych i pozaszkolnych oraz w zawodach sportowych,</w:t>
      </w:r>
    </w:p>
    <w:p w14:paraId="1B3BC524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dba o kulturę osobistą,</w:t>
      </w:r>
    </w:p>
    <w:p w14:paraId="5F06B730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nosi odpowiedni strój,</w:t>
      </w:r>
    </w:p>
    <w:p w14:paraId="1FAEA6B9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nie przeszkadza w prowadzeniu zajęć,</w:t>
      </w:r>
    </w:p>
    <w:p w14:paraId="0A3ECB78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nie wchodzi w konflikty z kolegami,</w:t>
      </w:r>
    </w:p>
    <w:p w14:paraId="26108047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opiekuje się kolegą niepełnosprawnym zawsze, kiedy zachodzi taka potrzeba, często pomaga innym w nauce,</w:t>
      </w:r>
    </w:p>
    <w:p w14:paraId="6215FAC8" w14:textId="77777777" w:rsidR="007C18B0" w:rsidRPr="001F297E" w:rsidRDefault="007C18B0" w:rsidP="007C18B0">
      <w:pPr>
        <w:numPr>
          <w:ilvl w:val="0"/>
          <w:numId w:val="105"/>
        </w:numPr>
        <w:tabs>
          <w:tab w:val="left" w:pos="851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jest uczciwy i prawdomówny - nie oszukuje koleżanek i kolegów oraz osób dorosłych,</w:t>
      </w:r>
    </w:p>
    <w:p w14:paraId="0042C671" w14:textId="77777777" w:rsidR="007C18B0" w:rsidRPr="001F297E" w:rsidRDefault="007C18B0" w:rsidP="007C18B0">
      <w:pPr>
        <w:pStyle w:val="NormalnyWeb"/>
        <w:keepNext/>
        <w:numPr>
          <w:ilvl w:val="0"/>
          <w:numId w:val="105"/>
        </w:numPr>
        <w:tabs>
          <w:tab w:val="left" w:pos="851"/>
        </w:tabs>
        <w:suppressAutoHyphens/>
        <w:autoSpaceDN w:val="0"/>
        <w:spacing w:before="0" w:beforeAutospacing="0" w:after="0" w:afterAutospacing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wszystkie nieobecności ma usprawiedliwione, kilka razy spóźnił się na lekcje.</w:t>
      </w:r>
    </w:p>
    <w:p w14:paraId="1CC3933A" w14:textId="77777777" w:rsidR="007C18B0" w:rsidRPr="001F297E" w:rsidRDefault="007C18B0" w:rsidP="007C18B0">
      <w:pPr>
        <w:pStyle w:val="Akapitzlist"/>
        <w:numPr>
          <w:ilvl w:val="0"/>
          <w:numId w:val="10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 xml:space="preserve">Ocenę dobrą </w:t>
      </w:r>
      <w:r w:rsidRPr="001F297E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15F3D810" w14:textId="77777777" w:rsidR="007C18B0" w:rsidRPr="001F297E" w:rsidRDefault="007C18B0" w:rsidP="007C18B0">
      <w:pPr>
        <w:numPr>
          <w:ilvl w:val="0"/>
          <w:numId w:val="106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wywiązuje się z obowiązków szkolnych, sporadycznie angażuje się w życie klasy,</w:t>
      </w:r>
    </w:p>
    <w:p w14:paraId="46B4A452" w14:textId="77777777" w:rsidR="007C18B0" w:rsidRPr="001F297E" w:rsidRDefault="007C18B0" w:rsidP="007C18B0">
      <w:pPr>
        <w:numPr>
          <w:ilvl w:val="0"/>
          <w:numId w:val="106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stara się rozwijać swoje zdolności i zainteresowania,</w:t>
      </w:r>
    </w:p>
    <w:p w14:paraId="1B10B4B5" w14:textId="77777777" w:rsidR="007C18B0" w:rsidRPr="001F297E" w:rsidRDefault="007C18B0" w:rsidP="007C18B0">
      <w:pPr>
        <w:numPr>
          <w:ilvl w:val="0"/>
          <w:numId w:val="106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nie używa wulgarnego słownictwa, nosi odpowiedni strój (może 1 raz zapomnieć stroju galowego),</w:t>
      </w:r>
    </w:p>
    <w:p w14:paraId="6AF15234" w14:textId="77777777" w:rsidR="007C18B0" w:rsidRPr="001F297E" w:rsidRDefault="007C18B0" w:rsidP="007C18B0">
      <w:pPr>
        <w:numPr>
          <w:ilvl w:val="0"/>
          <w:numId w:val="106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reaguje na słowne upomnienie nauczyciela dotyczące niewłaściwego zachowania na lekcji,</w:t>
      </w:r>
    </w:p>
    <w:p w14:paraId="46EB758C" w14:textId="77777777" w:rsidR="007C18B0" w:rsidRPr="001F297E" w:rsidRDefault="007C18B0" w:rsidP="007C18B0">
      <w:pPr>
        <w:numPr>
          <w:ilvl w:val="0"/>
          <w:numId w:val="106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opiekuje się kolegą niepełnosprawnym, kiedy zostanie mu powierzone to zadanie, czasami pomaga innym w nauce,</w:t>
      </w:r>
    </w:p>
    <w:p w14:paraId="520961FC" w14:textId="77777777" w:rsidR="007C18B0" w:rsidRPr="001F297E" w:rsidRDefault="007C18B0" w:rsidP="007C18B0">
      <w:pPr>
        <w:numPr>
          <w:ilvl w:val="0"/>
          <w:numId w:val="106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ma usprawiedliwione nieobecności, czasami spóźnia się na lekcje.</w:t>
      </w:r>
    </w:p>
    <w:p w14:paraId="4D00F07D" w14:textId="77777777" w:rsidR="007C18B0" w:rsidRPr="001F297E" w:rsidRDefault="007C18B0" w:rsidP="007C18B0">
      <w:pPr>
        <w:pStyle w:val="Akapitzlist"/>
        <w:numPr>
          <w:ilvl w:val="0"/>
          <w:numId w:val="103"/>
        </w:numPr>
        <w:suppressAutoHyphens/>
        <w:autoSpaceDN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 xml:space="preserve">Ocenę poprawną </w:t>
      </w:r>
      <w:r w:rsidRPr="001F297E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3816D37D" w14:textId="77777777" w:rsidR="007C18B0" w:rsidRPr="001F297E" w:rsidRDefault="007C18B0" w:rsidP="007C18B0">
      <w:pPr>
        <w:numPr>
          <w:ilvl w:val="0"/>
          <w:numId w:val="10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stara się wywiązywać z obowiązków szkolnych,</w:t>
      </w:r>
    </w:p>
    <w:p w14:paraId="5EBC2159" w14:textId="77777777" w:rsidR="007C18B0" w:rsidRPr="001F297E" w:rsidRDefault="007C18B0" w:rsidP="007C18B0">
      <w:pPr>
        <w:numPr>
          <w:ilvl w:val="0"/>
          <w:numId w:val="10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jego kultura osobista i strój budzą zastrzeżenia,</w:t>
      </w:r>
    </w:p>
    <w:p w14:paraId="72584359" w14:textId="77777777" w:rsidR="007C18B0" w:rsidRPr="001F297E" w:rsidRDefault="007C18B0" w:rsidP="007C18B0">
      <w:pPr>
        <w:numPr>
          <w:ilvl w:val="0"/>
          <w:numId w:val="10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czasami wchodzi w konflikty z kolegami i używa niewłaściwego słownictwa,</w:t>
      </w:r>
    </w:p>
    <w:p w14:paraId="3F1C9C60" w14:textId="77777777" w:rsidR="007C18B0" w:rsidRPr="001F297E" w:rsidRDefault="007C18B0" w:rsidP="007C18B0">
      <w:pPr>
        <w:numPr>
          <w:ilvl w:val="0"/>
          <w:numId w:val="10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nie zawsze przestrzega kodeksu ucznia,</w:t>
      </w:r>
    </w:p>
    <w:p w14:paraId="47A7F035" w14:textId="77777777" w:rsidR="007C18B0" w:rsidRPr="001F297E" w:rsidRDefault="007C18B0" w:rsidP="007C18B0">
      <w:pPr>
        <w:numPr>
          <w:ilvl w:val="0"/>
          <w:numId w:val="10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czasami przejawia niewłaściwy stosunek do uczniów niepełnosprawnych, nie wykazuje zrozumienia dla ich potrzeb i sytuacji,</w:t>
      </w:r>
    </w:p>
    <w:p w14:paraId="10B6F939" w14:textId="77777777" w:rsidR="007C18B0" w:rsidRPr="001F297E" w:rsidRDefault="007C18B0" w:rsidP="007C18B0">
      <w:pPr>
        <w:numPr>
          <w:ilvl w:val="0"/>
          <w:numId w:val="10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ma liczne nieusprawiedliwione godziny i często spóźnia się na lekcje.</w:t>
      </w:r>
    </w:p>
    <w:p w14:paraId="5683BC9F" w14:textId="77777777" w:rsidR="007C18B0" w:rsidRPr="001F297E" w:rsidRDefault="007C18B0" w:rsidP="007C18B0">
      <w:pPr>
        <w:pStyle w:val="Akapitzlist"/>
        <w:numPr>
          <w:ilvl w:val="0"/>
          <w:numId w:val="103"/>
        </w:numPr>
        <w:suppressAutoHyphens/>
        <w:autoSpaceDN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 xml:space="preserve">Ocenę nieodpowiednią </w:t>
      </w:r>
      <w:r w:rsidRPr="001F297E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16E81374" w14:textId="77777777" w:rsidR="007C18B0" w:rsidRPr="001F297E" w:rsidRDefault="007C18B0" w:rsidP="007C18B0">
      <w:pPr>
        <w:numPr>
          <w:ilvl w:val="0"/>
          <w:numId w:val="108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zaniedbuje obowiązki szkolne,</w:t>
      </w:r>
    </w:p>
    <w:p w14:paraId="603F0E00" w14:textId="77777777" w:rsidR="007C18B0" w:rsidRPr="001F297E" w:rsidRDefault="007C18B0" w:rsidP="007C18B0">
      <w:pPr>
        <w:numPr>
          <w:ilvl w:val="0"/>
          <w:numId w:val="108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nie przestrzega zasad określonych w kodeksie ucznia,</w:t>
      </w:r>
    </w:p>
    <w:p w14:paraId="6E08ED10" w14:textId="77777777" w:rsidR="007C18B0" w:rsidRPr="001F297E" w:rsidRDefault="007C18B0" w:rsidP="007C18B0">
      <w:pPr>
        <w:numPr>
          <w:ilvl w:val="0"/>
          <w:numId w:val="108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jest agresywny, postępuje nieuczciwie, używa wulgarnego słownictwa i ulega nałogom,</w:t>
      </w:r>
    </w:p>
    <w:p w14:paraId="677B818F" w14:textId="77777777" w:rsidR="007C18B0" w:rsidRPr="001F297E" w:rsidRDefault="007C18B0" w:rsidP="007C18B0">
      <w:pPr>
        <w:numPr>
          <w:ilvl w:val="0"/>
          <w:numId w:val="108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bierze udział w bójkach,</w:t>
      </w:r>
    </w:p>
    <w:p w14:paraId="082649CE" w14:textId="77777777" w:rsidR="007C18B0" w:rsidRPr="001F297E" w:rsidRDefault="007C18B0" w:rsidP="007C18B0">
      <w:pPr>
        <w:numPr>
          <w:ilvl w:val="0"/>
          <w:numId w:val="108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stanowi zagrożenie dla uczniów,</w:t>
      </w:r>
    </w:p>
    <w:p w14:paraId="3FEA2B2B" w14:textId="77777777" w:rsidR="007C18B0" w:rsidRPr="001F297E" w:rsidRDefault="007C18B0" w:rsidP="007C18B0">
      <w:pPr>
        <w:numPr>
          <w:ilvl w:val="0"/>
          <w:numId w:val="108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wagaruje i bardzo często spóźnia się na lekcje.</w:t>
      </w:r>
    </w:p>
    <w:p w14:paraId="1586E777" w14:textId="77777777" w:rsidR="007C18B0" w:rsidRPr="001F297E" w:rsidRDefault="007C18B0" w:rsidP="007C18B0">
      <w:pPr>
        <w:pStyle w:val="Akapitzlist"/>
        <w:numPr>
          <w:ilvl w:val="0"/>
          <w:numId w:val="10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 xml:space="preserve">Ocenę naganną </w:t>
      </w:r>
      <w:r w:rsidRPr="001F297E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736A87B6" w14:textId="77777777" w:rsidR="007C18B0" w:rsidRPr="001F297E" w:rsidRDefault="007C18B0" w:rsidP="007C18B0">
      <w:pPr>
        <w:numPr>
          <w:ilvl w:val="0"/>
          <w:numId w:val="109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wyłudza pieniądze i dopuszcza się kradzieży,</w:t>
      </w:r>
    </w:p>
    <w:p w14:paraId="58E535E5" w14:textId="77777777" w:rsidR="007C18B0" w:rsidRPr="001F297E" w:rsidRDefault="007C18B0" w:rsidP="007C18B0">
      <w:pPr>
        <w:numPr>
          <w:ilvl w:val="0"/>
          <w:numId w:val="109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pali papierosy, używa alkoholu lub innych środków odurzających,</w:t>
      </w:r>
    </w:p>
    <w:p w14:paraId="6C5177DE" w14:textId="77777777" w:rsidR="007C18B0" w:rsidRPr="001F297E" w:rsidRDefault="007C18B0" w:rsidP="007C18B0">
      <w:pPr>
        <w:numPr>
          <w:ilvl w:val="0"/>
          <w:numId w:val="109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stosuje cyberprzemoc na terenie szkoły,</w:t>
      </w:r>
    </w:p>
    <w:p w14:paraId="0C706C26" w14:textId="77777777" w:rsidR="007C18B0" w:rsidRPr="001F297E" w:rsidRDefault="007C18B0" w:rsidP="007C18B0">
      <w:pPr>
        <w:numPr>
          <w:ilvl w:val="0"/>
          <w:numId w:val="109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sporadycznie uczęszcza na zajęcia, bardzo często się spóźnia,</w:t>
      </w:r>
    </w:p>
    <w:p w14:paraId="4FF1A1E1" w14:textId="77777777" w:rsidR="007C18B0" w:rsidRPr="001F297E" w:rsidRDefault="007C18B0" w:rsidP="007C18B0">
      <w:pPr>
        <w:numPr>
          <w:ilvl w:val="0"/>
          <w:numId w:val="109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popadł w konflikt z prawem.</w:t>
      </w:r>
    </w:p>
    <w:p w14:paraId="03DC17CC" w14:textId="77777777" w:rsidR="007C18B0" w:rsidRPr="001F297E" w:rsidRDefault="007C18B0" w:rsidP="007C1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89A588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64</w:t>
      </w:r>
    </w:p>
    <w:p w14:paraId="14A023A2" w14:textId="77777777" w:rsidR="007C18B0" w:rsidRPr="001F297E" w:rsidRDefault="007C18B0" w:rsidP="007C18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Klasyfikacja śródroczna i roczna</w:t>
      </w:r>
    </w:p>
    <w:p w14:paraId="5E83AD6E" w14:textId="77777777" w:rsidR="007C18B0" w:rsidRPr="001F297E" w:rsidRDefault="007C18B0" w:rsidP="007C18B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A13BE9" w14:textId="77777777" w:rsidR="007C18B0" w:rsidRPr="001F297E" w:rsidRDefault="007C18B0" w:rsidP="007C18B0">
      <w:pPr>
        <w:pStyle w:val="NormalnyWeb"/>
        <w:keepNext/>
        <w:numPr>
          <w:ilvl w:val="0"/>
          <w:numId w:val="110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hAnsiTheme="minorHAnsi" w:cstheme="minorHAnsi"/>
          <w:sz w:val="22"/>
          <w:szCs w:val="22"/>
          <w:lang w:eastAsia="en-US"/>
        </w:rPr>
        <w:t>Rok szkolny dzieli się na dwa okresy.</w:t>
      </w:r>
    </w:p>
    <w:p w14:paraId="50844983" w14:textId="77777777" w:rsidR="007C18B0" w:rsidRPr="001F297E" w:rsidRDefault="007C18B0" w:rsidP="007C18B0">
      <w:pPr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Klasyfikacja śródroczna i roczna polega na podsumowaniu osiągnięć edukacyjnych ucznia z zajęć edukacyjnych określonych w szkolnym planie nauczania i ustaleniu ocen klasyfikacyjnych oraz ocen zachowania zgodnie ze skalą określoną w niniejszym Statucie.</w:t>
      </w:r>
    </w:p>
    <w:p w14:paraId="7E0507C5" w14:textId="77777777" w:rsidR="007C18B0" w:rsidRPr="001F297E" w:rsidRDefault="007C18B0" w:rsidP="007C18B0">
      <w:pPr>
        <w:pStyle w:val="Akapitzlist"/>
        <w:numPr>
          <w:ilvl w:val="0"/>
          <w:numId w:val="110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Klasyfikowanie śródroczne uczniów przeprowadza się najpóźniej w ostatnim tygodniu pierwszego semestru.</w:t>
      </w:r>
    </w:p>
    <w:p w14:paraId="220800F6" w14:textId="77777777" w:rsidR="007C18B0" w:rsidRPr="001F297E" w:rsidRDefault="007C18B0" w:rsidP="007C18B0">
      <w:pPr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Oceny klasyfikacyjne roczne z poszczególnych zajęć edukacyjnych i klasyfikacyjna ocena zachowania są ocenami uwzględniającymi wiadomości i umiejętności oraz zachowanie ucznia z całego roku szkolnego.</w:t>
      </w:r>
    </w:p>
    <w:p w14:paraId="2819A287" w14:textId="77777777" w:rsidR="007C18B0" w:rsidRPr="001F297E" w:rsidRDefault="007C18B0" w:rsidP="007C18B0">
      <w:pPr>
        <w:pStyle w:val="Obszartekstu"/>
        <w:numPr>
          <w:ilvl w:val="0"/>
          <w:numId w:val="110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Śródroczne i roczne oceny klasyfikacyjne z obowiązkowych zajęć edukacyjnych ustalają nauczyciele prowadzący poszczególne obowiązkowe zajęcia edukacyjne, a śródroczną </w:t>
      </w:r>
      <w:r w:rsidRPr="001F297E">
        <w:rPr>
          <w:rFonts w:asciiTheme="minorHAnsi" w:hAnsiTheme="minorHAnsi" w:cstheme="minorHAnsi"/>
          <w:sz w:val="22"/>
          <w:szCs w:val="22"/>
        </w:rPr>
        <w:br/>
        <w:t>i roczną ocenę klasyfikacyjną zachowania – wychowawca klasy.</w:t>
      </w:r>
    </w:p>
    <w:p w14:paraId="7A7CE19E" w14:textId="77777777" w:rsidR="007C18B0" w:rsidRPr="001F297E" w:rsidRDefault="007C18B0" w:rsidP="007C18B0">
      <w:pPr>
        <w:pStyle w:val="Obszartekstu"/>
        <w:numPr>
          <w:ilvl w:val="0"/>
          <w:numId w:val="110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Ustalone przez nauczycieli śródroczne i roczne oceny klasyfikacyjne z poszczególnych zajęć edukacyjnych i klasyfikacyjna ocena zachowania ucznia ustalona przez wychowawcę nie mogą być uchylone ani zmienione decyzją administracyjną.</w:t>
      </w:r>
    </w:p>
    <w:p w14:paraId="23E85CAB" w14:textId="77777777" w:rsidR="007C18B0" w:rsidRPr="001F297E" w:rsidRDefault="007C18B0" w:rsidP="007C18B0">
      <w:pPr>
        <w:pStyle w:val="Obszartekstu"/>
        <w:numPr>
          <w:ilvl w:val="0"/>
          <w:numId w:val="110"/>
        </w:numPr>
        <w:tabs>
          <w:tab w:val="left" w:pos="426"/>
          <w:tab w:val="left" w:pos="567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 osiągnięciach i postępach uczniowie i ich rodzice są informowani poprzez dziennik elektroniczny, na zebraniach ogólnych i indywidualnych, w postaci komentarza ustnego lub pisemnego do oceny bieżącej lub śródrocznej.</w:t>
      </w:r>
    </w:p>
    <w:p w14:paraId="2437BFC0" w14:textId="77777777" w:rsidR="007C18B0" w:rsidRPr="001F297E" w:rsidRDefault="007C18B0" w:rsidP="007C18B0">
      <w:pPr>
        <w:pStyle w:val="Standard"/>
        <w:tabs>
          <w:tab w:val="left" w:pos="7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C3E200" w14:textId="77777777" w:rsidR="007C18B0" w:rsidRPr="001F297E" w:rsidRDefault="007C18B0" w:rsidP="007C18B0">
      <w:pPr>
        <w:pStyle w:val="Standard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65</w:t>
      </w:r>
    </w:p>
    <w:p w14:paraId="3AC1C4C9" w14:textId="77777777" w:rsidR="007C18B0" w:rsidRPr="001F297E" w:rsidRDefault="007C18B0" w:rsidP="007C18B0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A721FF" w14:textId="77777777" w:rsidR="007C18B0" w:rsidRPr="001F297E" w:rsidRDefault="007C18B0" w:rsidP="007C18B0">
      <w:pPr>
        <w:pStyle w:val="Standard"/>
        <w:tabs>
          <w:tab w:val="left" w:pos="0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Na dwa tygodnie przed rocznym zebraniem Rady Pedagogicznej za pośrednictwem dziennika elektronicznego poszczególni nauczyciele są zobowiązani poinformować ucznia i jego rodziców o przewidywanych dla niego rocznych ocenach klasyfikacyjnych z zajęć edukacyjnych.</w:t>
      </w:r>
      <w:r w:rsidRPr="001F29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297E">
        <w:rPr>
          <w:rFonts w:asciiTheme="minorHAnsi" w:hAnsiTheme="minorHAnsi" w:cstheme="minorHAnsi"/>
          <w:sz w:val="22"/>
          <w:szCs w:val="22"/>
        </w:rPr>
        <w:t>Na cztery tygodnie przed rocznym zebraniem Rady Pedagogicznej za pośrednictwem dziennika elektronicznego poszczególni nauczyciele i wychowawca są zobowiązani poinformować ucznia i jego rodziców o przewidywanych klasyfikacyjnych ocenach niedostatecznych z zajęć edukacyjnych i przewidywanej klasyfikacyjnej nagannej ocenie zachowania.</w:t>
      </w:r>
    </w:p>
    <w:p w14:paraId="44CFF859" w14:textId="77777777" w:rsidR="007C18B0" w:rsidRPr="001F297E" w:rsidRDefault="007C18B0" w:rsidP="007C18B0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773775" w14:textId="77777777" w:rsidR="007C18B0" w:rsidRPr="001F297E" w:rsidRDefault="007C18B0" w:rsidP="007C18B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§ 66</w:t>
      </w:r>
    </w:p>
    <w:p w14:paraId="6D978E7E" w14:textId="77777777" w:rsidR="007C18B0" w:rsidRPr="001F297E" w:rsidRDefault="007C18B0" w:rsidP="007C18B0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4275E0" w14:textId="77777777" w:rsidR="007C18B0" w:rsidRPr="001F297E" w:rsidRDefault="007C18B0" w:rsidP="007C18B0">
      <w:pPr>
        <w:pStyle w:val="Standard"/>
        <w:spacing w:line="276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Jeżeli w wyniku klasyfikacji śródrocznej stwierdzono, że poziom osiągnięć edukacyjnych ucznia uniemożliwi lub utrudni kontynuowanie nauki w danym roku lub w klasie programowo wyższej, zespół nauczycieli uczących ucznia opracuje program działań w celu uzupełnienia przez ucznia braków: zindywidualizowanie wymagań wobec ucznia, zajęcia wyrównawcze, pomoc koleżeńska i indywidualna pomoc nauczyciela.</w:t>
      </w:r>
    </w:p>
    <w:p w14:paraId="12B10731" w14:textId="77777777" w:rsidR="007C18B0" w:rsidRPr="001F297E" w:rsidRDefault="007C18B0" w:rsidP="007C18B0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6D9D19" w14:textId="77777777" w:rsidR="007C18B0" w:rsidRPr="001F297E" w:rsidRDefault="007C18B0" w:rsidP="007C18B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67</w:t>
      </w:r>
    </w:p>
    <w:p w14:paraId="043087B3" w14:textId="77777777" w:rsidR="007C18B0" w:rsidRPr="001F297E" w:rsidRDefault="007C18B0" w:rsidP="007C18B0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D299AB" w14:textId="77777777" w:rsidR="007C18B0" w:rsidRPr="001F297E" w:rsidRDefault="007C18B0" w:rsidP="007C18B0">
      <w:pPr>
        <w:pStyle w:val="Standard"/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14:paraId="2E5E2571" w14:textId="77777777" w:rsidR="007C18B0" w:rsidRPr="001F297E" w:rsidRDefault="007C18B0" w:rsidP="007C18B0">
      <w:pPr>
        <w:pStyle w:val="Standard"/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CF1E3D" w14:textId="77777777" w:rsidR="007C18B0" w:rsidRPr="001F297E" w:rsidRDefault="007C18B0" w:rsidP="007C18B0">
      <w:pPr>
        <w:pStyle w:val="Standard"/>
        <w:tabs>
          <w:tab w:val="left" w:pos="709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97E">
        <w:rPr>
          <w:rFonts w:asciiTheme="minorHAnsi" w:hAnsiTheme="minorHAnsi" w:cstheme="minorHAnsi"/>
          <w:b/>
          <w:sz w:val="22"/>
          <w:szCs w:val="22"/>
        </w:rPr>
        <w:t>§ 68</w:t>
      </w:r>
    </w:p>
    <w:p w14:paraId="60C80138" w14:textId="77777777" w:rsidR="007C18B0" w:rsidRPr="001F297E" w:rsidRDefault="007C18B0" w:rsidP="007C18B0">
      <w:pPr>
        <w:pStyle w:val="Standard"/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3B34F" w14:textId="77777777" w:rsidR="007C18B0" w:rsidRPr="001F297E" w:rsidRDefault="007C18B0" w:rsidP="007C18B0">
      <w:pPr>
        <w:pStyle w:val="Standard"/>
        <w:tabs>
          <w:tab w:val="left" w:pos="709"/>
        </w:tabs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Uczeń lub jego rodzice mogą zgłosić zastrzeżenia do Dyrektora, jeśli uznają, że roczna ocena klasyfikacyjna z zajęć edukacyjnych została ustalona niezgodnie z przepisami prawa dotyczącymi trybu ustalania tej oceny.  Zastrzeżenia mogą być zgłoszone w terminie 2 dni roboczych od dnia zakończenia rocznych zajęć dydaktyczno-wychowawczych.</w:t>
      </w:r>
    </w:p>
    <w:p w14:paraId="0162C21B" w14:textId="77777777" w:rsidR="007C18B0" w:rsidRPr="001F297E" w:rsidRDefault="007C18B0" w:rsidP="007C18B0">
      <w:pPr>
        <w:pStyle w:val="Standard"/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BD4892" w14:textId="77777777" w:rsidR="007C18B0" w:rsidRPr="001F297E" w:rsidRDefault="007C18B0" w:rsidP="007C18B0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§ 69</w:t>
      </w:r>
    </w:p>
    <w:p w14:paraId="2C95DCD0" w14:textId="77777777" w:rsidR="007C18B0" w:rsidRPr="001F297E" w:rsidRDefault="007C18B0" w:rsidP="007C18B0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Tryb i warunki uzyskania wyższej niż przewidywana rocznej oceny z zajęć edukacyjnych i zachowania</w:t>
      </w:r>
    </w:p>
    <w:p w14:paraId="0C44D95A" w14:textId="77777777" w:rsidR="007C18B0" w:rsidRPr="001F297E" w:rsidRDefault="007C18B0" w:rsidP="007C18B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3179A" w14:textId="77777777" w:rsidR="007C18B0" w:rsidRPr="001F297E" w:rsidRDefault="007C18B0" w:rsidP="007C18B0">
      <w:pPr>
        <w:pStyle w:val="Akapitzlist"/>
        <w:numPr>
          <w:ilvl w:val="0"/>
          <w:numId w:val="11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Za przewidywaną ocenę roczną przyjmuje się ocenę zaproponowaną przez nauczyciela zgodnie z terminem ustalonym w Statucie szkoły.</w:t>
      </w:r>
    </w:p>
    <w:p w14:paraId="36BD5AD8" w14:textId="77777777" w:rsidR="007C18B0" w:rsidRPr="001F297E" w:rsidRDefault="007C18B0" w:rsidP="007C18B0">
      <w:pPr>
        <w:pStyle w:val="Akapitzlist"/>
        <w:numPr>
          <w:ilvl w:val="0"/>
          <w:numId w:val="11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Uczeń ma prawo uzyskać wyższą o jeden stopień niż przewidywana, roczną ocenę klasyfikacyjną z zajęć edukacyjnych oraz roczną ocenę klasyfikacyjną zachowania.</w:t>
      </w:r>
    </w:p>
    <w:p w14:paraId="1952D987" w14:textId="77777777" w:rsidR="007C18B0" w:rsidRPr="001F297E" w:rsidRDefault="007C18B0" w:rsidP="007C18B0">
      <w:pPr>
        <w:pStyle w:val="Akapitzlist"/>
        <w:numPr>
          <w:ilvl w:val="0"/>
          <w:numId w:val="11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Warunki ubiegania się o ocenę wyższą niż przewidywana:</w:t>
      </w:r>
    </w:p>
    <w:p w14:paraId="1A6FC758" w14:textId="77777777" w:rsidR="007C18B0" w:rsidRPr="001F297E" w:rsidRDefault="007C18B0" w:rsidP="007C18B0">
      <w:pPr>
        <w:numPr>
          <w:ilvl w:val="0"/>
          <w:numId w:val="11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usprawiedliwione wszystkie nieobecności ucznia na danych zajęciach edukacyjnych,</w:t>
      </w:r>
    </w:p>
    <w:p w14:paraId="4D3F3064" w14:textId="77777777" w:rsidR="007C18B0" w:rsidRPr="001F297E" w:rsidRDefault="007C18B0" w:rsidP="007C18B0">
      <w:pPr>
        <w:numPr>
          <w:ilvl w:val="0"/>
          <w:numId w:val="11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 xml:space="preserve">przystąpienie do wszystkich przewidzianych przez nauczyciela form sprawdzianów </w:t>
      </w:r>
      <w:r w:rsidRPr="001F297E">
        <w:rPr>
          <w:rFonts w:asciiTheme="minorHAnsi" w:hAnsiTheme="minorHAnsi" w:cstheme="minorHAnsi"/>
          <w:sz w:val="22"/>
          <w:szCs w:val="22"/>
        </w:rPr>
        <w:br/>
        <w:t xml:space="preserve"> i prac klasowych,</w:t>
      </w:r>
    </w:p>
    <w:p w14:paraId="0C3059BA" w14:textId="77777777" w:rsidR="007C18B0" w:rsidRPr="001F297E" w:rsidRDefault="007C18B0" w:rsidP="007C18B0">
      <w:pPr>
        <w:numPr>
          <w:ilvl w:val="0"/>
          <w:numId w:val="11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spełnienie wymagań edukacyjnych niezbędnych do uzyskania określonej oceny klasyfikacyjnej,</w:t>
      </w:r>
    </w:p>
    <w:p w14:paraId="35EEEF8A" w14:textId="77777777" w:rsidR="007C18B0" w:rsidRPr="001F297E" w:rsidRDefault="007C18B0" w:rsidP="007C18B0">
      <w:pPr>
        <w:numPr>
          <w:ilvl w:val="0"/>
          <w:numId w:val="11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oceny bieżące uzyskane przez ucznia pozwalają na uzyskanie wyższej oceny,</w:t>
      </w:r>
    </w:p>
    <w:p w14:paraId="2A68591A" w14:textId="77777777" w:rsidR="007C18B0" w:rsidRPr="001F297E" w:rsidRDefault="007C18B0" w:rsidP="007C18B0">
      <w:pPr>
        <w:numPr>
          <w:ilvl w:val="0"/>
          <w:numId w:val="11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sz w:val="22"/>
          <w:szCs w:val="22"/>
        </w:rPr>
        <w:t>skorzystanie ze wszystkich oferowanych przez nauczyciela form poprawy.</w:t>
      </w:r>
    </w:p>
    <w:p w14:paraId="002EF75E" w14:textId="77777777" w:rsidR="007C18B0" w:rsidRPr="001F297E" w:rsidRDefault="007C18B0" w:rsidP="007C18B0">
      <w:pPr>
        <w:pStyle w:val="NormalnyWeb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Tryb uzyskiwania wyższej oceny niż przewidywana:</w:t>
      </w:r>
    </w:p>
    <w:p w14:paraId="24D4781D" w14:textId="77777777" w:rsidR="007C18B0" w:rsidRPr="001F297E" w:rsidRDefault="007C18B0" w:rsidP="007C18B0">
      <w:pPr>
        <w:pStyle w:val="NormalnyWeb"/>
        <w:numPr>
          <w:ilvl w:val="0"/>
          <w:numId w:val="113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po wystawieniu ocen przewidywanych uczeń zgłasza nauczycielowi przedmiotu chęć uzyskania wyższej niż przewidywana oceny, a w przypadku oceny zachowania zgłasza wychowawcy oddziału,</w:t>
      </w:r>
    </w:p>
    <w:p w14:paraId="0610B566" w14:textId="77777777" w:rsidR="007C18B0" w:rsidRPr="001F297E" w:rsidRDefault="007C18B0" w:rsidP="007C18B0">
      <w:pPr>
        <w:pStyle w:val="NormalnyWeb"/>
        <w:numPr>
          <w:ilvl w:val="0"/>
          <w:numId w:val="113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297E">
        <w:rPr>
          <w:rFonts w:asciiTheme="minorHAnsi" w:eastAsia="Calibri" w:hAnsiTheme="minorHAnsi" w:cstheme="minorHAnsi"/>
          <w:sz w:val="22"/>
          <w:szCs w:val="22"/>
          <w:lang w:eastAsia="en-US"/>
        </w:rPr>
        <w:t>nauczyciel ustala z uczniem wymagania, które musi uczeń spełnić, aby uzyskać wyższą niż przewidywana ocenę.</w:t>
      </w:r>
    </w:p>
    <w:p w14:paraId="4A0BC925" w14:textId="77777777" w:rsidR="007C18B0" w:rsidRPr="001F297E" w:rsidRDefault="007C18B0" w:rsidP="007C18B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06808" w14:textId="77777777" w:rsidR="007C18B0" w:rsidRPr="001F297E" w:rsidRDefault="007C18B0" w:rsidP="007C18B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§ 70</w:t>
      </w:r>
    </w:p>
    <w:p w14:paraId="7913E1B4" w14:textId="77777777" w:rsidR="007C18B0" w:rsidRPr="001F297E" w:rsidRDefault="007C18B0" w:rsidP="007C18B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97E">
        <w:rPr>
          <w:rFonts w:asciiTheme="minorHAnsi" w:hAnsiTheme="minorHAnsi" w:cstheme="minorHAnsi"/>
          <w:b/>
          <w:bCs/>
          <w:sz w:val="22"/>
          <w:szCs w:val="22"/>
        </w:rPr>
        <w:t>Egzamin klasyfikacyjny</w:t>
      </w:r>
    </w:p>
    <w:p w14:paraId="0AC6BEB0" w14:textId="77777777" w:rsidR="007C18B0" w:rsidRPr="001F297E" w:rsidRDefault="007C18B0" w:rsidP="007C18B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2901" w14:textId="77777777" w:rsidR="007C18B0" w:rsidRPr="001F297E" w:rsidRDefault="007C18B0" w:rsidP="007C18B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F297E">
        <w:rPr>
          <w:rFonts w:asciiTheme="minorHAnsi" w:hAnsiTheme="minorHAnsi" w:cstheme="minorHAnsi"/>
          <w:bCs/>
          <w:sz w:val="22"/>
          <w:szCs w:val="22"/>
        </w:rPr>
        <w:t>Egzaminy klasyfikacyjne, poprawkowe i sprawdziany wiedzy w trybie odwoławczym przeprowadza się na podstawie przepisów rozporządzenia</w:t>
      </w:r>
      <w:r w:rsidRPr="001F297E">
        <w:rPr>
          <w:rFonts w:asciiTheme="minorHAnsi" w:hAnsiTheme="minorHAnsi" w:cstheme="minorHAnsi"/>
          <w:sz w:val="22"/>
          <w:szCs w:val="22"/>
        </w:rPr>
        <w:t xml:space="preserve"> Ministra Edukacji Narodowej z dnia 22 lutego 2019 r. w sprawie oceniania, klasyfikowania i promowania uczniów i słuchaczy w szkołach publicznych  (Dz.U. z 2019 r. poz. 373 z </w:t>
      </w:r>
      <w:proofErr w:type="spellStart"/>
      <w:r w:rsidRPr="001F297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F297E">
        <w:rPr>
          <w:rFonts w:asciiTheme="minorHAnsi" w:hAnsiTheme="minorHAnsi" w:cstheme="minorHAnsi"/>
          <w:sz w:val="22"/>
          <w:szCs w:val="22"/>
        </w:rPr>
        <w:t>. zm.), a w przyszłości aktów je zastępujących.</w:t>
      </w:r>
    </w:p>
    <w:p w14:paraId="39C7AE48" w14:textId="77777777" w:rsidR="007C18B0" w:rsidRPr="001F297E" w:rsidRDefault="007C18B0" w:rsidP="007C1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3A5F1" w14:textId="77777777" w:rsidR="00D9150A" w:rsidRPr="007C18B0" w:rsidRDefault="00D9150A" w:rsidP="007C18B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4E203AA" w14:textId="77777777" w:rsidR="00B03105" w:rsidRPr="00FE79B7" w:rsidRDefault="00B03105" w:rsidP="00FE79B7">
      <w:pPr>
        <w:pStyle w:val="Nagwek2"/>
        <w:spacing w:before="0" w:line="276" w:lineRule="auto"/>
        <w:jc w:val="center"/>
        <w:rPr>
          <w:rFonts w:ascii="Calibri" w:hAnsi="Calibri" w:cs="Calibri"/>
          <w:bCs w:val="0"/>
          <w:color w:val="auto"/>
          <w:sz w:val="22"/>
          <w:szCs w:val="22"/>
        </w:rPr>
      </w:pPr>
      <w:bookmarkStart w:id="8" w:name="_Toc500407269"/>
      <w:r w:rsidRPr="00FE79B7">
        <w:rPr>
          <w:rFonts w:ascii="Calibri" w:hAnsi="Calibri" w:cs="Calibri"/>
          <w:color w:val="auto"/>
          <w:sz w:val="22"/>
          <w:szCs w:val="22"/>
        </w:rPr>
        <w:t xml:space="preserve">Rozdział </w:t>
      </w:r>
      <w:r w:rsidR="001751E5" w:rsidRPr="00FE79B7">
        <w:rPr>
          <w:rFonts w:ascii="Calibri" w:hAnsi="Calibri" w:cs="Calibri"/>
          <w:color w:val="auto"/>
          <w:sz w:val="22"/>
          <w:szCs w:val="22"/>
        </w:rPr>
        <w:t>8</w:t>
      </w:r>
      <w:r w:rsidR="00B02871" w:rsidRPr="00FE79B7">
        <w:rPr>
          <w:rFonts w:ascii="Calibri" w:hAnsi="Calibri" w:cs="Calibri"/>
          <w:color w:val="auto"/>
          <w:sz w:val="22"/>
          <w:szCs w:val="22"/>
        </w:rPr>
        <w:br/>
      </w:r>
      <w:r w:rsidRPr="00FE79B7">
        <w:rPr>
          <w:rFonts w:ascii="Calibri" w:hAnsi="Calibri" w:cs="Calibri"/>
          <w:color w:val="auto"/>
          <w:sz w:val="22"/>
          <w:szCs w:val="22"/>
        </w:rPr>
        <w:t>Obowiązek szkolny</w:t>
      </w:r>
      <w:bookmarkEnd w:id="8"/>
    </w:p>
    <w:p w14:paraId="2DB36700" w14:textId="77777777" w:rsidR="00B03105" w:rsidRPr="00FE79B7" w:rsidRDefault="00B03105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6834776" w14:textId="4AB3E852" w:rsidR="001117FA" w:rsidRPr="00FE79B7" w:rsidRDefault="001F5671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173169">
        <w:rPr>
          <w:rFonts w:ascii="Calibri" w:hAnsi="Calibri" w:cs="Calibri"/>
          <w:b/>
          <w:sz w:val="22"/>
          <w:szCs w:val="22"/>
        </w:rPr>
        <w:t>71</w:t>
      </w:r>
    </w:p>
    <w:p w14:paraId="05595941" w14:textId="77777777" w:rsidR="005073CF" w:rsidRPr="00FE79B7" w:rsidRDefault="005073CF">
      <w:pPr>
        <w:pStyle w:val="Akapitzlist"/>
        <w:numPr>
          <w:ilvl w:val="0"/>
          <w:numId w:val="1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Obowiązek szkolny dziecka rozpoczyna się z początkiem roku szkolnego w roku kalendarzowym, w którym dziecko kończy 7 lat, nie dłużej jednak niż do ukończenia 18 roku życia.</w:t>
      </w:r>
    </w:p>
    <w:p w14:paraId="4FC1CEDB" w14:textId="77777777" w:rsidR="00B03105" w:rsidRPr="00FE79B7" w:rsidRDefault="00B03105">
      <w:pPr>
        <w:pStyle w:val="ust"/>
        <w:numPr>
          <w:ilvl w:val="0"/>
          <w:numId w:val="114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Na wniosek rodziców naukę w szkole podstawowej może także rozpocząć dziecko, które w d</w:t>
      </w:r>
      <w:r w:rsidR="00B12134" w:rsidRPr="00FE79B7">
        <w:rPr>
          <w:rFonts w:ascii="Calibri" w:hAnsi="Calibri" w:cs="Calibri"/>
          <w:bCs/>
          <w:sz w:val="22"/>
          <w:szCs w:val="22"/>
        </w:rPr>
        <w:t>anym roku kalendarzowym kończy 6</w:t>
      </w:r>
      <w:r w:rsidRPr="00FE79B7">
        <w:rPr>
          <w:rFonts w:ascii="Calibri" w:hAnsi="Calibri" w:cs="Calibri"/>
          <w:bCs/>
          <w:sz w:val="22"/>
          <w:szCs w:val="22"/>
        </w:rPr>
        <w:t xml:space="preserve"> lat, jeżeli wykazuje psychofizyczną dojrzałość do podjęcia nauki szkolnej.</w:t>
      </w:r>
    </w:p>
    <w:p w14:paraId="592982E5" w14:textId="77777777" w:rsidR="009B6FC5" w:rsidRPr="00FE79B7" w:rsidRDefault="00B03105">
      <w:pPr>
        <w:pStyle w:val="Akapitzlist"/>
        <w:numPr>
          <w:ilvl w:val="0"/>
          <w:numId w:val="1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Decyzję o wcześniejszym przyjęciu dziecka do szkoły podstawowej podejmuje </w:t>
      </w:r>
      <w:r w:rsidR="009B6FC5" w:rsidRPr="00FE79B7">
        <w:rPr>
          <w:rFonts w:ascii="Calibri" w:hAnsi="Calibri" w:cs="Calibri"/>
          <w:sz w:val="22"/>
          <w:szCs w:val="22"/>
        </w:rPr>
        <w:t>D</w:t>
      </w:r>
      <w:r w:rsidRPr="00FE79B7">
        <w:rPr>
          <w:rFonts w:ascii="Calibri" w:hAnsi="Calibri" w:cs="Calibri"/>
          <w:sz w:val="22"/>
          <w:szCs w:val="22"/>
        </w:rPr>
        <w:t>yrektor po zasięgnięciu opinii poradni psychologiczno-pedagogicznej. Dziecko, które zostało wcześniej przyjęte do szkoły podstawowej jest zwolnione z rocznego obowiązkowego przygotowania pr</w:t>
      </w:r>
      <w:r w:rsidR="00C47F3F" w:rsidRPr="00FE79B7">
        <w:rPr>
          <w:rFonts w:ascii="Calibri" w:hAnsi="Calibri" w:cs="Calibri"/>
          <w:sz w:val="22"/>
          <w:szCs w:val="22"/>
        </w:rPr>
        <w:t>zedszkolnego.</w:t>
      </w:r>
    </w:p>
    <w:p w14:paraId="288F7524" w14:textId="3F6C57E3" w:rsidR="00364700" w:rsidRPr="00FE79B7" w:rsidRDefault="00B03105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3B43B5" w:rsidRPr="00FE79B7">
        <w:rPr>
          <w:rFonts w:ascii="Calibri" w:hAnsi="Calibri" w:cs="Calibri"/>
          <w:b/>
          <w:sz w:val="22"/>
          <w:szCs w:val="22"/>
        </w:rPr>
        <w:t>7</w:t>
      </w:r>
      <w:r w:rsidR="00173169">
        <w:rPr>
          <w:rFonts w:ascii="Calibri" w:hAnsi="Calibri" w:cs="Calibri"/>
          <w:b/>
          <w:sz w:val="22"/>
          <w:szCs w:val="22"/>
        </w:rPr>
        <w:t>2</w:t>
      </w:r>
    </w:p>
    <w:p w14:paraId="228DB9C6" w14:textId="77777777" w:rsidR="00B03105" w:rsidRPr="00FE79B7" w:rsidRDefault="00B03105" w:rsidP="00FE79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Odroczenie obowiązku szkolnego</w:t>
      </w:r>
    </w:p>
    <w:p w14:paraId="321CB6A6" w14:textId="77777777" w:rsidR="00B03105" w:rsidRPr="00FE79B7" w:rsidRDefault="00B03105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 </w:t>
      </w:r>
    </w:p>
    <w:p w14:paraId="1297D05B" w14:textId="77777777" w:rsidR="001117FA" w:rsidRPr="00FE79B7" w:rsidRDefault="00B03105">
      <w:pPr>
        <w:pStyle w:val="Akapitzlist"/>
        <w:numPr>
          <w:ilvl w:val="1"/>
          <w:numId w:val="11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Odroczeni</w:t>
      </w:r>
      <w:r w:rsidR="00ED6AAF" w:rsidRPr="00FE79B7">
        <w:rPr>
          <w:rFonts w:ascii="Calibri" w:hAnsi="Calibri" w:cs="Calibri"/>
          <w:sz w:val="22"/>
          <w:szCs w:val="22"/>
        </w:rPr>
        <w:t>a</w:t>
      </w:r>
      <w:r w:rsidRPr="00FE79B7">
        <w:rPr>
          <w:rFonts w:ascii="Calibri" w:hAnsi="Calibri" w:cs="Calibri"/>
          <w:sz w:val="22"/>
          <w:szCs w:val="22"/>
        </w:rPr>
        <w:t xml:space="preserve"> obowiązku szkolnego dokonuje </w:t>
      </w:r>
      <w:r w:rsidR="001117FA" w:rsidRPr="00FE79B7">
        <w:rPr>
          <w:rFonts w:ascii="Calibri" w:hAnsi="Calibri" w:cs="Calibri"/>
          <w:sz w:val="22"/>
          <w:szCs w:val="22"/>
        </w:rPr>
        <w:t>Dyrektor.</w:t>
      </w:r>
    </w:p>
    <w:p w14:paraId="6520E290" w14:textId="77777777" w:rsidR="00B03105" w:rsidRPr="00FE79B7" w:rsidRDefault="001117FA">
      <w:pPr>
        <w:pStyle w:val="Akapitzlist"/>
        <w:numPr>
          <w:ilvl w:val="1"/>
          <w:numId w:val="11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Odroczenia dokonuje się </w:t>
      </w:r>
      <w:r w:rsidR="00B03105" w:rsidRPr="00FE79B7">
        <w:rPr>
          <w:rFonts w:ascii="Calibri" w:hAnsi="Calibri" w:cs="Calibri"/>
          <w:sz w:val="22"/>
          <w:szCs w:val="22"/>
        </w:rPr>
        <w:t>na wniosek rodziców. Rodzic jest obowiązany dostarczyć opinię poradni psychologiczno-pedagogicznej o potrzebie odroczenia obowiązku szkolnego.</w:t>
      </w:r>
    </w:p>
    <w:p w14:paraId="39A08E4C" w14:textId="77777777" w:rsidR="00B03105" w:rsidRPr="00FE79B7" w:rsidRDefault="00B03105">
      <w:pPr>
        <w:pStyle w:val="Akapitzlist"/>
        <w:numPr>
          <w:ilvl w:val="1"/>
          <w:numId w:val="11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Wniosek składa się w roku kalendarzowym, w którym dziecko kończy 6 lat. Odroczenie dotyczy roku szkolnego, w którym dziecko ma rozpocząć lub już rozpoczęło spełnianie obowiązku szkolnego. </w:t>
      </w:r>
    </w:p>
    <w:p w14:paraId="5F7FC73C" w14:textId="77777777" w:rsidR="00B03105" w:rsidRPr="00FE79B7" w:rsidRDefault="00B03105">
      <w:pPr>
        <w:pStyle w:val="Akapitzlist"/>
        <w:numPr>
          <w:ilvl w:val="1"/>
          <w:numId w:val="11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Dyrektor w sytuacji, gdy odroczenie dotyczy dziecka </w:t>
      </w:r>
      <w:r w:rsidR="001117FA" w:rsidRPr="00FE79B7">
        <w:rPr>
          <w:rFonts w:ascii="Calibri" w:hAnsi="Calibri" w:cs="Calibri"/>
          <w:sz w:val="22"/>
          <w:szCs w:val="22"/>
        </w:rPr>
        <w:t>s</w:t>
      </w:r>
      <w:r w:rsidRPr="00FE79B7">
        <w:rPr>
          <w:rFonts w:ascii="Calibri" w:hAnsi="Calibri" w:cs="Calibri"/>
          <w:sz w:val="22"/>
          <w:szCs w:val="22"/>
        </w:rPr>
        <w:t xml:space="preserve">poza obwodu szkoły, zawiadamia </w:t>
      </w:r>
      <w:r w:rsidR="001555BD" w:rsidRPr="00FE79B7">
        <w:rPr>
          <w:rFonts w:ascii="Calibri" w:hAnsi="Calibri" w:cs="Calibri"/>
          <w:sz w:val="22"/>
          <w:szCs w:val="22"/>
        </w:rPr>
        <w:t>D</w:t>
      </w:r>
      <w:r w:rsidRPr="00FE79B7">
        <w:rPr>
          <w:rFonts w:ascii="Calibri" w:hAnsi="Calibri" w:cs="Calibri"/>
          <w:sz w:val="22"/>
          <w:szCs w:val="22"/>
        </w:rPr>
        <w:t>y</w:t>
      </w:r>
      <w:r w:rsidR="001117FA" w:rsidRPr="00FE79B7">
        <w:rPr>
          <w:rFonts w:ascii="Calibri" w:hAnsi="Calibri" w:cs="Calibri"/>
          <w:sz w:val="22"/>
          <w:szCs w:val="22"/>
        </w:rPr>
        <w:t xml:space="preserve">rektora szkoły „obwodowej” dla </w:t>
      </w:r>
      <w:r w:rsidRPr="00FE79B7">
        <w:rPr>
          <w:rFonts w:ascii="Calibri" w:hAnsi="Calibri" w:cs="Calibri"/>
          <w:sz w:val="22"/>
          <w:szCs w:val="22"/>
        </w:rPr>
        <w:t xml:space="preserve">dziecka o odroczeniu przez niego spełniania obowiązku szkolnego. </w:t>
      </w:r>
    </w:p>
    <w:p w14:paraId="440B2988" w14:textId="77777777" w:rsidR="00D9150A" w:rsidRPr="00FE79B7" w:rsidRDefault="00D9150A" w:rsidP="00FE79B7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7B450CFC" w14:textId="1EF192F2" w:rsidR="00364700" w:rsidRPr="00FE79B7" w:rsidRDefault="00B03105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</w:t>
      </w:r>
      <w:r w:rsidR="003D77BB" w:rsidRPr="00FE79B7">
        <w:rPr>
          <w:rFonts w:ascii="Calibri" w:hAnsi="Calibri" w:cs="Calibri"/>
          <w:b/>
          <w:sz w:val="22"/>
          <w:szCs w:val="22"/>
        </w:rPr>
        <w:t xml:space="preserve"> </w:t>
      </w:r>
      <w:r w:rsidR="003B43B5" w:rsidRPr="00FE79B7">
        <w:rPr>
          <w:rFonts w:ascii="Calibri" w:hAnsi="Calibri" w:cs="Calibri"/>
          <w:b/>
          <w:sz w:val="22"/>
          <w:szCs w:val="22"/>
        </w:rPr>
        <w:t>7</w:t>
      </w:r>
      <w:r w:rsidR="00173169">
        <w:rPr>
          <w:rFonts w:ascii="Calibri" w:hAnsi="Calibri" w:cs="Calibri"/>
          <w:b/>
          <w:sz w:val="22"/>
          <w:szCs w:val="22"/>
        </w:rPr>
        <w:t>3</w:t>
      </w:r>
    </w:p>
    <w:p w14:paraId="231023CC" w14:textId="77777777" w:rsidR="00B03105" w:rsidRPr="00FE79B7" w:rsidRDefault="00B03105" w:rsidP="00FE79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Inne formy spełniania obowiązku szkolnego</w:t>
      </w:r>
    </w:p>
    <w:p w14:paraId="3D3A1383" w14:textId="77777777" w:rsidR="00B03105" w:rsidRPr="00FE79B7" w:rsidRDefault="00B03105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80B7096" w14:textId="77777777" w:rsidR="00B03105" w:rsidRPr="00FE79B7" w:rsidRDefault="00B03105">
      <w:pPr>
        <w:pStyle w:val="Akapitzlist"/>
        <w:numPr>
          <w:ilvl w:val="1"/>
          <w:numId w:val="1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Obowiązek szkolny może być także spełniany przez dziecko poza szkołą na podstawie decyzji administracyjnej </w:t>
      </w:r>
      <w:r w:rsidR="00B61214" w:rsidRPr="00FE79B7">
        <w:rPr>
          <w:rFonts w:ascii="Calibri" w:hAnsi="Calibri" w:cs="Calibri"/>
          <w:sz w:val="22"/>
          <w:szCs w:val="22"/>
        </w:rPr>
        <w:t>D</w:t>
      </w:r>
      <w:r w:rsidRPr="00FE79B7">
        <w:rPr>
          <w:rFonts w:ascii="Calibri" w:hAnsi="Calibri" w:cs="Calibri"/>
          <w:sz w:val="22"/>
          <w:szCs w:val="22"/>
        </w:rPr>
        <w:t>yrektora szkoły</w:t>
      </w:r>
      <w:r w:rsidR="009C09A0" w:rsidRPr="00FE79B7">
        <w:rPr>
          <w:rFonts w:ascii="Calibri" w:hAnsi="Calibri" w:cs="Calibri"/>
          <w:sz w:val="22"/>
          <w:szCs w:val="22"/>
        </w:rPr>
        <w:t>.</w:t>
      </w:r>
      <w:r w:rsidRPr="00FE79B7">
        <w:rPr>
          <w:rFonts w:ascii="Calibri" w:hAnsi="Calibri" w:cs="Calibri"/>
          <w:sz w:val="22"/>
          <w:szCs w:val="22"/>
        </w:rPr>
        <w:t xml:space="preserve"> Sposób postępowania w tym zakresie reguluj</w:t>
      </w:r>
      <w:r w:rsidR="009C09A0" w:rsidRPr="00FE79B7">
        <w:rPr>
          <w:rFonts w:ascii="Calibri" w:hAnsi="Calibri" w:cs="Calibri"/>
          <w:sz w:val="22"/>
          <w:szCs w:val="22"/>
        </w:rPr>
        <w:t>ą odrębne przepisy</w:t>
      </w:r>
      <w:r w:rsidRPr="00FE79B7">
        <w:rPr>
          <w:rFonts w:ascii="Calibri" w:hAnsi="Calibri" w:cs="Calibri"/>
          <w:sz w:val="22"/>
          <w:szCs w:val="22"/>
        </w:rPr>
        <w:t>.</w:t>
      </w:r>
    </w:p>
    <w:p w14:paraId="69EB2F30" w14:textId="77777777" w:rsidR="00B03105" w:rsidRPr="00FE79B7" w:rsidRDefault="00B03105">
      <w:pPr>
        <w:pStyle w:val="Akapitzlist"/>
        <w:numPr>
          <w:ilvl w:val="1"/>
          <w:numId w:val="1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Dziecko spełniając odpowiednio obowiązek szkolny </w:t>
      </w:r>
      <w:r w:rsidR="002B5138" w:rsidRPr="00FE79B7">
        <w:rPr>
          <w:rFonts w:ascii="Calibri" w:hAnsi="Calibri" w:cs="Calibri"/>
          <w:sz w:val="22"/>
          <w:szCs w:val="22"/>
        </w:rPr>
        <w:t xml:space="preserve">w </w:t>
      </w:r>
      <w:r w:rsidRPr="00FE79B7">
        <w:rPr>
          <w:rFonts w:ascii="Calibri" w:hAnsi="Calibri" w:cs="Calibri"/>
          <w:sz w:val="22"/>
          <w:szCs w:val="22"/>
        </w:rPr>
        <w:t>formie, jak w ust. 1 może otrzymać świadectwo ukoń</w:t>
      </w:r>
      <w:r w:rsidR="00F806E6" w:rsidRPr="00FE79B7">
        <w:rPr>
          <w:rFonts w:ascii="Calibri" w:hAnsi="Calibri" w:cs="Calibri"/>
          <w:sz w:val="22"/>
          <w:szCs w:val="22"/>
        </w:rPr>
        <w:t>czenia poszczególnych klas</w:t>
      </w:r>
      <w:r w:rsidRPr="00FE79B7">
        <w:rPr>
          <w:rFonts w:ascii="Calibri" w:hAnsi="Calibri" w:cs="Calibri"/>
          <w:sz w:val="22"/>
          <w:szCs w:val="22"/>
        </w:rPr>
        <w:t xml:space="preserve"> szkoły lub ukończenia tej szkoły</w:t>
      </w:r>
      <w:r w:rsidR="0018410B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 xml:space="preserve">na podstawie egzaminów klasyfikacyjnych przeprowadzonych przez szkołę, której </w:t>
      </w:r>
      <w:r w:rsidR="001555BD" w:rsidRPr="00FE79B7">
        <w:rPr>
          <w:rFonts w:ascii="Calibri" w:hAnsi="Calibri" w:cs="Calibri"/>
          <w:sz w:val="22"/>
          <w:szCs w:val="22"/>
        </w:rPr>
        <w:t>D</w:t>
      </w:r>
      <w:r w:rsidRPr="00FE79B7">
        <w:rPr>
          <w:rFonts w:ascii="Calibri" w:hAnsi="Calibri" w:cs="Calibri"/>
          <w:sz w:val="22"/>
          <w:szCs w:val="22"/>
        </w:rPr>
        <w:t>yrektor zezwolił na tak</w:t>
      </w:r>
      <w:r w:rsidR="00B61214" w:rsidRPr="00FE79B7">
        <w:rPr>
          <w:rFonts w:ascii="Calibri" w:hAnsi="Calibri" w:cs="Calibri"/>
          <w:sz w:val="22"/>
          <w:szCs w:val="22"/>
        </w:rPr>
        <w:t>ą</w:t>
      </w:r>
      <w:r w:rsidRPr="00FE79B7">
        <w:rPr>
          <w:rFonts w:ascii="Calibri" w:hAnsi="Calibri" w:cs="Calibri"/>
          <w:sz w:val="22"/>
          <w:szCs w:val="22"/>
        </w:rPr>
        <w:t xml:space="preserve"> formę spełniania obowiązku szkolnego lub nauki.</w:t>
      </w:r>
    </w:p>
    <w:p w14:paraId="7E7E38A6" w14:textId="77777777" w:rsidR="001751E5" w:rsidRPr="00FE79B7" w:rsidRDefault="001751E5" w:rsidP="00FE79B7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4B502DF1" w14:textId="541EDE53" w:rsidR="001117FA" w:rsidRPr="00FE79B7" w:rsidRDefault="00B03105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3B43B5" w:rsidRPr="00FE79B7">
        <w:rPr>
          <w:rFonts w:ascii="Calibri" w:hAnsi="Calibri" w:cs="Calibri"/>
          <w:b/>
          <w:sz w:val="22"/>
          <w:szCs w:val="22"/>
        </w:rPr>
        <w:t>7</w:t>
      </w:r>
      <w:r w:rsidR="00173169">
        <w:rPr>
          <w:rFonts w:ascii="Calibri" w:hAnsi="Calibri" w:cs="Calibri"/>
          <w:b/>
          <w:sz w:val="22"/>
          <w:szCs w:val="22"/>
        </w:rPr>
        <w:t>4</w:t>
      </w:r>
    </w:p>
    <w:p w14:paraId="5DFF5748" w14:textId="77777777" w:rsidR="001751E5" w:rsidRPr="00FE79B7" w:rsidRDefault="001751E5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7C4521B" w14:textId="77777777" w:rsidR="00B03105" w:rsidRPr="00FE79B7" w:rsidRDefault="00B03105" w:rsidP="00FE79B7">
      <w:pPr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Niespełnianie </w:t>
      </w:r>
      <w:r w:rsidRPr="00FE79B7">
        <w:rPr>
          <w:rFonts w:ascii="Calibri" w:hAnsi="Calibri" w:cs="Calibri"/>
          <w:sz w:val="22"/>
          <w:szCs w:val="22"/>
        </w:rPr>
        <w:t>obowiązku szkolnego lub obowiązku nauki podlega egzekucji w trybie przepisów o postępowaniu egzekucyjnym w administracji.</w:t>
      </w:r>
    </w:p>
    <w:p w14:paraId="318E8D55" w14:textId="77777777" w:rsidR="00440708" w:rsidRPr="00FE79B7" w:rsidRDefault="00440708" w:rsidP="00FE79B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4D0C035" w14:textId="2F01166D" w:rsidR="001117FA" w:rsidRPr="00FE79B7" w:rsidRDefault="00B03105" w:rsidP="00FE79B7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3B43B5" w:rsidRPr="00FE79B7">
        <w:rPr>
          <w:rFonts w:ascii="Calibri" w:hAnsi="Calibri" w:cs="Calibri"/>
          <w:b/>
          <w:sz w:val="22"/>
          <w:szCs w:val="22"/>
        </w:rPr>
        <w:t>7</w:t>
      </w:r>
      <w:r w:rsidR="00173169">
        <w:rPr>
          <w:rFonts w:ascii="Calibri" w:hAnsi="Calibri" w:cs="Calibri"/>
          <w:b/>
          <w:sz w:val="22"/>
          <w:szCs w:val="22"/>
        </w:rPr>
        <w:t>5</w:t>
      </w:r>
    </w:p>
    <w:p w14:paraId="176A924A" w14:textId="77777777" w:rsidR="0018410B" w:rsidRPr="00FE79B7" w:rsidRDefault="00B03105" w:rsidP="00FE79B7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Style w:val="Pogrubienie"/>
          <w:rFonts w:ascii="Calibri" w:hAnsi="Calibri" w:cs="Calibri"/>
          <w:b w:val="0"/>
          <w:sz w:val="22"/>
          <w:szCs w:val="22"/>
        </w:rPr>
        <w:t xml:space="preserve">Przez niespełnienie obowiązku szkolnego rozumie się nieusprawiedliwioną nieobecność </w:t>
      </w:r>
      <w:r w:rsidR="001117FA" w:rsidRPr="00FE79B7">
        <w:rPr>
          <w:rStyle w:val="Pogrubienie"/>
          <w:rFonts w:ascii="Calibri" w:hAnsi="Calibri" w:cs="Calibri"/>
          <w:b w:val="0"/>
          <w:sz w:val="22"/>
          <w:szCs w:val="22"/>
        </w:rPr>
        <w:br/>
      </w:r>
      <w:r w:rsidRPr="00FE79B7">
        <w:rPr>
          <w:rStyle w:val="Pogrubienie"/>
          <w:rFonts w:ascii="Calibri" w:hAnsi="Calibri" w:cs="Calibri"/>
          <w:b w:val="0"/>
          <w:sz w:val="22"/>
          <w:szCs w:val="22"/>
        </w:rPr>
        <w:t>w okresie jednego miesiąca na co najmniej 50</w:t>
      </w:r>
      <w:r w:rsidRPr="00FE79B7">
        <w:rPr>
          <w:rStyle w:val="Pogrubienie"/>
          <w:rFonts w:ascii="Calibri" w:hAnsi="Calibri" w:cs="Calibri"/>
          <w:sz w:val="22"/>
          <w:szCs w:val="22"/>
        </w:rPr>
        <w:t xml:space="preserve">% </w:t>
      </w:r>
      <w:r w:rsidRPr="00FE79B7">
        <w:rPr>
          <w:rFonts w:ascii="Calibri" w:hAnsi="Calibri" w:cs="Calibri"/>
          <w:sz w:val="22"/>
          <w:szCs w:val="22"/>
        </w:rPr>
        <w:t xml:space="preserve">obowiązkowych zajęciach edukacyjnych </w:t>
      </w:r>
      <w:r w:rsidR="001117FA" w:rsidRPr="00FE79B7">
        <w:rPr>
          <w:rFonts w:ascii="Calibri" w:hAnsi="Calibri" w:cs="Calibri"/>
          <w:sz w:val="22"/>
          <w:szCs w:val="22"/>
        </w:rPr>
        <w:br/>
      </w:r>
      <w:r w:rsidRPr="00FE79B7">
        <w:rPr>
          <w:rFonts w:ascii="Calibri" w:hAnsi="Calibri" w:cs="Calibri"/>
          <w:sz w:val="22"/>
          <w:szCs w:val="22"/>
        </w:rPr>
        <w:t>w szkole podstawowej.</w:t>
      </w:r>
    </w:p>
    <w:p w14:paraId="6E7ADCF9" w14:textId="77777777" w:rsidR="00D9150A" w:rsidRPr="00FE79B7" w:rsidRDefault="00D9150A" w:rsidP="00FE79B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A7C3038" w14:textId="66B34B69" w:rsidR="00364700" w:rsidRPr="00FE79B7" w:rsidRDefault="00B03105" w:rsidP="00FE79B7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3B43B5" w:rsidRPr="00FE79B7">
        <w:rPr>
          <w:rFonts w:ascii="Calibri" w:hAnsi="Calibri" w:cs="Calibri"/>
          <w:b/>
          <w:sz w:val="22"/>
          <w:szCs w:val="22"/>
        </w:rPr>
        <w:t>7</w:t>
      </w:r>
      <w:r w:rsidR="00173169">
        <w:rPr>
          <w:rFonts w:ascii="Calibri" w:hAnsi="Calibri" w:cs="Calibri"/>
          <w:b/>
          <w:sz w:val="22"/>
          <w:szCs w:val="22"/>
        </w:rPr>
        <w:t>6</w:t>
      </w:r>
    </w:p>
    <w:p w14:paraId="0952C69D" w14:textId="77777777" w:rsidR="001751E5" w:rsidRPr="00FE79B7" w:rsidRDefault="001751E5" w:rsidP="00FE79B7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79A28A9" w14:textId="77777777" w:rsidR="00B03105" w:rsidRPr="00FE79B7" w:rsidRDefault="002E4CD6">
      <w:pPr>
        <w:pStyle w:val="Akapitzlist"/>
        <w:numPr>
          <w:ilvl w:val="0"/>
          <w:numId w:val="1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R</w:t>
      </w:r>
      <w:r w:rsidR="00B03105" w:rsidRPr="00FE79B7">
        <w:rPr>
          <w:rFonts w:ascii="Calibri" w:hAnsi="Calibri" w:cs="Calibri"/>
          <w:bCs/>
          <w:sz w:val="22"/>
          <w:szCs w:val="22"/>
        </w:rPr>
        <w:t>odzice dziecka podlegającego obowiązkowi szkolnemu są obowiązani do:</w:t>
      </w:r>
    </w:p>
    <w:p w14:paraId="0016BB02" w14:textId="77777777" w:rsidR="00B03105" w:rsidRPr="00FE79B7" w:rsidRDefault="00B03105">
      <w:pPr>
        <w:numPr>
          <w:ilvl w:val="0"/>
          <w:numId w:val="11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dopełnienia czynności związanych z zgłoszeniem dziecka do szkoły;</w:t>
      </w:r>
    </w:p>
    <w:p w14:paraId="0310E684" w14:textId="77777777" w:rsidR="00B03105" w:rsidRPr="00FE79B7" w:rsidRDefault="00B03105">
      <w:pPr>
        <w:numPr>
          <w:ilvl w:val="0"/>
          <w:numId w:val="11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zapewnienia regularnego uczęszczania na zajęcia szkolne</w:t>
      </w:r>
      <w:r w:rsidR="00AE0BD5" w:rsidRPr="00FE79B7">
        <w:rPr>
          <w:rFonts w:ascii="Calibri" w:hAnsi="Calibri" w:cs="Calibri"/>
          <w:bCs/>
          <w:sz w:val="22"/>
          <w:szCs w:val="22"/>
        </w:rPr>
        <w:t>,</w:t>
      </w:r>
    </w:p>
    <w:p w14:paraId="3A67FE91" w14:textId="77777777" w:rsidR="00B03105" w:rsidRPr="00FE79B7" w:rsidRDefault="00B03105">
      <w:pPr>
        <w:numPr>
          <w:ilvl w:val="0"/>
          <w:numId w:val="11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zapewnienia dziecku warunków umożliwiających przygotowanie się do zajęć</w:t>
      </w:r>
      <w:r w:rsidR="00AE0BD5" w:rsidRPr="00FE79B7">
        <w:rPr>
          <w:rFonts w:ascii="Calibri" w:hAnsi="Calibri" w:cs="Calibri"/>
          <w:bCs/>
          <w:sz w:val="22"/>
          <w:szCs w:val="22"/>
        </w:rPr>
        <w:t>,</w:t>
      </w:r>
    </w:p>
    <w:p w14:paraId="429DD30A" w14:textId="77777777" w:rsidR="00440708" w:rsidRPr="00FE79B7" w:rsidRDefault="00B03105">
      <w:pPr>
        <w:numPr>
          <w:ilvl w:val="0"/>
          <w:numId w:val="11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informowania w te</w:t>
      </w:r>
      <w:r w:rsidR="00C47F3F" w:rsidRPr="00FE79B7">
        <w:rPr>
          <w:rFonts w:ascii="Calibri" w:hAnsi="Calibri" w:cs="Calibri"/>
          <w:bCs/>
          <w:sz w:val="22"/>
          <w:szCs w:val="22"/>
        </w:rPr>
        <w:t xml:space="preserve">rminie do </w:t>
      </w:r>
      <w:r w:rsidRPr="00FE79B7">
        <w:rPr>
          <w:rFonts w:ascii="Calibri" w:hAnsi="Calibri" w:cs="Calibri"/>
          <w:bCs/>
          <w:sz w:val="22"/>
          <w:szCs w:val="22"/>
        </w:rPr>
        <w:t>30 września każdego roku</w:t>
      </w:r>
      <w:r w:rsidR="001117FA" w:rsidRPr="00FE79B7">
        <w:rPr>
          <w:rFonts w:ascii="Calibri" w:hAnsi="Calibri" w:cs="Calibri"/>
          <w:bCs/>
          <w:sz w:val="22"/>
          <w:szCs w:val="22"/>
        </w:rPr>
        <w:t xml:space="preserve">, </w:t>
      </w:r>
      <w:r w:rsidR="00B61214" w:rsidRPr="00FE79B7">
        <w:rPr>
          <w:rFonts w:ascii="Calibri" w:hAnsi="Calibri" w:cs="Calibri"/>
          <w:bCs/>
          <w:sz w:val="22"/>
          <w:szCs w:val="22"/>
        </w:rPr>
        <w:t>D</w:t>
      </w:r>
      <w:r w:rsidR="001117FA" w:rsidRPr="00FE79B7">
        <w:rPr>
          <w:rFonts w:ascii="Calibri" w:hAnsi="Calibri" w:cs="Calibri"/>
          <w:bCs/>
          <w:sz w:val="22"/>
          <w:szCs w:val="22"/>
        </w:rPr>
        <w:t xml:space="preserve">yrektora szkoły podstawowej </w:t>
      </w:r>
      <w:r w:rsidRPr="00FE79B7">
        <w:rPr>
          <w:rFonts w:ascii="Calibri" w:hAnsi="Calibri" w:cs="Calibri"/>
          <w:bCs/>
          <w:sz w:val="22"/>
          <w:szCs w:val="22"/>
        </w:rPr>
        <w:t>w obwodzie któr</w:t>
      </w:r>
      <w:r w:rsidR="00B61214" w:rsidRPr="00FE79B7">
        <w:rPr>
          <w:rFonts w:ascii="Calibri" w:hAnsi="Calibri" w:cs="Calibri"/>
          <w:bCs/>
          <w:sz w:val="22"/>
          <w:szCs w:val="22"/>
        </w:rPr>
        <w:t>ej</w:t>
      </w:r>
      <w:r w:rsidRPr="00FE79B7">
        <w:rPr>
          <w:rFonts w:ascii="Calibri" w:hAnsi="Calibri" w:cs="Calibri"/>
          <w:bCs/>
          <w:sz w:val="22"/>
          <w:szCs w:val="22"/>
        </w:rPr>
        <w:t xml:space="preserve"> dziecko mieszka, o realizacji obowiązku szkolnego </w:t>
      </w:r>
      <w:r w:rsidR="00C47F3F" w:rsidRPr="00FE79B7">
        <w:rPr>
          <w:rFonts w:ascii="Calibri" w:hAnsi="Calibri" w:cs="Calibri"/>
          <w:bCs/>
          <w:sz w:val="22"/>
          <w:szCs w:val="22"/>
        </w:rPr>
        <w:t>poza granicami kraju.</w:t>
      </w:r>
      <w:bookmarkStart w:id="9" w:name="_Toc497074446"/>
      <w:bookmarkStart w:id="10" w:name="_Toc500407270"/>
    </w:p>
    <w:p w14:paraId="3BB61082" w14:textId="77777777" w:rsidR="0018410B" w:rsidRPr="00FE79B7" w:rsidRDefault="0018410B">
      <w:pPr>
        <w:pStyle w:val="Akapitzlist"/>
        <w:numPr>
          <w:ilvl w:val="0"/>
          <w:numId w:val="117"/>
        </w:numPr>
        <w:tabs>
          <w:tab w:val="left" w:pos="284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Rodzice mają obowiązek nieobecność dziecka na zajęciach usprawiedliwić w ciągu 7 dni od dnia jego powrotu do szkoły.</w:t>
      </w:r>
    </w:p>
    <w:p w14:paraId="52A417F4" w14:textId="77777777" w:rsidR="00D9150A" w:rsidRPr="00FE79B7" w:rsidRDefault="00D9150A" w:rsidP="00FE79B7">
      <w:pPr>
        <w:pStyle w:val="Akapitzlist"/>
        <w:tabs>
          <w:tab w:val="left" w:pos="284"/>
        </w:tabs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C37C57A" w14:textId="77777777" w:rsidR="00440708" w:rsidRPr="00FE79B7" w:rsidRDefault="00EA2C26" w:rsidP="00FE79B7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Rozdział </w:t>
      </w:r>
      <w:r w:rsidR="001751E5" w:rsidRPr="00FE79B7">
        <w:rPr>
          <w:rFonts w:ascii="Calibri" w:hAnsi="Calibri" w:cs="Calibri"/>
          <w:b/>
          <w:sz w:val="22"/>
          <w:szCs w:val="22"/>
        </w:rPr>
        <w:t>9</w:t>
      </w:r>
      <w:r w:rsidRPr="00FE79B7">
        <w:rPr>
          <w:rFonts w:ascii="Calibri" w:hAnsi="Calibri" w:cs="Calibri"/>
          <w:b/>
          <w:sz w:val="22"/>
          <w:szCs w:val="22"/>
        </w:rPr>
        <w:br/>
        <w:t>Prawa i obowiązki uczniów</w:t>
      </w:r>
      <w:bookmarkEnd w:id="9"/>
      <w:bookmarkEnd w:id="10"/>
    </w:p>
    <w:p w14:paraId="029FD15C" w14:textId="77777777" w:rsidR="00440708" w:rsidRPr="00FE79B7" w:rsidRDefault="00440708" w:rsidP="00FE79B7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82F6999" w14:textId="2E695913" w:rsidR="00440708" w:rsidRPr="00FE79B7" w:rsidRDefault="00440708" w:rsidP="00FE79B7">
      <w:pPr>
        <w:pStyle w:val="Akapitzlist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sz w:val="22"/>
          <w:szCs w:val="22"/>
        </w:rPr>
        <w:t>7</w:t>
      </w:r>
      <w:r w:rsidR="00173169">
        <w:rPr>
          <w:rFonts w:ascii="Calibri" w:hAnsi="Calibri" w:cs="Calibri"/>
          <w:b/>
          <w:sz w:val="22"/>
          <w:szCs w:val="22"/>
        </w:rPr>
        <w:t>7</w:t>
      </w:r>
    </w:p>
    <w:p w14:paraId="5DF2EEBF" w14:textId="77777777" w:rsidR="00440708" w:rsidRPr="00FE79B7" w:rsidRDefault="00440708" w:rsidP="00FE79B7">
      <w:pPr>
        <w:pStyle w:val="Akapitzlist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Prawa ucznia</w:t>
      </w:r>
    </w:p>
    <w:p w14:paraId="4BBDEFE6" w14:textId="77777777" w:rsidR="001751E5" w:rsidRPr="00FE79B7" w:rsidRDefault="001751E5" w:rsidP="00FE79B7">
      <w:pPr>
        <w:pStyle w:val="Akapitzlist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14:paraId="50A93494" w14:textId="77777777" w:rsidR="00EA2C26" w:rsidRPr="00FE79B7" w:rsidRDefault="00EA2C26" w:rsidP="00FE79B7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2"/>
          <w:szCs w:val="22"/>
          <w:u w:val="single"/>
          <w:lang w:eastAsia="en-US"/>
        </w:rPr>
      </w:pPr>
      <w:r w:rsidRPr="00FE79B7">
        <w:rPr>
          <w:rFonts w:ascii="Calibri" w:hAnsi="Calibri" w:cs="Calibri"/>
          <w:sz w:val="22"/>
          <w:szCs w:val="22"/>
          <w:u w:val="single"/>
          <w:lang w:eastAsia="en-US"/>
        </w:rPr>
        <w:t>Uczeń w szczególności ma prawo do:</w:t>
      </w:r>
    </w:p>
    <w:p w14:paraId="245FBA8E" w14:textId="20FBB4E6" w:rsidR="006A3453" w:rsidRPr="00FE79B7" w:rsidRDefault="006A3453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informacji na temat zakresu wymagań edukacyjnych, form kontroli oraz metod nauczania,</w:t>
      </w:r>
    </w:p>
    <w:p w14:paraId="3645098F" w14:textId="3648DD54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posiadania pełnej wiedzy dotyczącej kryteriów ocen z zajęć edukacyjnych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>i zachowania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118C8560" w14:textId="77777777" w:rsidR="005073CF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sprawiedliwej, jawnej i umotywowanej oraz systematycznej oceny wiedzy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 xml:space="preserve">i umiejętności </w:t>
      </w:r>
    </w:p>
    <w:p w14:paraId="56E55FDB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właściwie zorganizowanego procesu edukacyjnego, zgodnie z zasadami higieny pracy umysłowej</w:t>
      </w:r>
      <w:r w:rsidR="005073CF" w:rsidRPr="00FE79B7">
        <w:rPr>
          <w:rFonts w:ascii="Calibri" w:hAnsi="Calibri" w:cs="Calibri"/>
          <w:sz w:val="22"/>
          <w:szCs w:val="22"/>
          <w:lang w:eastAsia="en-US"/>
        </w:rPr>
        <w:t>, określonego w tym Statucie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389B464D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indywidualnego toku nauki, po spełnieniu wymagań określonych odrębnymi przepisami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37E4C779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opieki wychowawczej i warunków pobytu w szkole zapewniających bezpieczeństwo,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 xml:space="preserve">ochronę przed wszelkimi formami przemocy fizycznej bądź psychicznej oraz ochronę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 xml:space="preserve"> i poszanowanie godności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5EC53C14" w14:textId="77777777" w:rsidR="00EA2C26" w:rsidRPr="00FE79B7" w:rsidRDefault="00EA2C26">
      <w:pPr>
        <w:pStyle w:val="NormalnyWeb"/>
        <w:numPr>
          <w:ilvl w:val="0"/>
          <w:numId w:val="120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korzystania z poradnictwa psychologicznego, pedagogicznego i zawodowego</w:t>
      </w:r>
      <w:r w:rsidR="00AE0BD5" w:rsidRPr="00FE79B7">
        <w:rPr>
          <w:rFonts w:ascii="Calibri" w:hAnsi="Calibri" w:cs="Calibri"/>
          <w:sz w:val="22"/>
          <w:szCs w:val="22"/>
        </w:rPr>
        <w:t>,</w:t>
      </w:r>
    </w:p>
    <w:p w14:paraId="4F9EC446" w14:textId="77777777" w:rsidR="00EA2C26" w:rsidRPr="00FE79B7" w:rsidRDefault="00EA2C26">
      <w:pPr>
        <w:pStyle w:val="NormalnyWeb"/>
        <w:numPr>
          <w:ilvl w:val="0"/>
          <w:numId w:val="120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korzystania z pomocy </w:t>
      </w:r>
      <w:proofErr w:type="spellStart"/>
      <w:r w:rsidRPr="00FE79B7">
        <w:rPr>
          <w:rFonts w:ascii="Calibri" w:hAnsi="Calibri" w:cs="Calibri"/>
          <w:sz w:val="22"/>
          <w:szCs w:val="22"/>
        </w:rPr>
        <w:t>psychologiczno</w:t>
      </w:r>
      <w:proofErr w:type="spellEnd"/>
      <w:r w:rsidRPr="00FE79B7">
        <w:rPr>
          <w:rFonts w:ascii="Calibri" w:hAnsi="Calibri" w:cs="Calibri"/>
          <w:sz w:val="22"/>
          <w:szCs w:val="22"/>
        </w:rPr>
        <w:t xml:space="preserve"> – pedagogicznej</w:t>
      </w:r>
      <w:r w:rsidR="00AE0BD5" w:rsidRPr="00FE79B7">
        <w:rPr>
          <w:rFonts w:ascii="Calibri" w:hAnsi="Calibri" w:cs="Calibri"/>
          <w:sz w:val="22"/>
          <w:szCs w:val="22"/>
        </w:rPr>
        <w:t>,</w:t>
      </w:r>
    </w:p>
    <w:p w14:paraId="18DC98AF" w14:textId="77777777" w:rsidR="00EA2C26" w:rsidRPr="00FE79B7" w:rsidRDefault="00EA2C26">
      <w:pPr>
        <w:pStyle w:val="NormalnyWeb"/>
        <w:numPr>
          <w:ilvl w:val="0"/>
          <w:numId w:val="120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eastAsia="Calibri" w:hAnsi="Calibri" w:cs="Calibri"/>
          <w:sz w:val="22"/>
          <w:szCs w:val="22"/>
          <w:lang w:eastAsia="en-US"/>
        </w:rPr>
        <w:t>korzystania z pomocy materialnej</w:t>
      </w:r>
      <w:r w:rsidR="005073CF" w:rsidRPr="00FE79B7">
        <w:rPr>
          <w:rFonts w:ascii="Calibri" w:eastAsia="Calibri" w:hAnsi="Calibri" w:cs="Calibri"/>
          <w:sz w:val="22"/>
          <w:szCs w:val="22"/>
          <w:lang w:eastAsia="en-US"/>
        </w:rPr>
        <w:t xml:space="preserve"> po spełnieniu wymagań określonych odrębnymi przepisami</w:t>
      </w:r>
      <w:r w:rsidR="00AE0BD5" w:rsidRPr="00FE79B7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1DA3096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życzliwego, podmiotowego traktowania w procesie edukacyjno-wychowawczym</w:t>
      </w:r>
      <w:r w:rsidR="00437EB6" w:rsidRPr="00FE79B7">
        <w:rPr>
          <w:rFonts w:ascii="Calibri" w:hAnsi="Calibri" w:cs="Calibri"/>
          <w:sz w:val="22"/>
          <w:szCs w:val="22"/>
          <w:lang w:eastAsia="en-US"/>
        </w:rPr>
        <w:t>;</w:t>
      </w:r>
    </w:p>
    <w:p w14:paraId="0A86E17B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wyrażania myśli i przekonań, w szczególności dotyczących życia szkoły, a także światopoglądowych i religijnych – jeśli nie narusza tym dobra innych osób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7384F03D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rozwijania zainteresowań, zdolności i talentów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4E015C14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poprawy oceny w terminie wyznaczonym przez nauczyciela, zgodnie z PZO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2536584A" w14:textId="77777777" w:rsidR="005073CF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wglądu do poprawionych i ocenionych </w:t>
      </w:r>
      <w:r w:rsidR="005073CF" w:rsidRPr="00FE79B7">
        <w:rPr>
          <w:rFonts w:ascii="Calibri" w:hAnsi="Calibri" w:cs="Calibri"/>
          <w:sz w:val="22"/>
          <w:szCs w:val="22"/>
          <w:lang w:eastAsia="en-US"/>
        </w:rPr>
        <w:t>pisemnych form sprawdzania wiedzy,</w:t>
      </w:r>
    </w:p>
    <w:p w14:paraId="30E5CD60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wypoczynku w czasie przerw świątecznych i ferii zimowych bez obciążania pracami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>domowymi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7B04A214" w14:textId="77777777" w:rsidR="005073CF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 pomocy w przypadku trudności w nauce </w:t>
      </w:r>
    </w:p>
    <w:p w14:paraId="7BCAE108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korzystania z pomieszczeń szkolnych, sprzętu, środków dydaktycznych, księgozbioru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>biblioteki na zasadach określonych przez Dyrektora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3127F534" w14:textId="539FD3F4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wpływania na życie szkoły przez działalność </w:t>
      </w:r>
      <w:r w:rsidR="006A3453" w:rsidRPr="00FE79B7">
        <w:rPr>
          <w:rFonts w:ascii="Calibri" w:hAnsi="Calibri" w:cs="Calibri"/>
          <w:sz w:val="22"/>
          <w:szCs w:val="22"/>
          <w:lang w:eastAsia="en-US"/>
        </w:rPr>
        <w:t>w samorządzie uczniowskim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 oraz zrzeszanie się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>w organizacjach działających w szkole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64F6AB1F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reprezentowania szkoły na zewnątrz w konkursach, olimpiadach, imprezach sportowych i artystycznych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660FBF4B" w14:textId="77777777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korzystania z opieki pielęgniarki i za zgodą rodziców z opieki stomatologa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052A83D4" w14:textId="599480D2" w:rsidR="00EA2C26" w:rsidRPr="00FE79B7" w:rsidRDefault="00EA2C26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zgłoszenia zastrzeżenia do trybu ustalania rocznej oceny klasyfikacyjnej z zajęć edukacyjnych i zachowania.</w:t>
      </w:r>
    </w:p>
    <w:p w14:paraId="311EEF0D" w14:textId="0AC59BBE" w:rsidR="006A3453" w:rsidRPr="00FE79B7" w:rsidRDefault="006A3453" w:rsidP="00FE79B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9F48F94" w14:textId="6105A918" w:rsidR="006A3453" w:rsidRPr="00FE79B7" w:rsidRDefault="006A3453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 7</w:t>
      </w:r>
      <w:r w:rsidR="00173169">
        <w:rPr>
          <w:rFonts w:ascii="Calibri" w:hAnsi="Calibri" w:cs="Calibri"/>
          <w:b/>
          <w:sz w:val="22"/>
          <w:szCs w:val="22"/>
        </w:rPr>
        <w:t>8</w:t>
      </w:r>
    </w:p>
    <w:p w14:paraId="4B101EDA" w14:textId="77777777" w:rsidR="00EA2C26" w:rsidRPr="00FE79B7" w:rsidRDefault="00EA2C26">
      <w:pPr>
        <w:pStyle w:val="NormalnyWeb"/>
        <w:numPr>
          <w:ilvl w:val="0"/>
          <w:numId w:val="119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W przypadku naruszenia praw ucznia, uczeń lub jego rodzice mogą złożyć skargę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>w pierwszej kolejności do wychowawcy klasy, następnie mogą zwrócić się o pomoc do pedagoga szkolnego. Osoby, do których zwrócił się uczeń lub jego rodzice, powinny ustalić, czy doszło do naruszenia jego praw.</w:t>
      </w:r>
    </w:p>
    <w:p w14:paraId="447C6BEF" w14:textId="77777777" w:rsidR="00EA2C26" w:rsidRPr="00FE79B7" w:rsidRDefault="00EA2C26">
      <w:pPr>
        <w:pStyle w:val="NormalnyWeb"/>
        <w:numPr>
          <w:ilvl w:val="0"/>
          <w:numId w:val="119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W przypadku stwierdzenia naruszenia praw ucznia osoby, o których mowa w ust. 2 powinny wyjaśnić przyczyny i okoliczności tego naruszenia, a następnie doprowadzić do:</w:t>
      </w:r>
    </w:p>
    <w:p w14:paraId="74458863" w14:textId="77777777" w:rsidR="00EA2C26" w:rsidRPr="00FE79B7" w:rsidRDefault="00EA2C26">
      <w:pPr>
        <w:pStyle w:val="NormalnyWeb"/>
        <w:numPr>
          <w:ilvl w:val="1"/>
          <w:numId w:val="121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zaprzestania naruszania praw ucznia</w:t>
      </w:r>
      <w:r w:rsidR="00AE0BD5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2A8E32A1" w14:textId="77777777" w:rsidR="00EA2C26" w:rsidRPr="00FE79B7" w:rsidRDefault="00EA2C26">
      <w:pPr>
        <w:pStyle w:val="NormalnyWeb"/>
        <w:numPr>
          <w:ilvl w:val="1"/>
          <w:numId w:val="121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naprawienia wyrządzonych krzywd.</w:t>
      </w:r>
    </w:p>
    <w:p w14:paraId="2C391D49" w14:textId="77777777" w:rsidR="00EA2C26" w:rsidRPr="00FE79B7" w:rsidRDefault="00EA2C26">
      <w:pPr>
        <w:pStyle w:val="NormalnyWeb"/>
        <w:numPr>
          <w:ilvl w:val="0"/>
          <w:numId w:val="119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Jeżeli działania osób, </w:t>
      </w:r>
      <w:r w:rsidR="00940D83" w:rsidRPr="00FE79B7">
        <w:rPr>
          <w:rFonts w:ascii="Calibri" w:hAnsi="Calibri" w:cs="Calibri"/>
          <w:sz w:val="22"/>
          <w:szCs w:val="22"/>
          <w:lang w:eastAsia="en-US"/>
        </w:rPr>
        <w:t>o których mowa w ust. 2</w:t>
      </w:r>
      <w:r w:rsidR="00332CD1" w:rsidRPr="00FE79B7">
        <w:rPr>
          <w:rFonts w:ascii="Calibri" w:hAnsi="Calibri" w:cs="Calibri"/>
          <w:sz w:val="22"/>
          <w:szCs w:val="22"/>
          <w:lang w:eastAsia="en-US"/>
        </w:rPr>
        <w:t>,</w:t>
      </w:r>
      <w:r w:rsidR="00940D83" w:rsidRPr="00FE79B7">
        <w:rPr>
          <w:rFonts w:ascii="Calibri" w:hAnsi="Calibri" w:cs="Calibri"/>
          <w:sz w:val="22"/>
          <w:szCs w:val="22"/>
          <w:lang w:eastAsia="en-US"/>
        </w:rPr>
        <w:t xml:space="preserve"> nie </w:t>
      </w:r>
      <w:r w:rsidR="005140B7" w:rsidRPr="00FE79B7">
        <w:rPr>
          <w:rFonts w:ascii="Calibri" w:hAnsi="Calibri" w:cs="Calibri"/>
          <w:sz w:val="22"/>
          <w:szCs w:val="22"/>
          <w:lang w:eastAsia="en-US"/>
        </w:rPr>
        <w:t xml:space="preserve">przyniosą 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oczekiwanych efektów, uczeń lub jego rodzice </w:t>
      </w:r>
      <w:r w:rsidR="00940D83" w:rsidRPr="00FE79B7">
        <w:rPr>
          <w:rFonts w:ascii="Calibri" w:hAnsi="Calibri" w:cs="Calibri"/>
          <w:sz w:val="22"/>
          <w:szCs w:val="22"/>
          <w:lang w:eastAsia="en-US"/>
        </w:rPr>
        <w:t xml:space="preserve">mogą złożyć skargę </w:t>
      </w:r>
      <w:r w:rsidRPr="00FE79B7">
        <w:rPr>
          <w:rFonts w:ascii="Calibri" w:hAnsi="Calibri" w:cs="Calibri"/>
          <w:sz w:val="22"/>
          <w:szCs w:val="22"/>
          <w:lang w:eastAsia="en-US"/>
        </w:rPr>
        <w:t>do Dyrektora.</w:t>
      </w:r>
    </w:p>
    <w:p w14:paraId="26254859" w14:textId="77777777" w:rsidR="00EA2C26" w:rsidRPr="00FE79B7" w:rsidRDefault="00EA2C26">
      <w:pPr>
        <w:pStyle w:val="NormalnyWeb"/>
        <w:numPr>
          <w:ilvl w:val="0"/>
          <w:numId w:val="119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Skarga powinna być złożona na piśmie i zawierać uzasadnienie.</w:t>
      </w:r>
    </w:p>
    <w:p w14:paraId="7F55351A" w14:textId="77777777" w:rsidR="00EA2C26" w:rsidRPr="00FE79B7" w:rsidRDefault="00EA2C26">
      <w:pPr>
        <w:pStyle w:val="Akapitzlist"/>
        <w:numPr>
          <w:ilvl w:val="0"/>
          <w:numId w:val="11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Wycofanie </w:t>
      </w:r>
      <w:r w:rsidRPr="00FE79B7">
        <w:rPr>
          <w:rFonts w:ascii="Calibri" w:hAnsi="Calibri" w:cs="Calibri"/>
          <w:sz w:val="22"/>
          <w:szCs w:val="22"/>
        </w:rPr>
        <w:t xml:space="preserve">skargi powoduje wstrzymanie biegu jej rozpatrzenia. </w:t>
      </w:r>
    </w:p>
    <w:p w14:paraId="02E31E2F" w14:textId="77777777" w:rsidR="00EA2C26" w:rsidRPr="00FE79B7" w:rsidRDefault="00EA2C26">
      <w:pPr>
        <w:pStyle w:val="Akapitzlist"/>
        <w:numPr>
          <w:ilvl w:val="0"/>
          <w:numId w:val="119"/>
        </w:numPr>
        <w:tabs>
          <w:tab w:val="left" w:pos="426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Dyrektor rozpatruje skargę w ciągu 14 dni od daty jej złożenia. </w:t>
      </w:r>
    </w:p>
    <w:p w14:paraId="5E09AEBD" w14:textId="77777777" w:rsidR="00EA2C26" w:rsidRPr="00FE79B7" w:rsidRDefault="00EA2C26" w:rsidP="00FE79B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481754F" w14:textId="53D3D3E5" w:rsidR="009A4DAD" w:rsidRPr="00FE79B7" w:rsidRDefault="00EA2C26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sz w:val="22"/>
          <w:szCs w:val="22"/>
        </w:rPr>
        <w:t>7</w:t>
      </w:r>
      <w:r w:rsidR="00173169">
        <w:rPr>
          <w:rFonts w:ascii="Calibri" w:hAnsi="Calibri" w:cs="Calibri"/>
          <w:b/>
          <w:sz w:val="22"/>
          <w:szCs w:val="22"/>
        </w:rPr>
        <w:t>9</w:t>
      </w:r>
    </w:p>
    <w:p w14:paraId="657E30B6" w14:textId="77777777" w:rsidR="00EA2C26" w:rsidRPr="00FE79B7" w:rsidRDefault="00EA2C26" w:rsidP="00FE79B7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E79B7">
        <w:rPr>
          <w:rFonts w:ascii="Calibri" w:hAnsi="Calibri" w:cs="Calibri"/>
          <w:b/>
          <w:sz w:val="22"/>
          <w:szCs w:val="22"/>
          <w:lang w:eastAsia="en-US"/>
        </w:rPr>
        <w:t>Obowiązki ucznia</w:t>
      </w:r>
    </w:p>
    <w:p w14:paraId="351FAE3A" w14:textId="77777777" w:rsidR="00B90705" w:rsidRPr="00FE79B7" w:rsidRDefault="00B90705" w:rsidP="00FE79B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B6BC76E" w14:textId="77777777" w:rsidR="00EA2C26" w:rsidRPr="00FE79B7" w:rsidRDefault="00EA2C26">
      <w:pPr>
        <w:pStyle w:val="NormalnyWeb"/>
        <w:numPr>
          <w:ilvl w:val="6"/>
          <w:numId w:val="122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u w:val="single"/>
          <w:lang w:eastAsia="en-US"/>
        </w:rPr>
        <w:t>Uczeń jest w szczególności zobowiązany do :</w:t>
      </w:r>
    </w:p>
    <w:p w14:paraId="10CE9111" w14:textId="77777777" w:rsidR="00B90705" w:rsidRPr="00FE79B7" w:rsidRDefault="00B90705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systematycznej nauki, pracy nad własnym rozwojem, aktywności w zajęciach i życiu szkoły, rozwijaniu swych zdolności i zainteresowań</w:t>
      </w:r>
      <w:r w:rsidR="0081628E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5FA0054D" w14:textId="77777777" w:rsidR="00B90705" w:rsidRPr="00FE79B7" w:rsidRDefault="00B90705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podporządkowania się poleceniom Dyrektora, wicedyrektorów, nauczycieli i innych pracowników szkoły</w:t>
      </w:r>
      <w:r w:rsidR="0081628E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18F849CB" w14:textId="77777777" w:rsidR="00B90705" w:rsidRPr="00FE79B7" w:rsidRDefault="00B90705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szanowania godności osobistej nauczycieli i innych pracowników szkoły, koleżanek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>i kolegów</w:t>
      </w:r>
      <w:r w:rsidR="0081628E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0833BD07" w14:textId="1C11E5DE" w:rsidR="00B90705" w:rsidRDefault="00B90705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godnego reprezentowania szkoły</w:t>
      </w:r>
      <w:r w:rsidR="0081628E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75AC2B85" w14:textId="40FFAF8B" w:rsidR="004215AB" w:rsidRPr="004215AB" w:rsidRDefault="004215AB" w:rsidP="004215AB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215AB">
        <w:rPr>
          <w:rFonts w:asciiTheme="minorHAnsi" w:hAnsiTheme="minorHAnsi" w:cstheme="minorHAnsi"/>
          <w:sz w:val="22"/>
          <w:szCs w:val="22"/>
          <w:lang w:eastAsia="en-US"/>
        </w:rPr>
        <w:t>właściwego zachowywania się na terenie szkoły i poza nią, właściwego zachowywania się podczas zajęć edukacyjnych, właściwego zachowywania się wobec nauczycieli, innych pracowników szkoły i uczniów,</w:t>
      </w:r>
    </w:p>
    <w:p w14:paraId="1F307C71" w14:textId="77777777" w:rsidR="005A2C8C" w:rsidRPr="00FE79B7" w:rsidRDefault="00B90705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ochrony własnego życia i zdrowia oraz ochrony życia i zdrowia całej społeczności szkolnej</w:t>
      </w:r>
      <w:r w:rsidR="0081628E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2222ABD5" w14:textId="77777777" w:rsidR="00EA2C26" w:rsidRPr="00FE79B7" w:rsidRDefault="00EA2C26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troski i poszanowania mienia osobistego i społecznego</w:t>
      </w:r>
      <w:r w:rsidR="0081628E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2726C75F" w14:textId="77777777" w:rsidR="00EA2C26" w:rsidRPr="00FE79B7" w:rsidRDefault="00EA2C26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troski o porządek, czystość i estetyczny wygląd szkoły</w:t>
      </w:r>
      <w:r w:rsidR="0081628E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15BB5BCF" w14:textId="77777777" w:rsidR="00EA2C26" w:rsidRPr="00FE79B7" w:rsidRDefault="00EA2C26">
      <w:pPr>
        <w:pStyle w:val="NormalnyWeb"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korzystania z szatni szkolnej i systematycznej zmiany obuwia</w:t>
      </w:r>
      <w:r w:rsidR="0081628E" w:rsidRPr="00FE79B7">
        <w:rPr>
          <w:rFonts w:ascii="Calibri" w:hAnsi="Calibri" w:cs="Calibri"/>
          <w:sz w:val="22"/>
          <w:szCs w:val="22"/>
          <w:lang w:eastAsia="en-US"/>
        </w:rPr>
        <w:t>,</w:t>
      </w:r>
    </w:p>
    <w:p w14:paraId="4FBDD4F0" w14:textId="77777777" w:rsidR="001C1E33" w:rsidRPr="00FE79B7" w:rsidRDefault="001C1E33">
      <w:pPr>
        <w:pStyle w:val="Akapitzlist"/>
        <w:numPr>
          <w:ilvl w:val="0"/>
          <w:numId w:val="12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 noszenia stroju codziennego, który powinien być:</w:t>
      </w:r>
    </w:p>
    <w:p w14:paraId="409ED2A1" w14:textId="77777777" w:rsidR="001C1E33" w:rsidRPr="00FE79B7" w:rsidRDefault="001C1E33">
      <w:pPr>
        <w:pStyle w:val="Akapitzlist"/>
        <w:numPr>
          <w:ilvl w:val="2"/>
          <w:numId w:val="12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skromny,</w:t>
      </w:r>
    </w:p>
    <w:p w14:paraId="2803435B" w14:textId="77777777" w:rsidR="001C1E33" w:rsidRPr="00FE79B7" w:rsidRDefault="001C1E33">
      <w:pPr>
        <w:pStyle w:val="Akapitzlist"/>
        <w:numPr>
          <w:ilvl w:val="2"/>
          <w:numId w:val="12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czysty,</w:t>
      </w:r>
    </w:p>
    <w:p w14:paraId="203BBDDF" w14:textId="03F70279" w:rsidR="001C1E33" w:rsidRPr="00FE79B7" w:rsidRDefault="001C1E33">
      <w:pPr>
        <w:pStyle w:val="Akapitzlist"/>
        <w:numPr>
          <w:ilvl w:val="2"/>
          <w:numId w:val="12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bez wulgarnych i wyzywających </w:t>
      </w:r>
      <w:r w:rsidR="00662A49">
        <w:rPr>
          <w:rFonts w:ascii="Calibri" w:hAnsi="Calibri" w:cs="Calibri"/>
          <w:sz w:val="22"/>
          <w:szCs w:val="22"/>
        </w:rPr>
        <w:t>treści</w:t>
      </w:r>
      <w:r w:rsidRPr="00FE79B7">
        <w:rPr>
          <w:rFonts w:ascii="Calibri" w:hAnsi="Calibri" w:cs="Calibri"/>
          <w:sz w:val="22"/>
          <w:szCs w:val="22"/>
        </w:rPr>
        <w:t xml:space="preserve"> na koszulkach i innych częściach garderoby,</w:t>
      </w:r>
    </w:p>
    <w:p w14:paraId="6B3F3270" w14:textId="77777777" w:rsidR="001C1E33" w:rsidRPr="00FE79B7" w:rsidRDefault="001C1E33">
      <w:pPr>
        <w:pStyle w:val="Akapitzlist"/>
        <w:numPr>
          <w:ilvl w:val="0"/>
          <w:numId w:val="12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noszenia obuwia zamiennego w szkole,</w:t>
      </w:r>
    </w:p>
    <w:p w14:paraId="0A3BF1F6" w14:textId="79693857" w:rsidR="001C1E33" w:rsidRPr="00FE79B7" w:rsidRDefault="001C1E33">
      <w:pPr>
        <w:pStyle w:val="Akapitzlist"/>
        <w:numPr>
          <w:ilvl w:val="0"/>
          <w:numId w:val="12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noszenia stroju galowego</w:t>
      </w:r>
      <w:r w:rsidR="001E5739" w:rsidRPr="00FE79B7">
        <w:rPr>
          <w:rFonts w:ascii="Calibri" w:hAnsi="Calibri" w:cs="Calibri"/>
          <w:sz w:val="22"/>
          <w:szCs w:val="22"/>
        </w:rPr>
        <w:t xml:space="preserve"> (adekwatnego do okazji)</w:t>
      </w:r>
      <w:r w:rsidRPr="00FE79B7">
        <w:rPr>
          <w:rFonts w:ascii="Calibri" w:hAnsi="Calibri" w:cs="Calibri"/>
          <w:sz w:val="22"/>
          <w:szCs w:val="22"/>
        </w:rPr>
        <w:t xml:space="preserve"> w czasie świąt i uroczystości szkolnych określonych</w:t>
      </w:r>
      <w:r w:rsidR="001751E5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w kalendarzu szkoły oraz innych dni wskazanych przez dyrektora szkoły</w:t>
      </w:r>
      <w:r w:rsidR="001E5739" w:rsidRPr="00FE79B7">
        <w:rPr>
          <w:rFonts w:ascii="Calibri" w:hAnsi="Calibri" w:cs="Calibri"/>
          <w:sz w:val="22"/>
          <w:szCs w:val="22"/>
        </w:rPr>
        <w:t xml:space="preserve"> (np.</w:t>
      </w:r>
      <w:r w:rsidRPr="00FE79B7">
        <w:rPr>
          <w:rFonts w:ascii="Calibri" w:hAnsi="Calibri" w:cs="Calibri"/>
          <w:sz w:val="22"/>
          <w:szCs w:val="22"/>
        </w:rPr>
        <w:t xml:space="preserve"> biała bluzka/koszula/sukienka oraz granatowa lub czarna spódnica/spodnie/sukienka,</w:t>
      </w:r>
    </w:p>
    <w:p w14:paraId="6E63D1F8" w14:textId="54A36807" w:rsidR="00EA2C26" w:rsidRPr="009506E3" w:rsidRDefault="00EA2C26">
      <w:pPr>
        <w:pStyle w:val="NormalnyWeb"/>
        <w:numPr>
          <w:ilvl w:val="0"/>
          <w:numId w:val="123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9506E3">
        <w:rPr>
          <w:rFonts w:ascii="Calibri" w:hAnsi="Calibri" w:cs="Calibri"/>
          <w:sz w:val="22"/>
          <w:szCs w:val="22"/>
          <w:lang w:eastAsia="en-US"/>
        </w:rPr>
        <w:t xml:space="preserve">przebywania w świetlicy szkolnej (klasy I–III), czytelni (klasy IV–VIII), gdy nie uczęszcza na lekcje wychowania fizycznego, zajęć komputerowych/informatyki, religii i/lub etyki, jeżeli w tygodniowym planie zajęć są one umieszczone w danym dniu pomiędzy innymi zajęciami lekcyjnymi; opiekę nad tymi uczniami sprawuje nauczyciel bibliotekarz lub </w:t>
      </w:r>
      <w:r w:rsidR="00C82260" w:rsidRPr="009506E3">
        <w:rPr>
          <w:rFonts w:ascii="Calibri" w:hAnsi="Calibri" w:cs="Calibri"/>
          <w:sz w:val="22"/>
          <w:szCs w:val="22"/>
          <w:lang w:eastAsia="en-US"/>
        </w:rPr>
        <w:t>i</w:t>
      </w:r>
      <w:r w:rsidR="001E5739" w:rsidRPr="009506E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506E3">
        <w:rPr>
          <w:rFonts w:ascii="Calibri" w:hAnsi="Calibri" w:cs="Calibri"/>
          <w:sz w:val="22"/>
          <w:szCs w:val="22"/>
          <w:lang w:eastAsia="en-US"/>
        </w:rPr>
        <w:t>nauczyciel wychowawca świetlicy</w:t>
      </w:r>
      <w:r w:rsidR="0081628E" w:rsidRPr="009506E3">
        <w:rPr>
          <w:rFonts w:ascii="Calibri" w:hAnsi="Calibri" w:cs="Calibri"/>
          <w:sz w:val="22"/>
          <w:szCs w:val="22"/>
          <w:lang w:eastAsia="en-US"/>
        </w:rPr>
        <w:t>,</w:t>
      </w:r>
    </w:p>
    <w:p w14:paraId="067B0877" w14:textId="77777777" w:rsidR="00EA2C26" w:rsidRPr="00FE79B7" w:rsidRDefault="00EA2C26">
      <w:pPr>
        <w:pStyle w:val="NormalnyWeb"/>
        <w:numPr>
          <w:ilvl w:val="0"/>
          <w:numId w:val="123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przestrzegania zakazu przebywania w czasie zajęć edukacyjnych i przerw międzylekcyjnych poza budynkiem szkoły lub jej terenem,</w:t>
      </w:r>
    </w:p>
    <w:p w14:paraId="390069F7" w14:textId="77777777" w:rsidR="00EA2C26" w:rsidRPr="00FE79B7" w:rsidRDefault="00EA2C26">
      <w:pPr>
        <w:pStyle w:val="NormalnyWeb"/>
        <w:numPr>
          <w:ilvl w:val="0"/>
          <w:numId w:val="123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punktualnego przychodzenia na zajęcia,</w:t>
      </w:r>
    </w:p>
    <w:p w14:paraId="5FEDED10" w14:textId="77777777" w:rsidR="00EA2C26" w:rsidRPr="00FE79B7" w:rsidRDefault="00EA2C26">
      <w:pPr>
        <w:pStyle w:val="NormalnyWeb"/>
        <w:numPr>
          <w:ilvl w:val="0"/>
          <w:numId w:val="123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przestrzegania zakazu palenia tytoniu, </w:t>
      </w:r>
      <w:r w:rsidR="00B90705" w:rsidRPr="00FE79B7">
        <w:rPr>
          <w:rFonts w:ascii="Calibri" w:hAnsi="Calibri" w:cs="Calibri"/>
          <w:sz w:val="22"/>
          <w:szCs w:val="22"/>
          <w:lang w:eastAsia="en-US"/>
        </w:rPr>
        <w:t>używa</w:t>
      </w:r>
      <w:r w:rsidRPr="00FE79B7">
        <w:rPr>
          <w:rFonts w:ascii="Calibri" w:hAnsi="Calibri" w:cs="Calibri"/>
          <w:sz w:val="22"/>
          <w:szCs w:val="22"/>
          <w:lang w:eastAsia="en-US"/>
        </w:rPr>
        <w:t>nia, wnoszenia na teren szkoły środków zmieniających świadomość</w:t>
      </w:r>
      <w:r w:rsidR="00EB4209" w:rsidRPr="00FE79B7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Pr="00FE79B7">
        <w:rPr>
          <w:rFonts w:ascii="Calibri" w:hAnsi="Calibri" w:cs="Calibri"/>
          <w:sz w:val="22"/>
          <w:szCs w:val="22"/>
          <w:lang w:eastAsia="en-US"/>
        </w:rPr>
        <w:t>np. alkohol</w:t>
      </w:r>
      <w:r w:rsidR="00EB4209" w:rsidRPr="00FE79B7">
        <w:rPr>
          <w:rFonts w:ascii="Calibri" w:hAnsi="Calibri" w:cs="Calibri"/>
          <w:sz w:val="22"/>
          <w:szCs w:val="22"/>
          <w:lang w:eastAsia="en-US"/>
        </w:rPr>
        <w:t xml:space="preserve">u, narkotyków i innych środków </w:t>
      </w:r>
      <w:r w:rsidR="00FD7566" w:rsidRPr="00FE79B7">
        <w:rPr>
          <w:rFonts w:ascii="Calibri" w:hAnsi="Calibri" w:cs="Calibri"/>
          <w:sz w:val="22"/>
          <w:szCs w:val="22"/>
          <w:lang w:eastAsia="en-US"/>
        </w:rPr>
        <w:br/>
      </w:r>
      <w:r w:rsidRPr="00FE79B7">
        <w:rPr>
          <w:rFonts w:ascii="Calibri" w:hAnsi="Calibri" w:cs="Calibri"/>
          <w:sz w:val="22"/>
          <w:szCs w:val="22"/>
          <w:lang w:eastAsia="en-US"/>
        </w:rPr>
        <w:t>o podobnym działaniu oraz przedmiotów i substancji zagrażających zdrowiu i życiu,</w:t>
      </w:r>
    </w:p>
    <w:p w14:paraId="45AC71D4" w14:textId="77777777" w:rsidR="00EA2C26" w:rsidRPr="00FE79B7" w:rsidRDefault="00EA2C26">
      <w:pPr>
        <w:pStyle w:val="NormalnyWeb"/>
        <w:keepNext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przestrzegania zasad korzystania z telefonów komórkowych lub innych urządzeń elektronicznych na terenie szkoły,</w:t>
      </w:r>
    </w:p>
    <w:p w14:paraId="0397A4E4" w14:textId="77777777" w:rsidR="00EA2C26" w:rsidRPr="00FE79B7" w:rsidRDefault="00EA2C26">
      <w:pPr>
        <w:pStyle w:val="NormalnyWeb"/>
        <w:keepNext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rozlicz</w:t>
      </w:r>
      <w:r w:rsidR="00B61214" w:rsidRPr="00FE79B7">
        <w:rPr>
          <w:rFonts w:ascii="Calibri" w:hAnsi="Calibri" w:cs="Calibri"/>
          <w:sz w:val="22"/>
          <w:szCs w:val="22"/>
          <w:lang w:eastAsia="en-US"/>
        </w:rPr>
        <w:t>enia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 się ze szkołą w ostatnim tygodniu nauki (VIII klasa i zmiana szkoły); potwierdzeniem rozliczenia jest wypełniona karta obiegowa,</w:t>
      </w:r>
    </w:p>
    <w:p w14:paraId="6B9D6E41" w14:textId="0B6DF82B" w:rsidR="00630C04" w:rsidRDefault="00EA2C26">
      <w:pPr>
        <w:pStyle w:val="NormalnyWeb"/>
        <w:keepNext/>
        <w:numPr>
          <w:ilvl w:val="0"/>
          <w:numId w:val="123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przestrzegania innych postanowień zawartych w Statucie szkoły.</w:t>
      </w:r>
    </w:p>
    <w:p w14:paraId="14D646C4" w14:textId="58A8CF6F" w:rsidR="004215AB" w:rsidRPr="004215AB" w:rsidRDefault="004215AB" w:rsidP="004215AB">
      <w:pPr>
        <w:pStyle w:val="Akapitzlist"/>
        <w:numPr>
          <w:ilvl w:val="0"/>
          <w:numId w:val="123"/>
        </w:numPr>
        <w:rPr>
          <w:rFonts w:asciiTheme="minorHAnsi" w:hAnsiTheme="minorHAnsi" w:cstheme="minorHAnsi"/>
          <w:bCs/>
          <w:sz w:val="22"/>
          <w:szCs w:val="22"/>
        </w:rPr>
      </w:pPr>
      <w:r w:rsidRPr="004215AB">
        <w:rPr>
          <w:rFonts w:asciiTheme="minorHAnsi" w:hAnsiTheme="minorHAnsi" w:cstheme="minorHAnsi"/>
          <w:bCs/>
          <w:sz w:val="22"/>
          <w:szCs w:val="22"/>
        </w:rPr>
        <w:t xml:space="preserve">usprawiedliwiana nieobecności przez dziennik elektroniczny </w:t>
      </w:r>
      <w:proofErr w:type="spellStart"/>
      <w:r w:rsidRPr="004215AB">
        <w:rPr>
          <w:rFonts w:asciiTheme="minorHAnsi" w:hAnsiTheme="minorHAnsi" w:cstheme="minorHAnsi"/>
          <w:bCs/>
          <w:sz w:val="22"/>
          <w:szCs w:val="22"/>
        </w:rPr>
        <w:t>Librus</w:t>
      </w:r>
      <w:proofErr w:type="spellEnd"/>
      <w:r w:rsidRPr="004215AB">
        <w:rPr>
          <w:rFonts w:asciiTheme="minorHAnsi" w:hAnsiTheme="minorHAnsi" w:cstheme="minorHAnsi"/>
          <w:bCs/>
          <w:sz w:val="22"/>
          <w:szCs w:val="22"/>
        </w:rPr>
        <w:t xml:space="preserve"> w ciągu 7 dni od powrotu do szkoły. </w:t>
      </w:r>
    </w:p>
    <w:p w14:paraId="1DBE7C2D" w14:textId="77777777" w:rsidR="001C1E33" w:rsidRPr="00FE79B7" w:rsidRDefault="001C1E33">
      <w:pPr>
        <w:pStyle w:val="NormalnyWeb"/>
        <w:numPr>
          <w:ilvl w:val="0"/>
          <w:numId w:val="122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We wszystkich działaniach dotyczących obowiązków ucznia szkoła kieruje się zasadą jego dobra. </w:t>
      </w:r>
    </w:p>
    <w:p w14:paraId="2FAE9474" w14:textId="77777777" w:rsidR="001C1E33" w:rsidRPr="00FE79B7" w:rsidRDefault="001C1E33" w:rsidP="00FE79B7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81F244" w14:textId="77777777" w:rsidR="001751E5" w:rsidRPr="00485271" w:rsidRDefault="001751E5" w:rsidP="00485271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D48BC4" w14:textId="77777777" w:rsidR="00485271" w:rsidRPr="00485271" w:rsidRDefault="00485271" w:rsidP="0048527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271">
        <w:rPr>
          <w:rFonts w:asciiTheme="minorHAnsi" w:hAnsiTheme="minorHAnsi" w:cstheme="minorHAnsi"/>
          <w:b/>
          <w:sz w:val="22"/>
          <w:szCs w:val="22"/>
        </w:rPr>
        <w:t>&amp; 80</w:t>
      </w:r>
    </w:p>
    <w:p w14:paraId="16029E1F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Zasady korzystania z telefonów komórkowych i innych urządzeń elektronicznych, tj. zegarków smartwatch, słuchawek bezprzewodowych, itp. na terenie szkoły:</w:t>
      </w:r>
    </w:p>
    <w:p w14:paraId="7D78BC69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1) telefon komórkowy lub inne urządzenia elektroniczne uczeń przynosi do Szkoły na własną odpowiedzialność, odpowiedzialność rodziców/opiekunów prawnych;</w:t>
      </w:r>
    </w:p>
    <w:p w14:paraId="1BE10E58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2) Szkoła nie ponosi odpowiedzialności za zaginięcie i zniszczenie tego rodzaju sprzętu;</w:t>
      </w:r>
    </w:p>
    <w:p w14:paraId="23F005BC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3) uczeń ma prawo używać telefonu komórkowego każdego dnia do godziny 8:00;</w:t>
      </w:r>
    </w:p>
    <w:p w14:paraId="4A18C6E0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4) dozwolone jest używanie telefonów komórkowych, w czasie przerw między zajęciami</w:t>
      </w:r>
      <w:r w:rsidRPr="00485271">
        <w:rPr>
          <w:rFonts w:asciiTheme="minorHAnsi" w:hAnsiTheme="minorHAnsi" w:cstheme="minorHAnsi"/>
          <w:sz w:val="22"/>
          <w:szCs w:val="22"/>
        </w:rPr>
        <w:br/>
        <w:t>w każdy piątek;</w:t>
      </w:r>
    </w:p>
    <w:p w14:paraId="33926774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5) w okresie od poniedziałku do czwartku telefon i inne urządzenia elektroniczne powinny być wyciszone i znajdować się w torbie szkolnej/plecaku;</w:t>
      </w:r>
    </w:p>
    <w:p w14:paraId="12978C15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6) w pozostałe dni telefon, od pierwszej godziny lekcyjnej, musi być wyciszony;</w:t>
      </w:r>
    </w:p>
    <w:p w14:paraId="5AE5CB48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7) w czasie lekcji wyciszone telefony powinny być w plecaku/torbie szkolnej lub w wyznaczonym przez nauczyciela miejscu;</w:t>
      </w:r>
    </w:p>
    <w:p w14:paraId="3CB47833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8) w razie konieczności skontaktowania się z rodzicami uczeń ma obowiązek zwrócić się</w:t>
      </w:r>
      <w:r w:rsidRPr="00485271">
        <w:rPr>
          <w:rFonts w:asciiTheme="minorHAnsi" w:hAnsiTheme="minorHAnsi" w:cstheme="minorHAnsi"/>
          <w:sz w:val="22"/>
          <w:szCs w:val="22"/>
        </w:rPr>
        <w:br/>
        <w:t>do nauczyciela z prośbą o pozwolenie na włączenie telefonu lub może skorzystać z telefonu szkolnego znajdującego się w sekretariacie Szkoły;</w:t>
      </w:r>
    </w:p>
    <w:p w14:paraId="72741DB5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9) dopuszcza się używanie telefonu na lekcjach w celach edukacyjnych. O korzystaniu</w:t>
      </w:r>
      <w:r w:rsidRPr="00485271">
        <w:rPr>
          <w:rFonts w:asciiTheme="minorHAnsi" w:hAnsiTheme="minorHAnsi" w:cstheme="minorHAnsi"/>
          <w:sz w:val="22"/>
          <w:szCs w:val="22"/>
        </w:rPr>
        <w:br/>
        <w:t>z urządzeń elektronicznych podczas lekcji decyduje nauczyciel prowadzący zajęcia;</w:t>
      </w:r>
    </w:p>
    <w:p w14:paraId="6BA49925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10) w przypadku łamania przez ucznia zasad dotyczących używania telefonów komórkowych i innych urządzeń elektronicznych uczeń otrzymuje uwagę negatywną (-1 punkt);</w:t>
      </w:r>
    </w:p>
    <w:p w14:paraId="24940BF7" w14:textId="77777777" w:rsidR="00485271" w:rsidRPr="00485271" w:rsidRDefault="00485271" w:rsidP="0048527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85271">
        <w:rPr>
          <w:rFonts w:asciiTheme="minorHAnsi" w:hAnsiTheme="minorHAnsi" w:cstheme="minorHAnsi"/>
          <w:sz w:val="22"/>
          <w:szCs w:val="22"/>
        </w:rPr>
        <w:t>11) każdy pierwszy tydzień roku szkolnego jest okresem ochronnym dla uczniów, w tym okresie otrzymują oni tylko uwagi i upomnienia ustne w przypadku łamania zasad dotyczących używania telefonów komórkowych i innych urządzeń.</w:t>
      </w:r>
    </w:p>
    <w:p w14:paraId="685FA48A" w14:textId="77777777" w:rsidR="003421B2" w:rsidRPr="00FE79B7" w:rsidRDefault="003421B2" w:rsidP="00485271">
      <w:pPr>
        <w:pStyle w:val="Teksttreci0"/>
        <w:shd w:val="clear" w:color="auto" w:fill="auto"/>
        <w:tabs>
          <w:tab w:val="left" w:pos="426"/>
          <w:tab w:val="left" w:pos="709"/>
        </w:tabs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bookmarkStart w:id="11" w:name="_Toc497074448"/>
    </w:p>
    <w:p w14:paraId="0FEEE242" w14:textId="77777777" w:rsidR="00EA2C26" w:rsidRPr="00FE79B7" w:rsidRDefault="00EA2C26" w:rsidP="00FE79B7">
      <w:pPr>
        <w:pStyle w:val="Nagwek2"/>
        <w:spacing w:before="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bookmarkStart w:id="12" w:name="_Toc500407271"/>
      <w:r w:rsidRPr="00FE79B7">
        <w:rPr>
          <w:rFonts w:ascii="Calibri" w:hAnsi="Calibri" w:cs="Calibri"/>
          <w:color w:val="auto"/>
          <w:sz w:val="22"/>
          <w:szCs w:val="22"/>
        </w:rPr>
        <w:t xml:space="preserve">Rozdział </w:t>
      </w:r>
      <w:r w:rsidR="00B90705" w:rsidRPr="00FE79B7">
        <w:rPr>
          <w:rFonts w:ascii="Calibri" w:hAnsi="Calibri" w:cs="Calibri"/>
          <w:color w:val="auto"/>
          <w:sz w:val="22"/>
          <w:szCs w:val="22"/>
        </w:rPr>
        <w:t>1</w:t>
      </w:r>
      <w:bookmarkEnd w:id="11"/>
      <w:r w:rsidR="001751E5" w:rsidRPr="00FE79B7">
        <w:rPr>
          <w:rFonts w:ascii="Calibri" w:hAnsi="Calibri" w:cs="Calibri"/>
          <w:color w:val="auto"/>
          <w:sz w:val="22"/>
          <w:szCs w:val="22"/>
        </w:rPr>
        <w:t>0</w:t>
      </w:r>
      <w:r w:rsidRPr="00FE79B7">
        <w:rPr>
          <w:rFonts w:ascii="Calibri" w:hAnsi="Calibri" w:cs="Calibri"/>
          <w:color w:val="auto"/>
          <w:sz w:val="22"/>
          <w:szCs w:val="22"/>
        </w:rPr>
        <w:br/>
      </w:r>
      <w:r w:rsidR="007B6A8C" w:rsidRPr="00FE79B7">
        <w:rPr>
          <w:rFonts w:ascii="Calibri" w:hAnsi="Calibri" w:cs="Calibri"/>
          <w:color w:val="auto"/>
          <w:sz w:val="22"/>
          <w:szCs w:val="22"/>
        </w:rPr>
        <w:t>Nagradzanie i karanie uczniów</w:t>
      </w:r>
      <w:bookmarkEnd w:id="12"/>
    </w:p>
    <w:p w14:paraId="5A6ABA84" w14:textId="77777777" w:rsidR="001751E5" w:rsidRPr="00FE79B7" w:rsidRDefault="001751E5" w:rsidP="00FE79B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B82512A" w14:textId="3EB29B64" w:rsidR="00EA2C26" w:rsidRPr="00FE79B7" w:rsidRDefault="00EA2C26" w:rsidP="00FE79B7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E79B7">
        <w:rPr>
          <w:rFonts w:ascii="Calibri" w:hAnsi="Calibri" w:cs="Calibri"/>
          <w:b/>
          <w:sz w:val="22"/>
          <w:szCs w:val="22"/>
          <w:lang w:eastAsia="en-US"/>
        </w:rPr>
        <w:t xml:space="preserve">§ </w:t>
      </w:r>
      <w:r w:rsidR="00173169">
        <w:rPr>
          <w:rFonts w:ascii="Calibri" w:hAnsi="Calibri" w:cs="Calibri"/>
          <w:b/>
          <w:sz w:val="22"/>
          <w:szCs w:val="22"/>
          <w:lang w:eastAsia="en-US"/>
        </w:rPr>
        <w:t>81</w:t>
      </w:r>
    </w:p>
    <w:p w14:paraId="617091B8" w14:textId="77777777" w:rsidR="001751E5" w:rsidRPr="00FE79B7" w:rsidRDefault="001751E5" w:rsidP="00FE79B7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495AA60D" w14:textId="7D329D48" w:rsidR="00EA2C26" w:rsidRPr="00FE79B7" w:rsidRDefault="00EA2C26">
      <w:pPr>
        <w:pStyle w:val="NormalnyWeb"/>
        <w:keepNext/>
        <w:numPr>
          <w:ilvl w:val="0"/>
          <w:numId w:val="125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u w:val="single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Ucznia nagradza się za:</w:t>
      </w:r>
    </w:p>
    <w:p w14:paraId="35A10D13" w14:textId="77777777" w:rsidR="00EA2C26" w:rsidRPr="00FE79B7" w:rsidRDefault="00EA2C26">
      <w:pPr>
        <w:pStyle w:val="NormalnyWeb"/>
        <w:keepNext/>
        <w:numPr>
          <w:ilvl w:val="0"/>
          <w:numId w:val="126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bardzo dobre wyniki w nauce (średnia ocen z zajęć edukacyjnych – co najmniej 4,75 i co najmniej bardzo dobre zachowanie),</w:t>
      </w:r>
    </w:p>
    <w:p w14:paraId="7E7F6F42" w14:textId="77777777" w:rsidR="00EA2C26" w:rsidRPr="00FE79B7" w:rsidRDefault="00EA2C26">
      <w:pPr>
        <w:pStyle w:val="NormalnyWeb"/>
        <w:keepNext/>
        <w:numPr>
          <w:ilvl w:val="0"/>
          <w:numId w:val="126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wybitne osiągnięcia sportowe,</w:t>
      </w:r>
    </w:p>
    <w:p w14:paraId="79DC439D" w14:textId="77777777" w:rsidR="00EA2C26" w:rsidRPr="00FE79B7" w:rsidRDefault="00EA2C26">
      <w:pPr>
        <w:pStyle w:val="NormalnyWeb"/>
        <w:keepNext/>
        <w:numPr>
          <w:ilvl w:val="0"/>
          <w:numId w:val="126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zajęcie jednego z trzech pierwszych miejsc w konkursach przedmiotowych  </w:t>
      </w:r>
      <w:r w:rsidRPr="00FE79B7">
        <w:rPr>
          <w:rFonts w:ascii="Calibri" w:hAnsi="Calibri" w:cs="Calibri"/>
          <w:sz w:val="22"/>
          <w:szCs w:val="22"/>
          <w:lang w:eastAsia="en-US"/>
        </w:rPr>
        <w:br/>
        <w:t>i olimpiadach sportowych o zasięgu wojewódzkim,</w:t>
      </w:r>
    </w:p>
    <w:p w14:paraId="121ADBFE" w14:textId="77777777" w:rsidR="00EA2C26" w:rsidRPr="00FE79B7" w:rsidRDefault="00EA2C26">
      <w:pPr>
        <w:pStyle w:val="NormalnyWeb"/>
        <w:keepNext/>
        <w:numPr>
          <w:ilvl w:val="0"/>
          <w:numId w:val="126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100% frekwencję,</w:t>
      </w:r>
    </w:p>
    <w:p w14:paraId="2B765FCA" w14:textId="77777777" w:rsidR="00EA2C26" w:rsidRPr="00FE79B7" w:rsidRDefault="00EA2C26">
      <w:pPr>
        <w:pStyle w:val="NormalnyWeb"/>
        <w:keepNext/>
        <w:numPr>
          <w:ilvl w:val="0"/>
          <w:numId w:val="126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pracę społeczną na rzecz klasy i szkoły,</w:t>
      </w:r>
    </w:p>
    <w:p w14:paraId="77458AEB" w14:textId="00CC91E1" w:rsidR="00EA2C26" w:rsidRPr="00FE79B7" w:rsidRDefault="00EA2C26">
      <w:pPr>
        <w:pStyle w:val="NormalnyWeb"/>
        <w:numPr>
          <w:ilvl w:val="0"/>
          <w:numId w:val="125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Ustala się następujące rodzaje nagród dla uczniów:</w:t>
      </w:r>
    </w:p>
    <w:p w14:paraId="41EF3E99" w14:textId="77777777" w:rsidR="00EA2C26" w:rsidRPr="00FE79B7" w:rsidRDefault="00EA2C26">
      <w:pPr>
        <w:pStyle w:val="NormalnyWeb"/>
        <w:numPr>
          <w:ilvl w:val="0"/>
          <w:numId w:val="127"/>
        </w:numPr>
        <w:tabs>
          <w:tab w:val="left" w:pos="426"/>
        </w:tabs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pochwała wychowawcy oddziału,</w:t>
      </w:r>
    </w:p>
    <w:p w14:paraId="12415CB6" w14:textId="77777777" w:rsidR="00EA2C26" w:rsidRPr="00FE79B7" w:rsidRDefault="00EA2C26">
      <w:pPr>
        <w:pStyle w:val="NormalnyWeb"/>
        <w:numPr>
          <w:ilvl w:val="0"/>
          <w:numId w:val="127"/>
        </w:numPr>
        <w:tabs>
          <w:tab w:val="left" w:pos="426"/>
        </w:tabs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pochwała Dyrektora wobec całej społeczności szkolnej lub klasy,</w:t>
      </w:r>
    </w:p>
    <w:p w14:paraId="708E5F85" w14:textId="77777777" w:rsidR="00EA2C26" w:rsidRPr="00FE79B7" w:rsidRDefault="00EA2C26">
      <w:pPr>
        <w:pStyle w:val="NormalnyWeb"/>
        <w:numPr>
          <w:ilvl w:val="0"/>
          <w:numId w:val="127"/>
        </w:numPr>
        <w:tabs>
          <w:tab w:val="left" w:pos="426"/>
        </w:tabs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dyplom lub list gratulacyjny,</w:t>
      </w:r>
    </w:p>
    <w:p w14:paraId="20F3745E" w14:textId="77777777" w:rsidR="00EA2C26" w:rsidRPr="00FE79B7" w:rsidRDefault="00EA2C26">
      <w:pPr>
        <w:pStyle w:val="NormalnyWeb"/>
        <w:numPr>
          <w:ilvl w:val="0"/>
          <w:numId w:val="127"/>
        </w:numPr>
        <w:tabs>
          <w:tab w:val="left" w:pos="426"/>
        </w:tabs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nagrody rzeczowe,</w:t>
      </w:r>
    </w:p>
    <w:p w14:paraId="36C40826" w14:textId="77777777" w:rsidR="001C1E33" w:rsidRPr="00FE79B7" w:rsidRDefault="001C1E33">
      <w:pPr>
        <w:pStyle w:val="NormalnyWeb"/>
        <w:numPr>
          <w:ilvl w:val="0"/>
          <w:numId w:val="127"/>
        </w:numPr>
        <w:tabs>
          <w:tab w:val="left" w:pos="426"/>
        </w:tabs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nagrody w innej formie. </w:t>
      </w:r>
    </w:p>
    <w:p w14:paraId="19797705" w14:textId="32812958" w:rsidR="00EA2C26" w:rsidRPr="00FE79B7" w:rsidRDefault="00EA2C26">
      <w:pPr>
        <w:pStyle w:val="NormalnyWeb"/>
        <w:numPr>
          <w:ilvl w:val="0"/>
          <w:numId w:val="125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Nagrody wymienione w ust.</w:t>
      </w:r>
      <w:r w:rsidR="009F3EF0" w:rsidRPr="00FE79B7">
        <w:rPr>
          <w:rFonts w:ascii="Calibri" w:hAnsi="Calibri" w:cs="Calibri"/>
          <w:sz w:val="22"/>
          <w:szCs w:val="22"/>
          <w:lang w:eastAsia="en-US"/>
        </w:rPr>
        <w:t xml:space="preserve"> 2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 pkt </w:t>
      </w:r>
      <w:r w:rsidR="009F3EF0" w:rsidRPr="00FE79B7">
        <w:rPr>
          <w:rFonts w:ascii="Calibri" w:hAnsi="Calibri" w:cs="Calibri"/>
          <w:sz w:val="22"/>
          <w:szCs w:val="22"/>
          <w:lang w:eastAsia="en-US"/>
        </w:rPr>
        <w:t>2-5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 przyznaje Dyrektor po zasięgnięciu opinii Rady Pedagogicznej na wniosek wychowawcy oddziału, Samorządu Uczniowskiego lub Rady Rodziców.</w:t>
      </w:r>
    </w:p>
    <w:p w14:paraId="63D7ACCB" w14:textId="50835B3F" w:rsidR="00493DD8" w:rsidRPr="00FE79B7" w:rsidRDefault="00EA2C26">
      <w:pPr>
        <w:pStyle w:val="NormalnyWeb"/>
        <w:numPr>
          <w:ilvl w:val="0"/>
          <w:numId w:val="125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Do każdej przyznanej nagrody uczeń lub jego rodzice mogą wnieść do Dyrektora pisemnie zastrzeżenie z uzasadnieniem wraz z wnioskiem o ponowne rozpatrzenie sprawy w terminie 7 dni od jej przyznania. Dyrektor rozpatruje sprawę w terminie 14 dni, może posiłkować się opinią wybranych organów szkoły. </w:t>
      </w:r>
    </w:p>
    <w:p w14:paraId="5A50632A" w14:textId="58F935F2" w:rsidR="00CC66E0" w:rsidRPr="00FE79B7" w:rsidRDefault="00CC66E0" w:rsidP="00FE79B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B977022" w14:textId="2BB5C5C8" w:rsidR="00CC66E0" w:rsidRPr="00FE79B7" w:rsidRDefault="00CC66E0" w:rsidP="00FE79B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7716631" w14:textId="0B39CC0D" w:rsidR="00CC66E0" w:rsidRPr="00FE79B7" w:rsidRDefault="00CC66E0" w:rsidP="00FE79B7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E79B7">
        <w:rPr>
          <w:rFonts w:ascii="Calibri" w:hAnsi="Calibri" w:cs="Calibri"/>
          <w:b/>
          <w:bCs/>
          <w:sz w:val="22"/>
          <w:szCs w:val="22"/>
          <w:lang w:eastAsia="en-US"/>
        </w:rPr>
        <w:t xml:space="preserve">§ </w:t>
      </w:r>
      <w:r w:rsidR="00173169">
        <w:rPr>
          <w:rFonts w:ascii="Calibri" w:hAnsi="Calibri" w:cs="Calibri"/>
          <w:b/>
          <w:bCs/>
          <w:sz w:val="22"/>
          <w:szCs w:val="22"/>
          <w:lang w:eastAsia="en-US"/>
        </w:rPr>
        <w:t>82</w:t>
      </w:r>
    </w:p>
    <w:p w14:paraId="594E7EF2" w14:textId="0680B3CA" w:rsidR="00EA2C26" w:rsidRPr="00427527" w:rsidRDefault="00EA2C26">
      <w:pPr>
        <w:pStyle w:val="NormalnyWeb"/>
        <w:numPr>
          <w:ilvl w:val="0"/>
          <w:numId w:val="144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u w:val="single"/>
          <w:lang w:eastAsia="en-US"/>
        </w:rPr>
      </w:pPr>
      <w:r w:rsidRPr="00427527">
        <w:rPr>
          <w:rFonts w:ascii="Calibri" w:hAnsi="Calibri" w:cs="Calibri"/>
          <w:sz w:val="22"/>
          <w:szCs w:val="22"/>
          <w:lang w:eastAsia="en-US"/>
        </w:rPr>
        <w:t xml:space="preserve">Uczeń podlega karze za nieprzestrzeganie </w:t>
      </w:r>
      <w:r w:rsidR="009F3EF0" w:rsidRPr="00427527">
        <w:rPr>
          <w:rFonts w:ascii="Calibri" w:hAnsi="Calibri" w:cs="Calibri"/>
          <w:sz w:val="22"/>
          <w:szCs w:val="22"/>
          <w:lang w:eastAsia="en-US"/>
        </w:rPr>
        <w:t>postanowień Statutu szkoły l</w:t>
      </w:r>
      <w:r w:rsidR="001C1E33" w:rsidRPr="00427527">
        <w:rPr>
          <w:rFonts w:ascii="Calibri" w:hAnsi="Calibri" w:cs="Calibri"/>
          <w:sz w:val="22"/>
          <w:szCs w:val="22"/>
          <w:lang w:eastAsia="en-US"/>
        </w:rPr>
        <w:t>ub za inne nieujęte w nim zachowania negatywne</w:t>
      </w:r>
      <w:r w:rsidR="009F3EF0" w:rsidRPr="00427527">
        <w:rPr>
          <w:rFonts w:ascii="Calibri" w:hAnsi="Calibri" w:cs="Calibri"/>
          <w:sz w:val="22"/>
          <w:szCs w:val="22"/>
          <w:lang w:eastAsia="en-US"/>
        </w:rPr>
        <w:t xml:space="preserve"> wymagające interwencji.</w:t>
      </w:r>
      <w:r w:rsidR="001C1E33" w:rsidRPr="00427527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3368F703" w14:textId="77ED066F" w:rsidR="00EA2C26" w:rsidRPr="00FE79B7" w:rsidRDefault="00EA2C26">
      <w:pPr>
        <w:pStyle w:val="NormalnyWeb"/>
        <w:numPr>
          <w:ilvl w:val="0"/>
          <w:numId w:val="144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Uczeń może być ukarany:</w:t>
      </w:r>
    </w:p>
    <w:p w14:paraId="5CD8F38C" w14:textId="4F94A250" w:rsidR="001C1E33" w:rsidRPr="00FE79B7" w:rsidRDefault="001C1E33">
      <w:pPr>
        <w:pStyle w:val="NormalnyWeb"/>
        <w:numPr>
          <w:ilvl w:val="0"/>
          <w:numId w:val="145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wpisem uwagi negatywnej zgodnie z </w:t>
      </w:r>
      <w:r w:rsidR="00CC66E0" w:rsidRPr="00FE79B7">
        <w:rPr>
          <w:rFonts w:ascii="Calibri" w:hAnsi="Calibri" w:cs="Calibri"/>
          <w:sz w:val="22"/>
          <w:szCs w:val="22"/>
          <w:lang w:eastAsia="en-US"/>
        </w:rPr>
        <w:t>postanowieniami niniejszego statutu,</w:t>
      </w:r>
    </w:p>
    <w:p w14:paraId="0A042A50" w14:textId="77777777" w:rsidR="00EA2C26" w:rsidRPr="00FE79B7" w:rsidRDefault="00EA2C26">
      <w:pPr>
        <w:pStyle w:val="NormalnyWeb"/>
        <w:numPr>
          <w:ilvl w:val="0"/>
          <w:numId w:val="145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upomnieniem wychowawcy oddziału,</w:t>
      </w:r>
    </w:p>
    <w:p w14:paraId="5CD7FA7B" w14:textId="77777777" w:rsidR="00EA2C26" w:rsidRPr="00FE79B7" w:rsidRDefault="00EA2C26">
      <w:pPr>
        <w:pStyle w:val="NormalnyWeb"/>
        <w:numPr>
          <w:ilvl w:val="0"/>
          <w:numId w:val="145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naganą wychowawcy oddziału,</w:t>
      </w:r>
    </w:p>
    <w:p w14:paraId="64B11C18" w14:textId="77777777" w:rsidR="00EA2C26" w:rsidRPr="00FE79B7" w:rsidRDefault="00EA2C26">
      <w:pPr>
        <w:pStyle w:val="NormalnyWeb"/>
        <w:numPr>
          <w:ilvl w:val="0"/>
          <w:numId w:val="145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upomnieniem Dyrektora,</w:t>
      </w:r>
    </w:p>
    <w:p w14:paraId="798FB5A2" w14:textId="77777777" w:rsidR="00EA2C26" w:rsidRPr="00FE79B7" w:rsidRDefault="00EA2C26">
      <w:pPr>
        <w:pStyle w:val="NormalnyWeb"/>
        <w:numPr>
          <w:ilvl w:val="0"/>
          <w:numId w:val="145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naganą Dyrektora,</w:t>
      </w:r>
    </w:p>
    <w:p w14:paraId="1937FDCB" w14:textId="77777777" w:rsidR="00EA2C26" w:rsidRPr="00FE79B7" w:rsidRDefault="00EA2C26">
      <w:pPr>
        <w:pStyle w:val="NormalnyWeb"/>
        <w:numPr>
          <w:ilvl w:val="0"/>
          <w:numId w:val="145"/>
        </w:numPr>
        <w:spacing w:before="0" w:beforeAutospacing="0" w:after="0" w:afterAutospacing="0" w:line="276" w:lineRule="auto"/>
        <w:ind w:left="1134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przeniesieniem ucznia do równole</w:t>
      </w:r>
      <w:r w:rsidR="005140B7" w:rsidRPr="00FE79B7">
        <w:rPr>
          <w:rFonts w:ascii="Calibri" w:hAnsi="Calibri" w:cs="Calibri"/>
          <w:sz w:val="22"/>
          <w:szCs w:val="22"/>
          <w:lang w:eastAsia="en-US"/>
        </w:rPr>
        <w:t xml:space="preserve">głej klasy w tej samej szkole, </w:t>
      </w:r>
      <w:r w:rsidRPr="00FE79B7">
        <w:rPr>
          <w:rFonts w:ascii="Calibri" w:hAnsi="Calibri" w:cs="Calibri"/>
          <w:sz w:val="22"/>
          <w:szCs w:val="22"/>
          <w:lang w:eastAsia="en-US"/>
        </w:rPr>
        <w:t>za zgodą Rady Pedagogicznej,</w:t>
      </w:r>
    </w:p>
    <w:p w14:paraId="141004A1" w14:textId="1BE907B0" w:rsidR="00EA2C26" w:rsidRPr="00070895" w:rsidRDefault="00EA2C26">
      <w:pPr>
        <w:pStyle w:val="NormalnyWeb"/>
        <w:numPr>
          <w:ilvl w:val="0"/>
          <w:numId w:val="145"/>
        </w:numPr>
        <w:spacing w:before="0" w:beforeAutospacing="0" w:after="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70895">
        <w:rPr>
          <w:rFonts w:asciiTheme="minorHAnsi" w:hAnsiTheme="minorHAnsi" w:cstheme="minorHAnsi"/>
          <w:sz w:val="22"/>
          <w:szCs w:val="22"/>
          <w:lang w:eastAsia="en-US"/>
        </w:rPr>
        <w:t>przeniesieniem ucznia do innej szkoły</w:t>
      </w:r>
      <w:r w:rsidR="001C1E33" w:rsidRPr="0007089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55D89D23" w14:textId="1A4627F6" w:rsidR="00070895" w:rsidRPr="00070895" w:rsidRDefault="00070895">
      <w:pPr>
        <w:pStyle w:val="NormalnyWeb"/>
        <w:numPr>
          <w:ilvl w:val="0"/>
          <w:numId w:val="145"/>
        </w:numPr>
        <w:spacing w:before="0" w:beforeAutospacing="0" w:after="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70895">
        <w:rPr>
          <w:rFonts w:asciiTheme="minorHAnsi" w:hAnsiTheme="minorHAnsi" w:cstheme="minorHAnsi"/>
          <w:sz w:val="22"/>
          <w:szCs w:val="22"/>
          <w:lang w:eastAsia="en-US"/>
        </w:rPr>
        <w:t>zawieszeniem udziału w wydarzeniach szkolnych i wycieczkach szkolnych o charakterze rozrywkowym, rekreacyjnym.</w:t>
      </w:r>
    </w:p>
    <w:p w14:paraId="7ED03BDF" w14:textId="5D5E239A" w:rsidR="001C1E33" w:rsidRPr="00FE79B7" w:rsidRDefault="001C1E33">
      <w:pPr>
        <w:pStyle w:val="Akapitzlist"/>
        <w:numPr>
          <w:ilvl w:val="0"/>
          <w:numId w:val="144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Kary nie mogą być stosowane w sposób naruszający nietykalność i godność osobistą</w:t>
      </w:r>
      <w:r w:rsidR="00CC66E0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ucznia.</w:t>
      </w:r>
    </w:p>
    <w:p w14:paraId="1595E2FC" w14:textId="77777777" w:rsidR="001C1E33" w:rsidRPr="00FE79B7" w:rsidRDefault="001C1E33">
      <w:pPr>
        <w:pStyle w:val="Akapitzlist"/>
        <w:numPr>
          <w:ilvl w:val="0"/>
          <w:numId w:val="14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Kary, z wyjątkiem przeniesienia ucznia do innej szkoły, nakłada dyrektor na podstawie pisemnego wniosku wychowawcy klasy, nauczyciela lub innych pracowników szkoły, organów szkoły lub z inicjatywy własnej.</w:t>
      </w:r>
    </w:p>
    <w:p w14:paraId="32319286" w14:textId="5F7BFBF6" w:rsidR="001C1E33" w:rsidRPr="00FE79B7" w:rsidRDefault="001C1E33">
      <w:pPr>
        <w:pStyle w:val="Akapitzlist"/>
        <w:numPr>
          <w:ilvl w:val="0"/>
          <w:numId w:val="14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 nałożonej na ucznia karze dyrektor szkoły </w:t>
      </w:r>
      <w:r w:rsidR="003C28B6">
        <w:rPr>
          <w:rFonts w:ascii="Calibri" w:hAnsi="Calibri" w:cs="Calibri"/>
          <w:sz w:val="22"/>
          <w:szCs w:val="22"/>
        </w:rPr>
        <w:t xml:space="preserve">i wychowawca </w:t>
      </w:r>
      <w:r w:rsidRPr="00FE79B7">
        <w:rPr>
          <w:rFonts w:ascii="Calibri" w:hAnsi="Calibri" w:cs="Calibri"/>
          <w:sz w:val="22"/>
          <w:szCs w:val="22"/>
        </w:rPr>
        <w:t>informuj</w:t>
      </w:r>
      <w:r w:rsidR="00070895">
        <w:rPr>
          <w:rFonts w:ascii="Calibri" w:hAnsi="Calibri" w:cs="Calibri"/>
          <w:sz w:val="22"/>
          <w:szCs w:val="22"/>
        </w:rPr>
        <w:t>ą</w:t>
      </w:r>
      <w:r w:rsidRPr="00FE79B7">
        <w:rPr>
          <w:rFonts w:ascii="Calibri" w:hAnsi="Calibri" w:cs="Calibri"/>
          <w:sz w:val="22"/>
          <w:szCs w:val="22"/>
        </w:rPr>
        <w:t xml:space="preserve"> </w:t>
      </w:r>
      <w:r w:rsidR="005E4C33">
        <w:rPr>
          <w:rFonts w:ascii="Calibri" w:hAnsi="Calibri" w:cs="Calibri"/>
          <w:sz w:val="22"/>
          <w:szCs w:val="22"/>
        </w:rPr>
        <w:t xml:space="preserve">jego rodziców </w:t>
      </w:r>
      <w:r w:rsidRPr="00FE79B7">
        <w:rPr>
          <w:rFonts w:ascii="Calibri" w:hAnsi="Calibri" w:cs="Calibri"/>
          <w:sz w:val="22"/>
          <w:szCs w:val="22"/>
        </w:rPr>
        <w:t xml:space="preserve">pisemnie </w:t>
      </w:r>
      <w:r w:rsidR="005E4C33">
        <w:rPr>
          <w:rFonts w:ascii="Calibri" w:hAnsi="Calibri" w:cs="Calibri"/>
          <w:sz w:val="22"/>
          <w:szCs w:val="22"/>
        </w:rPr>
        <w:t>oraz poprzez dziennik elektroniczny.</w:t>
      </w:r>
    </w:p>
    <w:p w14:paraId="32CEE244" w14:textId="182E48D8" w:rsidR="00EA2C26" w:rsidRPr="00FE79B7" w:rsidRDefault="00EA2C26">
      <w:pPr>
        <w:pStyle w:val="NormalnyWeb"/>
        <w:numPr>
          <w:ilvl w:val="0"/>
          <w:numId w:val="144"/>
        </w:numPr>
        <w:tabs>
          <w:tab w:val="left" w:pos="426"/>
          <w:tab w:val="left" w:pos="840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 xml:space="preserve">Od udzielonej kary wskazanej w ust. 2 </w:t>
      </w:r>
      <w:r w:rsidR="00B85244" w:rsidRPr="00FE79B7">
        <w:rPr>
          <w:rFonts w:ascii="Calibri" w:hAnsi="Calibri" w:cs="Calibri"/>
          <w:sz w:val="22"/>
          <w:szCs w:val="22"/>
          <w:lang w:eastAsia="en-US"/>
        </w:rPr>
        <w:t>pkt 1-5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 uczeń lub jego rodzice mają prawo odwołać się na piśmie do Dyrektora w ciągu 7 dni od daty powiadomienia. Dyrektor podejmuje ostateczną decyzję po zasięgnięciu opinii Rady Pedagogicznej i Samorządu Uczniowskiego.</w:t>
      </w:r>
    </w:p>
    <w:p w14:paraId="45CB1E66" w14:textId="77777777" w:rsidR="00EA2C26" w:rsidRPr="00FE79B7" w:rsidRDefault="00EA2C26">
      <w:pPr>
        <w:pStyle w:val="NormalnyWeb"/>
        <w:numPr>
          <w:ilvl w:val="0"/>
          <w:numId w:val="144"/>
        </w:numPr>
        <w:tabs>
          <w:tab w:val="left" w:pos="426"/>
          <w:tab w:val="left" w:pos="840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Odwołanie wniesione przez osobę nieuprawnioną lub po terminie pozostawia się bez rozpoznania.</w:t>
      </w:r>
    </w:p>
    <w:p w14:paraId="4475F1FA" w14:textId="461E9970" w:rsidR="00EA2C26" w:rsidRPr="00FE79B7" w:rsidRDefault="00EA2C26">
      <w:pPr>
        <w:pStyle w:val="NormalnyWeb"/>
        <w:numPr>
          <w:ilvl w:val="0"/>
          <w:numId w:val="144"/>
        </w:numPr>
        <w:tabs>
          <w:tab w:val="left" w:pos="426"/>
          <w:tab w:val="left" w:pos="840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Odwołanie rozpatruje komisja w składzie: Dyrektor (wicedyrektor), wychowawca,</w:t>
      </w:r>
      <w:r w:rsidR="00B85244" w:rsidRPr="00FE79B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E79B7">
        <w:rPr>
          <w:rFonts w:ascii="Calibri" w:hAnsi="Calibri" w:cs="Calibri"/>
          <w:sz w:val="22"/>
          <w:szCs w:val="22"/>
          <w:lang w:eastAsia="en-US"/>
        </w:rPr>
        <w:t>pedagog szkolny</w:t>
      </w:r>
      <w:r w:rsidR="00B85244" w:rsidRPr="00FE79B7"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 w terminie 14 dni od dnia wniesienia odwołania.</w:t>
      </w:r>
      <w:r w:rsidR="00B85244" w:rsidRPr="00FE79B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E79B7">
        <w:rPr>
          <w:rFonts w:ascii="Calibri" w:hAnsi="Calibri" w:cs="Calibri"/>
          <w:sz w:val="22"/>
          <w:szCs w:val="22"/>
          <w:lang w:eastAsia="en-US"/>
        </w:rPr>
        <w:t>Decyzja komisji jest ostateczna.</w:t>
      </w:r>
    </w:p>
    <w:p w14:paraId="7BD0D9AF" w14:textId="3DEADBED" w:rsidR="004166C3" w:rsidRPr="00FE79B7" w:rsidRDefault="004166C3">
      <w:pPr>
        <w:pStyle w:val="NormalnyWeb"/>
        <w:numPr>
          <w:ilvl w:val="0"/>
          <w:numId w:val="144"/>
        </w:numPr>
        <w:tabs>
          <w:tab w:val="left" w:pos="426"/>
          <w:tab w:val="left" w:pos="840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E79B7">
        <w:rPr>
          <w:rFonts w:ascii="Calibri" w:hAnsi="Calibri" w:cs="Calibri"/>
          <w:sz w:val="22"/>
          <w:szCs w:val="22"/>
          <w:lang w:eastAsia="en-US"/>
        </w:rPr>
        <w:t>Uczeń może być przeniesiony, za zgod</w:t>
      </w:r>
      <w:r w:rsidR="00A67ECE" w:rsidRPr="00FE79B7">
        <w:rPr>
          <w:rFonts w:ascii="Calibri" w:hAnsi="Calibri" w:cs="Calibri"/>
          <w:sz w:val="22"/>
          <w:szCs w:val="22"/>
          <w:lang w:eastAsia="en-US"/>
        </w:rPr>
        <w:t>ą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 Rady Pedagogicznej, do równoległej klasy w tej samej szkole, po wcześniejszym zastosowaniu co najmniej jednej z kar określonych w ust. 2 pkt </w:t>
      </w:r>
      <w:r w:rsidR="00B85244" w:rsidRPr="00FE79B7">
        <w:rPr>
          <w:rFonts w:ascii="Calibri" w:hAnsi="Calibri" w:cs="Calibri"/>
          <w:sz w:val="22"/>
          <w:szCs w:val="22"/>
          <w:lang w:eastAsia="en-US"/>
        </w:rPr>
        <w:t>1-5</w:t>
      </w:r>
      <w:r w:rsidRPr="00FE79B7">
        <w:rPr>
          <w:rFonts w:ascii="Calibri" w:hAnsi="Calibri" w:cs="Calibri"/>
          <w:sz w:val="22"/>
          <w:szCs w:val="22"/>
          <w:lang w:eastAsia="en-US"/>
        </w:rPr>
        <w:t>, jeśli nie nastąpiła poprawa postępowani</w:t>
      </w:r>
      <w:r w:rsidR="001F0846" w:rsidRPr="00FE79B7">
        <w:rPr>
          <w:rFonts w:ascii="Calibri" w:hAnsi="Calibri" w:cs="Calibri"/>
          <w:sz w:val="22"/>
          <w:szCs w:val="22"/>
          <w:lang w:eastAsia="en-US"/>
        </w:rPr>
        <w:t>a</w:t>
      </w:r>
      <w:r w:rsidRPr="00FE79B7">
        <w:rPr>
          <w:rFonts w:ascii="Calibri" w:hAnsi="Calibri" w:cs="Calibri"/>
          <w:sz w:val="22"/>
          <w:szCs w:val="22"/>
          <w:lang w:eastAsia="en-US"/>
        </w:rPr>
        <w:t xml:space="preserve"> ucznia.</w:t>
      </w:r>
    </w:p>
    <w:p w14:paraId="163C14EC" w14:textId="77777777" w:rsidR="001C1E33" w:rsidRPr="00FE79B7" w:rsidRDefault="001C1E33">
      <w:pPr>
        <w:pStyle w:val="Akapitzlist"/>
        <w:numPr>
          <w:ilvl w:val="0"/>
          <w:numId w:val="144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Dyrektor szkoły może wystąpić do Warmińsko-Mazurskiego Kuratora Oświaty z wnioskiem o przeniesienie ucznia do innej szkoły w</w:t>
      </w:r>
      <w:r w:rsidR="001751E5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przypadku</w:t>
      </w:r>
      <w:r w:rsidR="001751E5" w:rsidRPr="00FE79B7">
        <w:rPr>
          <w:rFonts w:ascii="Calibri" w:hAnsi="Calibri" w:cs="Calibri"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gdy zmiana środowiska wychowawczego może korzystnie wpłynąć na postawę ucznia.</w:t>
      </w:r>
    </w:p>
    <w:p w14:paraId="19FB6F70" w14:textId="77777777" w:rsidR="001C1E33" w:rsidRPr="00FE79B7" w:rsidRDefault="001C1E33">
      <w:pPr>
        <w:pStyle w:val="Akapitzlist"/>
        <w:numPr>
          <w:ilvl w:val="0"/>
          <w:numId w:val="144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O przeniesienie ucznia do innej szkoły wnioskuje się, gdy: </w:t>
      </w:r>
    </w:p>
    <w:p w14:paraId="5DEEDD06" w14:textId="2B3818F0" w:rsidR="001C1E33" w:rsidRPr="00FE79B7" w:rsidRDefault="001C1E33">
      <w:pPr>
        <w:pStyle w:val="Akapitzlist"/>
        <w:numPr>
          <w:ilvl w:val="0"/>
          <w:numId w:val="128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Notorycznie łamie on przepisy niniejszego statutu</w:t>
      </w:r>
      <w:r w:rsidR="00464A93">
        <w:rPr>
          <w:rFonts w:ascii="Calibri" w:hAnsi="Calibri" w:cs="Calibri"/>
          <w:sz w:val="22"/>
          <w:szCs w:val="22"/>
        </w:rPr>
        <w:t>,</w:t>
      </w:r>
    </w:p>
    <w:p w14:paraId="2FA21801" w14:textId="7AFD29F0" w:rsidR="001C1E33" w:rsidRPr="00FE79B7" w:rsidRDefault="001C1E33">
      <w:pPr>
        <w:pStyle w:val="Akapitzlist"/>
        <w:numPr>
          <w:ilvl w:val="0"/>
          <w:numId w:val="128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Otrzymał kary przewidziane w statucie, a stosowane środki zaradcze nie przynoszą pożądanych efektów</w:t>
      </w:r>
      <w:r w:rsidR="00464A93">
        <w:rPr>
          <w:rFonts w:ascii="Calibri" w:hAnsi="Calibri" w:cs="Calibri"/>
          <w:sz w:val="22"/>
          <w:szCs w:val="22"/>
        </w:rPr>
        <w:t>,</w:t>
      </w:r>
    </w:p>
    <w:p w14:paraId="787FBC9F" w14:textId="4D271644" w:rsidR="001C1E33" w:rsidRPr="00FE79B7" w:rsidRDefault="001C1E33">
      <w:pPr>
        <w:pStyle w:val="Akapitzlist"/>
        <w:numPr>
          <w:ilvl w:val="0"/>
          <w:numId w:val="128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Zachowuje się w sposób demoralizujący bądź agresywny, zagrażający zdrowiu i życiu innych uczniów</w:t>
      </w:r>
      <w:r w:rsidR="00464A93">
        <w:rPr>
          <w:rFonts w:ascii="Calibri" w:hAnsi="Calibri" w:cs="Calibri"/>
          <w:sz w:val="22"/>
          <w:szCs w:val="22"/>
        </w:rPr>
        <w:t>,</w:t>
      </w:r>
    </w:p>
    <w:p w14:paraId="57740CEE" w14:textId="77777777" w:rsidR="001C1E33" w:rsidRPr="00FE79B7" w:rsidRDefault="001C1E33">
      <w:pPr>
        <w:pStyle w:val="Akapitzlist"/>
        <w:numPr>
          <w:ilvl w:val="0"/>
          <w:numId w:val="128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Dopuszcza się czynów łamiących prawo, np. kradzieże, wymuszenia, zastraszanie.</w:t>
      </w:r>
    </w:p>
    <w:p w14:paraId="1A20F954" w14:textId="23D21D05" w:rsidR="001C1E33" w:rsidRPr="00FE79B7" w:rsidRDefault="001C1E33">
      <w:pPr>
        <w:pStyle w:val="Akapitzlist"/>
        <w:numPr>
          <w:ilvl w:val="0"/>
          <w:numId w:val="144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 wnioskiem o przeniesienie ucznia do innej szkoły występuje do Warmińsko-Mazurskiego Kuratora Oświaty Dyrektor na wniosek wychowawcy klasy, do której uczęszcza uczeń</w:t>
      </w:r>
      <w:r w:rsidR="00B85244" w:rsidRPr="00FE79B7">
        <w:rPr>
          <w:rFonts w:ascii="Calibri" w:hAnsi="Calibri" w:cs="Calibri"/>
          <w:sz w:val="22"/>
          <w:szCs w:val="22"/>
        </w:rPr>
        <w:t>, zgodnie z poniższymi regułami:</w:t>
      </w:r>
    </w:p>
    <w:p w14:paraId="7E09D072" w14:textId="678E5A91" w:rsidR="001C1E33" w:rsidRPr="00FE79B7" w:rsidRDefault="001C1E33">
      <w:pPr>
        <w:pStyle w:val="Akapitzlist"/>
        <w:numPr>
          <w:ilvl w:val="0"/>
          <w:numId w:val="129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Wychowawca klasy składa dyrektorowi szkoły wniosek o przeniesienie ucznia do innej szkoły wraz z uzasadnieniem</w:t>
      </w:r>
      <w:r w:rsidR="00464A93">
        <w:rPr>
          <w:rFonts w:ascii="Calibri" w:hAnsi="Calibri" w:cs="Calibri"/>
          <w:sz w:val="22"/>
          <w:szCs w:val="22"/>
        </w:rPr>
        <w:t>.</w:t>
      </w:r>
    </w:p>
    <w:p w14:paraId="598EA9D0" w14:textId="29432092" w:rsidR="001C1E33" w:rsidRPr="00FE79B7" w:rsidRDefault="001C1E33">
      <w:pPr>
        <w:pStyle w:val="Akapitzlist"/>
        <w:numPr>
          <w:ilvl w:val="0"/>
          <w:numId w:val="129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Wniosek podlega opiniowaniu przez pedagoga szkolnego, który przedstawia dyrektorowi działania, podjęte wobec ucznia w ramach pomocy psychologiczno-pedagogicznej</w:t>
      </w:r>
      <w:r w:rsidR="00464A93">
        <w:rPr>
          <w:rFonts w:ascii="Calibri" w:hAnsi="Calibri" w:cs="Calibri"/>
          <w:sz w:val="22"/>
          <w:szCs w:val="22"/>
        </w:rPr>
        <w:t>.</w:t>
      </w:r>
    </w:p>
    <w:p w14:paraId="511568E7" w14:textId="70215969" w:rsidR="001C1E33" w:rsidRPr="00FE79B7" w:rsidRDefault="001C1E33">
      <w:pPr>
        <w:pStyle w:val="Akapitzlist"/>
        <w:numPr>
          <w:ilvl w:val="0"/>
          <w:numId w:val="129"/>
        </w:numPr>
        <w:spacing w:after="0"/>
        <w:ind w:left="1134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Dyrektor przedstawia wniosek do zaopiniowania Radzie Pedagogicznej i kieruje do Kuratora Oświaty</w:t>
      </w:r>
      <w:r w:rsidR="00464A93">
        <w:rPr>
          <w:rFonts w:ascii="Calibri" w:hAnsi="Calibri" w:cs="Calibri"/>
          <w:sz w:val="22"/>
          <w:szCs w:val="22"/>
        </w:rPr>
        <w:t>.</w:t>
      </w:r>
    </w:p>
    <w:p w14:paraId="178BDCEF" w14:textId="0411D06E" w:rsidR="00EA2C26" w:rsidRPr="00FE79B7" w:rsidRDefault="001C1E33">
      <w:pPr>
        <w:pStyle w:val="Akapitzlist"/>
        <w:numPr>
          <w:ilvl w:val="0"/>
          <w:numId w:val="129"/>
        </w:numPr>
        <w:spacing w:after="0"/>
        <w:ind w:left="1134"/>
        <w:jc w:val="both"/>
        <w:rPr>
          <w:rStyle w:val="Hipercze"/>
          <w:rFonts w:ascii="Calibri" w:hAnsi="Calibri" w:cs="Calibri"/>
          <w:b w:val="0"/>
          <w:color w:val="auto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 decyzji Kuratora Oświaty dyrektor szkoły pisemnie powiadamia ucznia oraz jego rodziców</w:t>
      </w:r>
      <w:r w:rsidR="009D481D" w:rsidRPr="00FE79B7">
        <w:rPr>
          <w:rFonts w:ascii="Calibri" w:hAnsi="Calibri" w:cs="Calibri"/>
          <w:sz w:val="22"/>
          <w:szCs w:val="22"/>
        </w:rPr>
        <w:t xml:space="preserve"> (</w:t>
      </w:r>
      <w:r w:rsidR="00EA2C26" w:rsidRPr="00FE79B7">
        <w:rPr>
          <w:rFonts w:ascii="Calibri" w:hAnsi="Calibri" w:cs="Calibri"/>
          <w:sz w:val="22"/>
          <w:szCs w:val="22"/>
          <w:lang w:eastAsia="en-US"/>
        </w:rPr>
        <w:t xml:space="preserve">w czasie trwania postępowania odwoławczego uczeń ma obowiązek uczęszczać </w:t>
      </w:r>
      <w:r w:rsidR="00EA2C26" w:rsidRPr="00FE79B7">
        <w:rPr>
          <w:rFonts w:ascii="Calibri" w:hAnsi="Calibri" w:cs="Calibri"/>
          <w:sz w:val="22"/>
          <w:szCs w:val="22"/>
          <w:lang w:eastAsia="en-US"/>
        </w:rPr>
        <w:br/>
        <w:t>na zajęcia do czasu otrzymania ostatecznej decyzji.</w:t>
      </w:r>
    </w:p>
    <w:p w14:paraId="6BA7838E" w14:textId="23816629" w:rsidR="00EA2C26" w:rsidRDefault="00EA2C26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6390996" w14:textId="45319F67" w:rsidR="003421B2" w:rsidRDefault="003421B2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BBCF914" w14:textId="3BAC32C2" w:rsidR="003421B2" w:rsidRDefault="003421B2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82402AF" w14:textId="7887D4FA" w:rsidR="003421B2" w:rsidRDefault="003421B2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E02801F" w14:textId="10F9DE23" w:rsidR="003421B2" w:rsidRDefault="003421B2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CCB9305" w14:textId="77777777" w:rsidR="003421B2" w:rsidRPr="00FE79B7" w:rsidRDefault="003421B2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46ECA69" w14:textId="77777777" w:rsidR="001C1E33" w:rsidRPr="00FE79B7" w:rsidRDefault="001C1E33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57E04E" w14:textId="77777777" w:rsidR="00593428" w:rsidRPr="00FE79B7" w:rsidRDefault="00593428" w:rsidP="00FE79B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4F916" w14:textId="77777777" w:rsidR="00D9150A" w:rsidRPr="00FE79B7" w:rsidRDefault="00D9150A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Rozdział </w:t>
      </w:r>
      <w:r w:rsidR="001751E5" w:rsidRPr="00FE79B7">
        <w:rPr>
          <w:rFonts w:ascii="Calibri" w:hAnsi="Calibri" w:cs="Calibri"/>
          <w:b/>
          <w:bCs/>
          <w:sz w:val="22"/>
          <w:szCs w:val="22"/>
        </w:rPr>
        <w:t>11</w:t>
      </w:r>
    </w:p>
    <w:p w14:paraId="6014986F" w14:textId="77777777" w:rsidR="00D9150A" w:rsidRPr="00FE79B7" w:rsidRDefault="00D9150A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128B331" w14:textId="4E15F888" w:rsidR="00DA6DB3" w:rsidRPr="00FE79B7" w:rsidRDefault="00593428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C66E0" w:rsidRPr="00FE79B7">
        <w:rPr>
          <w:rFonts w:ascii="Calibri" w:hAnsi="Calibri" w:cs="Calibri"/>
          <w:b/>
          <w:bCs/>
          <w:sz w:val="22"/>
          <w:szCs w:val="22"/>
        </w:rPr>
        <w:t>8</w:t>
      </w:r>
      <w:r w:rsidR="00173169">
        <w:rPr>
          <w:rFonts w:ascii="Calibri" w:hAnsi="Calibri" w:cs="Calibri"/>
          <w:b/>
          <w:bCs/>
          <w:sz w:val="22"/>
          <w:szCs w:val="22"/>
        </w:rPr>
        <w:t>3</w:t>
      </w:r>
    </w:p>
    <w:p w14:paraId="616F229C" w14:textId="77777777" w:rsidR="00593428" w:rsidRPr="00FE79B7" w:rsidRDefault="00593428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Egzamin ósmoklasisty</w:t>
      </w:r>
    </w:p>
    <w:p w14:paraId="7F8FA345" w14:textId="77777777" w:rsidR="00593428" w:rsidRPr="00FE79B7" w:rsidRDefault="00593428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777DC9" w14:textId="6089AAAE" w:rsidR="00593428" w:rsidRPr="00FE79B7" w:rsidRDefault="00593428" w:rsidP="00FE79B7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Egzamin przeprowadza się w klasie VIII szkoły podstawowej jako obowiązkowy egzamin zewnętrzny</w:t>
      </w:r>
      <w:r w:rsidR="00D9150A" w:rsidRPr="00FE79B7">
        <w:rPr>
          <w:rFonts w:ascii="Calibri" w:hAnsi="Calibri" w:cs="Calibri"/>
          <w:sz w:val="22"/>
          <w:szCs w:val="22"/>
        </w:rPr>
        <w:t xml:space="preserve"> na podstawie </w:t>
      </w:r>
      <w:r w:rsidR="00427527">
        <w:rPr>
          <w:rFonts w:ascii="Calibri" w:hAnsi="Calibri" w:cs="Calibri"/>
          <w:sz w:val="22"/>
          <w:szCs w:val="22"/>
        </w:rPr>
        <w:t>przepisów rozporządzenia</w:t>
      </w:r>
      <w:r w:rsidR="00D9150A" w:rsidRPr="00FE79B7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Ministra Edukacji Narodowej z dnia </w:t>
      </w:r>
      <w:r w:rsidR="00B25B90" w:rsidRPr="00FE79B7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2 sierpnia 2022 r. </w:t>
      </w:r>
      <w:r w:rsidR="00D9150A" w:rsidRPr="00FE79B7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w sprawie szczegółowych warunków i sposobu przeprowadzania egzaminu ósmoklasisty </w:t>
      </w:r>
      <w:r w:rsidR="009D481D" w:rsidRPr="00FE79B7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(Dz.U. z 2022 r. poz. 1636 z </w:t>
      </w:r>
      <w:proofErr w:type="spellStart"/>
      <w:r w:rsidR="009D481D" w:rsidRPr="00FE79B7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późn</w:t>
      </w:r>
      <w:proofErr w:type="spellEnd"/>
      <w:r w:rsidR="009D481D" w:rsidRPr="00FE79B7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. zm.)</w:t>
      </w:r>
      <w:r w:rsidR="00427527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, a w przyszłości aktów je zastępujących.</w:t>
      </w:r>
    </w:p>
    <w:p w14:paraId="37215B44" w14:textId="77777777" w:rsidR="00593428" w:rsidRPr="00FE79B7" w:rsidRDefault="00593428" w:rsidP="00FE79B7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5B711FA" w14:textId="77777777" w:rsidR="00106329" w:rsidRPr="00FE79B7" w:rsidRDefault="00106329" w:rsidP="00FE79B7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Rozdział </w:t>
      </w:r>
      <w:r w:rsidR="00D9150A" w:rsidRPr="00FE79B7">
        <w:rPr>
          <w:rFonts w:ascii="Calibri" w:hAnsi="Calibri" w:cs="Calibri"/>
          <w:b/>
          <w:sz w:val="22"/>
          <w:szCs w:val="22"/>
        </w:rPr>
        <w:t>1</w:t>
      </w:r>
      <w:r w:rsidR="001751E5" w:rsidRPr="00FE79B7">
        <w:rPr>
          <w:rFonts w:ascii="Calibri" w:hAnsi="Calibri" w:cs="Calibri"/>
          <w:b/>
          <w:sz w:val="22"/>
          <w:szCs w:val="22"/>
        </w:rPr>
        <w:t>2</w:t>
      </w:r>
    </w:p>
    <w:p w14:paraId="2B39683B" w14:textId="77777777" w:rsidR="00106329" w:rsidRPr="00FE79B7" w:rsidRDefault="00106329" w:rsidP="00FE79B7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460730D" w14:textId="762833B3" w:rsidR="00106329" w:rsidRPr="00FE79B7" w:rsidRDefault="00106329" w:rsidP="00FE79B7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</w:t>
      </w:r>
      <w:r w:rsidR="001E5739" w:rsidRPr="00FE79B7">
        <w:rPr>
          <w:rFonts w:ascii="Calibri" w:hAnsi="Calibri" w:cs="Calibri"/>
          <w:b/>
          <w:sz w:val="22"/>
          <w:szCs w:val="22"/>
        </w:rPr>
        <w:t xml:space="preserve"> 8</w:t>
      </w:r>
      <w:r w:rsidR="00173169">
        <w:rPr>
          <w:rFonts w:ascii="Calibri" w:hAnsi="Calibri" w:cs="Calibri"/>
          <w:b/>
          <w:sz w:val="22"/>
          <w:szCs w:val="22"/>
        </w:rPr>
        <w:t>4</w:t>
      </w:r>
    </w:p>
    <w:p w14:paraId="132AAED7" w14:textId="77777777" w:rsidR="00D9150A" w:rsidRPr="00FE79B7" w:rsidRDefault="00D9150A" w:rsidP="00FE79B7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Pomoc materialna uczniom</w:t>
      </w:r>
    </w:p>
    <w:p w14:paraId="67821DE8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</w:p>
    <w:p w14:paraId="05C24924" w14:textId="77777777" w:rsidR="00106329" w:rsidRPr="00FE79B7" w:rsidRDefault="00106329">
      <w:pPr>
        <w:pStyle w:val="Akapitzlist"/>
        <w:numPr>
          <w:ilvl w:val="6"/>
          <w:numId w:val="13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 podejmuje działania na rzecz zorganizowania pomocy materialnej uczniom znajdującym się w trudnej sytuacji życiowej w formie doraźnej lub stałej pomocy finansowej udzielanej na zasadach określonych w odrębnych przepisach i określonych przez organ prowadzący.</w:t>
      </w:r>
    </w:p>
    <w:p w14:paraId="097CA739" w14:textId="77777777" w:rsidR="00106329" w:rsidRPr="00FE79B7" w:rsidRDefault="00106329">
      <w:pPr>
        <w:pStyle w:val="Akapitzlist"/>
        <w:numPr>
          <w:ilvl w:val="6"/>
          <w:numId w:val="13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Pomoc materialna w szkole jest organizowana w formie: </w:t>
      </w:r>
    </w:p>
    <w:p w14:paraId="0E27F194" w14:textId="77777777" w:rsidR="00106329" w:rsidRPr="00FE79B7" w:rsidRDefault="00106329">
      <w:pPr>
        <w:pStyle w:val="Akapitzlist"/>
        <w:numPr>
          <w:ilvl w:val="1"/>
          <w:numId w:val="13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stypendiów socjalnych,</w:t>
      </w:r>
    </w:p>
    <w:p w14:paraId="2D6B7343" w14:textId="77777777" w:rsidR="00106329" w:rsidRPr="00FE79B7" w:rsidRDefault="00106329">
      <w:pPr>
        <w:pStyle w:val="Akapitzlist"/>
        <w:numPr>
          <w:ilvl w:val="1"/>
          <w:numId w:val="13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pomocy rzeczowej lub żywnościowej,</w:t>
      </w:r>
    </w:p>
    <w:p w14:paraId="0E31A989" w14:textId="77777777" w:rsidR="00106329" w:rsidRPr="00FE79B7" w:rsidRDefault="00106329">
      <w:pPr>
        <w:pStyle w:val="Akapitzlist"/>
        <w:numPr>
          <w:ilvl w:val="1"/>
          <w:numId w:val="13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innych – w zależności od potrzeb i możliwości.</w:t>
      </w:r>
    </w:p>
    <w:p w14:paraId="2241983B" w14:textId="77777777" w:rsidR="00106329" w:rsidRPr="00FE79B7" w:rsidRDefault="00106329">
      <w:pPr>
        <w:pStyle w:val="Akapitzlist"/>
        <w:numPr>
          <w:ilvl w:val="6"/>
          <w:numId w:val="130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Korzystanie z pomocy materialnej jest dobrowolne i odbywa się na wniosek rodziców ucznia lub nauczyciela.</w:t>
      </w:r>
    </w:p>
    <w:p w14:paraId="4979D065" w14:textId="77777777" w:rsidR="001751E5" w:rsidRPr="00FE79B7" w:rsidRDefault="001751E5" w:rsidP="00FE79B7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613C9F09" w14:textId="6122063F" w:rsidR="00106329" w:rsidRPr="00FE79B7" w:rsidRDefault="00106329" w:rsidP="00FE79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§ </w:t>
      </w:r>
      <w:r w:rsidR="003B43B5" w:rsidRPr="00FE79B7">
        <w:rPr>
          <w:rFonts w:ascii="Calibri" w:hAnsi="Calibri" w:cs="Calibri"/>
          <w:b/>
          <w:sz w:val="22"/>
          <w:szCs w:val="22"/>
        </w:rPr>
        <w:t>8</w:t>
      </w:r>
      <w:r w:rsidR="00173169">
        <w:rPr>
          <w:rFonts w:ascii="Calibri" w:hAnsi="Calibri" w:cs="Calibri"/>
          <w:b/>
          <w:sz w:val="22"/>
          <w:szCs w:val="22"/>
        </w:rPr>
        <w:t>5</w:t>
      </w:r>
    </w:p>
    <w:p w14:paraId="6DAE0F22" w14:textId="77777777" w:rsidR="00106329" w:rsidRPr="00FE79B7" w:rsidRDefault="00106329" w:rsidP="00FE79B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98776A6" w14:textId="77777777" w:rsidR="00106329" w:rsidRPr="00FE79B7" w:rsidRDefault="00106329" w:rsidP="00FE79B7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Ubezpieczenie ucznia od następstw nieszczęśliwych wypadków zawierane jest indywidualnie przez rodziców/prawnych opiekunów.</w:t>
      </w:r>
    </w:p>
    <w:p w14:paraId="6CDF9C56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97D8DDF" w14:textId="77777777" w:rsidR="00D9150A" w:rsidRPr="00FE79B7" w:rsidRDefault="00D9150A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Rozdział 1</w:t>
      </w:r>
      <w:r w:rsidR="001751E5" w:rsidRPr="00FE79B7">
        <w:rPr>
          <w:rFonts w:ascii="Calibri" w:hAnsi="Calibri" w:cs="Calibri"/>
          <w:b/>
          <w:sz w:val="22"/>
          <w:szCs w:val="22"/>
        </w:rPr>
        <w:t>3</w:t>
      </w:r>
    </w:p>
    <w:p w14:paraId="40B87CF4" w14:textId="77777777" w:rsidR="00D9150A" w:rsidRPr="00FE79B7" w:rsidRDefault="00D9150A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09E676C" w14:textId="202B292C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3B43B5" w:rsidRPr="00FE79B7">
        <w:rPr>
          <w:rFonts w:ascii="Calibri" w:hAnsi="Calibri" w:cs="Calibri"/>
          <w:b/>
          <w:bCs/>
          <w:sz w:val="22"/>
          <w:szCs w:val="22"/>
        </w:rPr>
        <w:t>8</w:t>
      </w:r>
      <w:r w:rsidR="00173169">
        <w:rPr>
          <w:rFonts w:ascii="Calibri" w:hAnsi="Calibri" w:cs="Calibri"/>
          <w:b/>
          <w:bCs/>
          <w:sz w:val="22"/>
          <w:szCs w:val="22"/>
        </w:rPr>
        <w:t>6</w:t>
      </w:r>
    </w:p>
    <w:p w14:paraId="57F25859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Wolontariat w szkole</w:t>
      </w:r>
    </w:p>
    <w:p w14:paraId="07343E6E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14:paraId="7A4BB6B5" w14:textId="77777777" w:rsidR="00106329" w:rsidRPr="00FE79B7" w:rsidRDefault="00106329">
      <w:pPr>
        <w:numPr>
          <w:ilvl w:val="0"/>
          <w:numId w:val="13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W szkole funkcjonuje Szkolny Klub Wolontariatu. </w:t>
      </w:r>
    </w:p>
    <w:p w14:paraId="45AD3929" w14:textId="77777777" w:rsidR="00106329" w:rsidRPr="00FE79B7" w:rsidRDefault="00106329">
      <w:pPr>
        <w:numPr>
          <w:ilvl w:val="0"/>
          <w:numId w:val="13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Szkolny Klub Wolontariatu ma za zadanie organizować i świadczyć pomoc najbardziej potrzebującym, reagować</w:t>
      </w:r>
      <w:r w:rsidRPr="00FE79B7">
        <w:rPr>
          <w:rFonts w:ascii="Calibri" w:hAnsi="Calibri" w:cs="Calibri"/>
          <w:bCs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czynnie na potrzeby środowiska, inicjować działania</w:t>
      </w:r>
      <w:r w:rsidRPr="00FE79B7">
        <w:rPr>
          <w:rFonts w:ascii="Calibri" w:hAnsi="Calibri" w:cs="Calibri"/>
          <w:sz w:val="22"/>
          <w:szCs w:val="22"/>
        </w:rPr>
        <w:br/>
        <w:t xml:space="preserve">w środowisku szkolnym i lokalnym, wspomagać różnego typu inicjatywy charytatywne </w:t>
      </w:r>
      <w:r w:rsidRPr="00FE79B7">
        <w:rPr>
          <w:rFonts w:ascii="Calibri" w:hAnsi="Calibri" w:cs="Calibri"/>
          <w:sz w:val="22"/>
          <w:szCs w:val="22"/>
        </w:rPr>
        <w:br/>
        <w:t>i kulturalne.</w:t>
      </w:r>
    </w:p>
    <w:p w14:paraId="2176BA08" w14:textId="77777777" w:rsidR="00106329" w:rsidRPr="00FE79B7" w:rsidRDefault="00106329">
      <w:pPr>
        <w:numPr>
          <w:ilvl w:val="0"/>
          <w:numId w:val="13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Cele działania Szkolnego Klubu Wolontariatu: </w:t>
      </w:r>
    </w:p>
    <w:p w14:paraId="62CB7A1B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przygotowanie młodzieży do podejmowania działań </w:t>
      </w:r>
      <w:proofErr w:type="spellStart"/>
      <w:r w:rsidRPr="00FE79B7">
        <w:rPr>
          <w:rFonts w:ascii="Calibri" w:hAnsi="Calibri" w:cs="Calibri"/>
          <w:bCs/>
          <w:sz w:val="22"/>
          <w:szCs w:val="22"/>
        </w:rPr>
        <w:t>wolontarystycznych</w:t>
      </w:r>
      <w:proofErr w:type="spellEnd"/>
      <w:r w:rsidRPr="00FE79B7">
        <w:rPr>
          <w:rFonts w:ascii="Calibri" w:hAnsi="Calibri" w:cs="Calibri"/>
          <w:bCs/>
          <w:sz w:val="22"/>
          <w:szCs w:val="22"/>
        </w:rPr>
        <w:t xml:space="preserve"> na rzecz środowiska szkolnego i lokalnego,</w:t>
      </w:r>
    </w:p>
    <w:p w14:paraId="3318364D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zaangażowanie ludzi młodych do czynnej, dobrowolnej i bezinteresownej pomocy innym, zapoznanie z ideą wolontariatu,</w:t>
      </w:r>
    </w:p>
    <w:p w14:paraId="42E7EF4E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rozwijanie wśród młodzieży postawy zaangażowania na rzecz potrzebujących pomocy, otwartości i wrażliwości na potrzeby innych, życzliwości </w:t>
      </w:r>
      <w:r w:rsidRPr="00FE79B7">
        <w:rPr>
          <w:rFonts w:ascii="Calibri" w:hAnsi="Calibri" w:cs="Calibri"/>
          <w:bCs/>
          <w:sz w:val="22"/>
          <w:szCs w:val="22"/>
        </w:rPr>
        <w:br/>
        <w:t>i bezinteresowności,</w:t>
      </w:r>
    </w:p>
    <w:p w14:paraId="56D45A2D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 xml:space="preserve">wypracowanie systemu włączania młodzieży do działań o charakterze </w:t>
      </w:r>
      <w:proofErr w:type="spellStart"/>
      <w:r w:rsidRPr="00FE79B7">
        <w:rPr>
          <w:rFonts w:ascii="Calibri" w:hAnsi="Calibri" w:cs="Calibri"/>
          <w:bCs/>
          <w:sz w:val="22"/>
          <w:szCs w:val="22"/>
        </w:rPr>
        <w:t>wolontarystycznym</w:t>
      </w:r>
      <w:proofErr w:type="spellEnd"/>
      <w:r w:rsidRPr="00FE79B7">
        <w:rPr>
          <w:rFonts w:ascii="Calibri" w:hAnsi="Calibri" w:cs="Calibri"/>
          <w:bCs/>
          <w:sz w:val="22"/>
          <w:szCs w:val="22"/>
        </w:rPr>
        <w:t xml:space="preserve"> i wykorzystanie ich umiejętności oraz zapału w pracach na rzecz szkoły i środowiska szkolnego, łączenie na poziomie szkoły i jej otoczenia młodzieży chętnej do niesienia pomocy z osobami i środowiskami pomocy tej oczekującymi,</w:t>
      </w:r>
    </w:p>
    <w:p w14:paraId="2B945E32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podejmowanie aktywnych działań w obszarze pomocy koleżeńskiej, społecznej, życia kulturalnego i środowiska naturalnego,</w:t>
      </w:r>
    </w:p>
    <w:p w14:paraId="75EE6294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wspieranie ciekawych inicjatyw młodzieży szkolnej i lokalnej,</w:t>
      </w:r>
    </w:p>
    <w:p w14:paraId="5548AD5E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promocja idei wolontariatu w szkole,</w:t>
      </w:r>
    </w:p>
    <w:p w14:paraId="602FD4AD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prowadzenie warsztatów, szkoleń i cyklicznych spotkań wolontariuszy,</w:t>
      </w:r>
    </w:p>
    <w:p w14:paraId="25FECF69" w14:textId="77777777" w:rsidR="00106329" w:rsidRPr="00FE79B7" w:rsidRDefault="00106329">
      <w:pPr>
        <w:pStyle w:val="Akapitzlist"/>
        <w:numPr>
          <w:ilvl w:val="0"/>
          <w:numId w:val="1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FE79B7">
        <w:rPr>
          <w:rFonts w:ascii="Calibri" w:hAnsi="Calibri" w:cs="Calibri"/>
          <w:bCs/>
          <w:sz w:val="22"/>
          <w:szCs w:val="22"/>
        </w:rPr>
        <w:t>współpraca z lokalnymi środowiskami.</w:t>
      </w:r>
    </w:p>
    <w:p w14:paraId="3B67AB76" w14:textId="77777777" w:rsidR="00106329" w:rsidRPr="00FE79B7" w:rsidRDefault="00106329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Szczegółową organizację wolontariatu w szkole określa „Regulamin Szkolnego Klubu Wolontariatu”.</w:t>
      </w:r>
    </w:p>
    <w:p w14:paraId="1329B02D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586DD0" w14:textId="06705944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3B43B5" w:rsidRPr="00FE79B7">
        <w:rPr>
          <w:rFonts w:ascii="Calibri" w:hAnsi="Calibri" w:cs="Calibri"/>
          <w:b/>
          <w:sz w:val="22"/>
          <w:szCs w:val="22"/>
        </w:rPr>
        <w:t>8</w:t>
      </w:r>
      <w:r w:rsidR="00173169">
        <w:rPr>
          <w:rFonts w:ascii="Calibri" w:hAnsi="Calibri" w:cs="Calibri"/>
          <w:b/>
          <w:sz w:val="22"/>
          <w:szCs w:val="22"/>
        </w:rPr>
        <w:t>7</w:t>
      </w:r>
    </w:p>
    <w:p w14:paraId="787998A1" w14:textId="77777777" w:rsidR="00106329" w:rsidRPr="00FE79B7" w:rsidRDefault="00106329" w:rsidP="00FE79B7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6BE1510C" w14:textId="3032857C" w:rsidR="00106329" w:rsidRPr="00FE79B7" w:rsidRDefault="00106329" w:rsidP="00FE79B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Szkoła wspiera akcje charytatywne, które zostały podjęte z inicjatywy Samorządu Uczniowskiego lub </w:t>
      </w:r>
      <w:r w:rsidR="000D7C20" w:rsidRPr="00FE79B7">
        <w:rPr>
          <w:rFonts w:ascii="Calibri" w:hAnsi="Calibri" w:cs="Calibri"/>
          <w:sz w:val="22"/>
          <w:szCs w:val="22"/>
        </w:rPr>
        <w:t xml:space="preserve">są </w:t>
      </w:r>
      <w:r w:rsidRPr="00FE79B7">
        <w:rPr>
          <w:rFonts w:ascii="Calibri" w:hAnsi="Calibri" w:cs="Calibri"/>
          <w:sz w:val="22"/>
          <w:szCs w:val="22"/>
        </w:rPr>
        <w:t>realizowane w ramach Szkolnego Klubu Wolontariatu.</w:t>
      </w:r>
    </w:p>
    <w:p w14:paraId="3DEF1D3D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19418BF2" w14:textId="77777777" w:rsidR="00D9150A" w:rsidRPr="00FE79B7" w:rsidRDefault="00D9150A" w:rsidP="00FE79B7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Rozdział 1</w:t>
      </w:r>
      <w:r w:rsidR="001751E5" w:rsidRPr="00FE79B7">
        <w:rPr>
          <w:rFonts w:ascii="Calibri" w:hAnsi="Calibri" w:cs="Calibri"/>
          <w:b/>
          <w:sz w:val="22"/>
          <w:szCs w:val="22"/>
        </w:rPr>
        <w:t>4</w:t>
      </w:r>
    </w:p>
    <w:p w14:paraId="02A29424" w14:textId="77777777" w:rsidR="001751E5" w:rsidRPr="00FE79B7" w:rsidRDefault="001751E5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>System doradztwa zawodowego</w:t>
      </w:r>
    </w:p>
    <w:p w14:paraId="3219D8A9" w14:textId="77777777" w:rsidR="001751E5" w:rsidRPr="00FE79B7" w:rsidRDefault="001751E5" w:rsidP="00FE79B7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Calibri" w:hAnsi="Calibri" w:cs="Calibri"/>
          <w:b/>
          <w:sz w:val="22"/>
          <w:szCs w:val="22"/>
        </w:rPr>
      </w:pPr>
    </w:p>
    <w:p w14:paraId="24998BFD" w14:textId="3D27C267" w:rsidR="00106329" w:rsidRPr="00FE79B7" w:rsidRDefault="00106329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79B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3B43B5" w:rsidRPr="00FE79B7">
        <w:rPr>
          <w:rFonts w:ascii="Calibri" w:hAnsi="Calibri" w:cs="Calibri"/>
          <w:b/>
          <w:bCs/>
          <w:sz w:val="22"/>
          <w:szCs w:val="22"/>
        </w:rPr>
        <w:t>8</w:t>
      </w:r>
      <w:r w:rsidR="00173169">
        <w:rPr>
          <w:rFonts w:ascii="Calibri" w:hAnsi="Calibri" w:cs="Calibri"/>
          <w:b/>
          <w:bCs/>
          <w:sz w:val="22"/>
          <w:szCs w:val="22"/>
        </w:rPr>
        <w:t>8</w:t>
      </w:r>
    </w:p>
    <w:p w14:paraId="319C230E" w14:textId="77777777" w:rsidR="00106329" w:rsidRPr="00FE79B7" w:rsidRDefault="00106329" w:rsidP="00FE79B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DF9A820" w14:textId="7BF4D9B9" w:rsidR="00106329" w:rsidRPr="00FE79B7" w:rsidRDefault="00106329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Organizacja wewnątrzszkolnego systemu doradztwa zawodowego polega na skoordynowaniu działań wszystkich nauczycieli w celu przygotowania uczniów do wyboru ich ścieżki zawodowej i podjęcia decyzji o dalszym kształceniu</w:t>
      </w:r>
      <w:r w:rsidR="000D7C20" w:rsidRPr="00FE79B7">
        <w:rPr>
          <w:rFonts w:ascii="Calibri" w:hAnsi="Calibri" w:cs="Calibri"/>
          <w:sz w:val="22"/>
          <w:szCs w:val="22"/>
        </w:rPr>
        <w:t>.</w:t>
      </w:r>
    </w:p>
    <w:p w14:paraId="7DB3BDDF" w14:textId="77777777" w:rsidR="00106329" w:rsidRPr="00FE79B7" w:rsidRDefault="00106329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Koordynatorem działań określonych w ust. 1 jest nauczyciel realizujący zajęcia doradztwa zawodowego.</w:t>
      </w:r>
    </w:p>
    <w:p w14:paraId="73880394" w14:textId="77777777" w:rsidR="00106329" w:rsidRPr="00FE79B7" w:rsidRDefault="00106329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Skoordynowanie działań polega na określeniu i zaplanowaniu zadań opracowanych na podstawie treści wynikających z podstawy programowej i programu doradztwa zawodowego, które mogą być realizowane w czasie godzin z wychowawcą i poruszane na zajęciach z innych przedmiotów.</w:t>
      </w:r>
    </w:p>
    <w:p w14:paraId="43FE3070" w14:textId="77777777" w:rsidR="00106329" w:rsidRPr="00FE79B7" w:rsidRDefault="00106329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Zadaniem doradcy zawodowego jest w szczególności: </w:t>
      </w:r>
    </w:p>
    <w:p w14:paraId="09951348" w14:textId="47D21B07" w:rsidR="00106329" w:rsidRPr="00FE79B7" w:rsidRDefault="00106329">
      <w:pPr>
        <w:pStyle w:val="Akapitzlist"/>
        <w:numPr>
          <w:ilvl w:val="1"/>
          <w:numId w:val="13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pomoc uczniom w planowaniu kształcenia i kariery zawodowej</w:t>
      </w:r>
      <w:r w:rsidR="00464A93">
        <w:rPr>
          <w:rFonts w:ascii="Calibri" w:hAnsi="Calibri" w:cs="Calibri"/>
          <w:sz w:val="22"/>
          <w:szCs w:val="22"/>
        </w:rPr>
        <w:t>,</w:t>
      </w:r>
    </w:p>
    <w:p w14:paraId="3711556C" w14:textId="26D61AE7" w:rsidR="00106329" w:rsidRPr="00FE79B7" w:rsidRDefault="00106329">
      <w:pPr>
        <w:pStyle w:val="Akapitzlist"/>
        <w:numPr>
          <w:ilvl w:val="1"/>
          <w:numId w:val="13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prowadzenie zajęć związanych z wyborem kierunku kształcenia i zawodu oraz planowaniem kształcenia i kariery zawodowej</w:t>
      </w:r>
      <w:r w:rsidR="00464A93">
        <w:rPr>
          <w:rFonts w:ascii="Calibri" w:hAnsi="Calibri" w:cs="Calibri"/>
          <w:sz w:val="22"/>
          <w:szCs w:val="22"/>
        </w:rPr>
        <w:t>,</w:t>
      </w:r>
    </w:p>
    <w:p w14:paraId="2F06E6C7" w14:textId="7B983212" w:rsidR="00106329" w:rsidRPr="00FE79B7" w:rsidRDefault="00106329">
      <w:pPr>
        <w:pStyle w:val="Akapitzlist"/>
        <w:numPr>
          <w:ilvl w:val="1"/>
          <w:numId w:val="13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planowanie systemowych działań podejmowanych w szkole na rzecz doradztwa zawodowego</w:t>
      </w:r>
      <w:r w:rsidR="00464A93">
        <w:rPr>
          <w:rFonts w:ascii="Calibri" w:hAnsi="Calibri" w:cs="Calibri"/>
          <w:sz w:val="22"/>
          <w:szCs w:val="22"/>
        </w:rPr>
        <w:t>,</w:t>
      </w:r>
    </w:p>
    <w:p w14:paraId="36D03244" w14:textId="76429E57" w:rsidR="00106329" w:rsidRPr="00FE79B7" w:rsidRDefault="00106329">
      <w:pPr>
        <w:pStyle w:val="Akapitzlist"/>
        <w:numPr>
          <w:ilvl w:val="1"/>
          <w:numId w:val="13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współpraca z innymi nauczycielami w tworzeniu i zapewnieniu ciągłości działań w zakresie doradztwa edukacyjno-zawodowego</w:t>
      </w:r>
      <w:r w:rsidR="00464A93">
        <w:rPr>
          <w:rFonts w:ascii="Calibri" w:hAnsi="Calibri" w:cs="Calibri"/>
          <w:sz w:val="22"/>
          <w:szCs w:val="22"/>
        </w:rPr>
        <w:t>.</w:t>
      </w:r>
    </w:p>
    <w:p w14:paraId="6C25299A" w14:textId="77777777" w:rsidR="00106329" w:rsidRPr="00FE79B7" w:rsidRDefault="00106329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Treści powiązane z wyborem zawodu i określeniem dalszej ścieżki kształcenia, mogą być realizowane jako projekty edukacyjne realizowane w grupach międzyoddziałowych.</w:t>
      </w:r>
    </w:p>
    <w:p w14:paraId="68B9DD0C" w14:textId="77777777" w:rsidR="00106329" w:rsidRPr="00FE79B7" w:rsidRDefault="00106329" w:rsidP="00FE79B7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6208F9" w14:textId="77777777" w:rsidR="007B6A8C" w:rsidRPr="00FE79B7" w:rsidRDefault="00C44C0F" w:rsidP="00FE79B7">
      <w:pPr>
        <w:pStyle w:val="Standard"/>
        <w:spacing w:line="276" w:lineRule="auto"/>
        <w:jc w:val="center"/>
        <w:outlineLvl w:val="2"/>
        <w:rPr>
          <w:rFonts w:ascii="Calibri" w:hAnsi="Calibri" w:cs="Calibri"/>
          <w:b/>
          <w:sz w:val="22"/>
          <w:szCs w:val="22"/>
        </w:rPr>
      </w:pPr>
      <w:bookmarkStart w:id="13" w:name="_Toc500407273"/>
      <w:r w:rsidRPr="00FE79B7">
        <w:rPr>
          <w:rFonts w:ascii="Calibri" w:hAnsi="Calibri" w:cs="Calibri"/>
          <w:b/>
          <w:sz w:val="22"/>
          <w:szCs w:val="22"/>
        </w:rPr>
        <w:t>Rozdział 1</w:t>
      </w:r>
      <w:bookmarkEnd w:id="13"/>
      <w:r w:rsidR="001751E5" w:rsidRPr="00FE79B7">
        <w:rPr>
          <w:rFonts w:ascii="Calibri" w:hAnsi="Calibri" w:cs="Calibri"/>
          <w:b/>
          <w:sz w:val="22"/>
          <w:szCs w:val="22"/>
        </w:rPr>
        <w:t>5</w:t>
      </w:r>
    </w:p>
    <w:p w14:paraId="74FF1CB5" w14:textId="77777777" w:rsidR="00C44C0F" w:rsidRPr="00FE79B7" w:rsidRDefault="00C44C0F" w:rsidP="00FE79B7">
      <w:pPr>
        <w:pStyle w:val="Standard"/>
        <w:spacing w:line="276" w:lineRule="auto"/>
        <w:jc w:val="center"/>
        <w:outlineLvl w:val="2"/>
        <w:rPr>
          <w:rFonts w:ascii="Calibri" w:hAnsi="Calibri" w:cs="Calibri"/>
          <w:b/>
          <w:sz w:val="22"/>
          <w:szCs w:val="22"/>
        </w:rPr>
      </w:pPr>
      <w:bookmarkStart w:id="14" w:name="_Toc500407274"/>
      <w:r w:rsidRPr="00FE79B7">
        <w:rPr>
          <w:rFonts w:ascii="Calibri" w:hAnsi="Calibri" w:cs="Calibri"/>
          <w:b/>
          <w:sz w:val="22"/>
          <w:szCs w:val="22"/>
        </w:rPr>
        <w:t>Ceremoniał szkolny</w:t>
      </w:r>
      <w:bookmarkEnd w:id="14"/>
    </w:p>
    <w:p w14:paraId="79FD4D4D" w14:textId="77777777" w:rsidR="00C44C0F" w:rsidRPr="00FE79B7" w:rsidRDefault="00C44C0F" w:rsidP="00FE79B7">
      <w:pPr>
        <w:pStyle w:val="Standard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58B856D" w14:textId="44458568" w:rsidR="00DA6DB3" w:rsidRPr="00FE79B7" w:rsidRDefault="00DA6DB3" w:rsidP="00FE79B7">
      <w:pPr>
        <w:pStyle w:val="Standard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D9150A" w:rsidRPr="00FE79B7">
        <w:rPr>
          <w:rFonts w:ascii="Calibri" w:hAnsi="Calibri" w:cs="Calibri"/>
          <w:b/>
          <w:sz w:val="22"/>
          <w:szCs w:val="22"/>
        </w:rPr>
        <w:t>8</w:t>
      </w:r>
      <w:r w:rsidR="00173169">
        <w:rPr>
          <w:rFonts w:ascii="Calibri" w:hAnsi="Calibri" w:cs="Calibri"/>
          <w:b/>
          <w:sz w:val="22"/>
          <w:szCs w:val="22"/>
        </w:rPr>
        <w:t>9</w:t>
      </w:r>
    </w:p>
    <w:p w14:paraId="548A6337" w14:textId="77777777" w:rsidR="001D69D4" w:rsidRPr="00FE79B7" w:rsidRDefault="001D69D4" w:rsidP="00FE79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0D0CCC" w14:textId="77777777" w:rsidR="007356E3" w:rsidRPr="00FE79B7" w:rsidRDefault="007356E3">
      <w:pPr>
        <w:pStyle w:val="NormalnyWeb"/>
        <w:numPr>
          <w:ilvl w:val="0"/>
          <w:numId w:val="135"/>
        </w:numPr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Szkoła posiada</w:t>
      </w:r>
      <w:r w:rsidRPr="00FE79B7">
        <w:rPr>
          <w:rFonts w:ascii="Calibri" w:hAnsi="Calibri" w:cs="Calibri"/>
          <w:b/>
          <w:sz w:val="22"/>
          <w:szCs w:val="22"/>
        </w:rPr>
        <w:t xml:space="preserve"> </w:t>
      </w:r>
      <w:r w:rsidRPr="00FE79B7">
        <w:rPr>
          <w:rFonts w:ascii="Calibri" w:hAnsi="Calibri" w:cs="Calibri"/>
          <w:sz w:val="22"/>
          <w:szCs w:val="22"/>
        </w:rPr>
        <w:t>własną pieśń, sztandar i patrona.</w:t>
      </w:r>
    </w:p>
    <w:p w14:paraId="7BB0C373" w14:textId="77777777" w:rsidR="007356E3" w:rsidRPr="00FE79B7" w:rsidRDefault="007356E3">
      <w:pPr>
        <w:pStyle w:val="NormalnyWeb"/>
        <w:numPr>
          <w:ilvl w:val="0"/>
          <w:numId w:val="136"/>
        </w:numPr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FE79B7">
        <w:rPr>
          <w:rFonts w:ascii="Calibri" w:hAnsi="Calibri" w:cs="Calibri"/>
          <w:sz w:val="22"/>
          <w:szCs w:val="22"/>
          <w:lang w:val="en-US"/>
        </w:rPr>
        <w:t>Patronem</w:t>
      </w:r>
      <w:proofErr w:type="spellEnd"/>
      <w:r w:rsidRPr="00FE79B7">
        <w:rPr>
          <w:rFonts w:ascii="Calibri" w:hAnsi="Calibri" w:cs="Calibri"/>
          <w:sz w:val="22"/>
          <w:szCs w:val="22"/>
          <w:lang w:val="en-US"/>
        </w:rPr>
        <w:t xml:space="preserve">  </w:t>
      </w:r>
      <w:proofErr w:type="spellStart"/>
      <w:r w:rsidRPr="00FE79B7">
        <w:rPr>
          <w:rFonts w:ascii="Calibri" w:hAnsi="Calibri" w:cs="Calibri"/>
          <w:sz w:val="22"/>
          <w:szCs w:val="22"/>
          <w:lang w:val="en-US"/>
        </w:rPr>
        <w:t>szkoły</w:t>
      </w:r>
      <w:proofErr w:type="spellEnd"/>
      <w:r w:rsidRPr="00FE79B7">
        <w:rPr>
          <w:rFonts w:ascii="Calibri" w:hAnsi="Calibri" w:cs="Calibri"/>
          <w:sz w:val="22"/>
          <w:szCs w:val="22"/>
          <w:lang w:val="en-US"/>
        </w:rPr>
        <w:t xml:space="preserve"> jest Hans Christian Andersen.</w:t>
      </w:r>
    </w:p>
    <w:p w14:paraId="47470EB5" w14:textId="77777777" w:rsidR="007356E3" w:rsidRPr="00FE79B7" w:rsidRDefault="007356E3">
      <w:pPr>
        <w:pStyle w:val="NormalnyWeb"/>
        <w:numPr>
          <w:ilvl w:val="0"/>
          <w:numId w:val="136"/>
        </w:numPr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Pieśń szkoły „W Odense się zaczyna”.</w:t>
      </w:r>
    </w:p>
    <w:p w14:paraId="0C0C2061" w14:textId="77777777" w:rsidR="007356E3" w:rsidRPr="00FE79B7" w:rsidRDefault="007356E3">
      <w:pPr>
        <w:pStyle w:val="NormalnyWeb"/>
        <w:numPr>
          <w:ilvl w:val="0"/>
          <w:numId w:val="136"/>
        </w:numPr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Sztandarem  szkoły opiekuje się poczet sztandarowy pod kierunkiem wyznaczonych przez Dyrektora nauczycieli. Poczet powoływany jest corocznie i składa się z dwóch trzyosobowych składów.</w:t>
      </w:r>
    </w:p>
    <w:p w14:paraId="4842EEEC" w14:textId="1B4E9F6F" w:rsidR="007356E3" w:rsidRPr="00FE79B7" w:rsidRDefault="000D7C20">
      <w:pPr>
        <w:pStyle w:val="NormalnyWeb"/>
        <w:numPr>
          <w:ilvl w:val="0"/>
          <w:numId w:val="135"/>
        </w:numPr>
        <w:spacing w:before="0" w:beforeAutospacing="0" w:after="0" w:afterAutospacing="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Udział</w:t>
      </w:r>
      <w:r w:rsidR="007356E3" w:rsidRPr="00FE79B7">
        <w:rPr>
          <w:rFonts w:ascii="Calibri" w:hAnsi="Calibri" w:cs="Calibri"/>
          <w:sz w:val="22"/>
          <w:szCs w:val="22"/>
        </w:rPr>
        <w:t xml:space="preserve"> sztandaru szkoły</w:t>
      </w:r>
      <w:r w:rsidRPr="00FE79B7">
        <w:rPr>
          <w:rFonts w:ascii="Calibri" w:hAnsi="Calibri" w:cs="Calibri"/>
          <w:sz w:val="22"/>
          <w:szCs w:val="22"/>
        </w:rPr>
        <w:t xml:space="preserve"> jest obowiązkowy w trakcie następujących uroczystości</w:t>
      </w:r>
      <w:r w:rsidR="007356E3" w:rsidRPr="00FE79B7">
        <w:rPr>
          <w:rFonts w:ascii="Calibri" w:hAnsi="Calibri" w:cs="Calibri"/>
          <w:sz w:val="22"/>
          <w:szCs w:val="22"/>
        </w:rPr>
        <w:t>:</w:t>
      </w:r>
    </w:p>
    <w:p w14:paraId="4AD4AABA" w14:textId="77777777" w:rsidR="007356E3" w:rsidRPr="00FE79B7" w:rsidRDefault="007356E3">
      <w:pPr>
        <w:numPr>
          <w:ilvl w:val="1"/>
          <w:numId w:val="137"/>
        </w:numPr>
        <w:tabs>
          <w:tab w:val="num" w:pos="113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rozpoczęcie roku szkolnego</w:t>
      </w:r>
      <w:r w:rsidR="005D72A6" w:rsidRPr="00FE79B7">
        <w:rPr>
          <w:rFonts w:ascii="Calibri" w:hAnsi="Calibri" w:cs="Calibri"/>
          <w:sz w:val="22"/>
          <w:szCs w:val="22"/>
        </w:rPr>
        <w:t>,</w:t>
      </w:r>
    </w:p>
    <w:p w14:paraId="5BA676FD" w14:textId="77777777" w:rsidR="007356E3" w:rsidRPr="00FE79B7" w:rsidRDefault="007356E3">
      <w:pPr>
        <w:numPr>
          <w:ilvl w:val="1"/>
          <w:numId w:val="137"/>
        </w:numPr>
        <w:tabs>
          <w:tab w:val="num" w:pos="113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Dzień Patrona Szkoły</w:t>
      </w:r>
      <w:r w:rsidR="005D72A6" w:rsidRPr="00FE79B7">
        <w:rPr>
          <w:rFonts w:ascii="Calibri" w:hAnsi="Calibri" w:cs="Calibri"/>
          <w:sz w:val="22"/>
          <w:szCs w:val="22"/>
        </w:rPr>
        <w:t>,</w:t>
      </w:r>
    </w:p>
    <w:p w14:paraId="1C2FA473" w14:textId="77777777" w:rsidR="007356E3" w:rsidRPr="00FE79B7" w:rsidRDefault="007356E3">
      <w:pPr>
        <w:numPr>
          <w:ilvl w:val="1"/>
          <w:numId w:val="137"/>
        </w:numPr>
        <w:tabs>
          <w:tab w:val="num" w:pos="113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ślubowanie klas pierwszych</w:t>
      </w:r>
      <w:r w:rsidR="005D72A6" w:rsidRPr="00FE79B7">
        <w:rPr>
          <w:rFonts w:ascii="Calibri" w:hAnsi="Calibri" w:cs="Calibri"/>
          <w:sz w:val="22"/>
          <w:szCs w:val="22"/>
        </w:rPr>
        <w:t>,</w:t>
      </w:r>
    </w:p>
    <w:p w14:paraId="6AC48FC4" w14:textId="77777777" w:rsidR="007356E3" w:rsidRPr="00FE79B7" w:rsidRDefault="007356E3">
      <w:pPr>
        <w:numPr>
          <w:ilvl w:val="1"/>
          <w:numId w:val="137"/>
        </w:numPr>
        <w:tabs>
          <w:tab w:val="num" w:pos="113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zakończenie roku szkolnego,</w:t>
      </w:r>
    </w:p>
    <w:p w14:paraId="11CC30B1" w14:textId="77777777" w:rsidR="00630C04" w:rsidRPr="00FE79B7" w:rsidRDefault="00630C04" w:rsidP="00FE79B7">
      <w:pPr>
        <w:pStyle w:val="NormalnyWeb"/>
        <w:tabs>
          <w:tab w:val="num" w:pos="0"/>
        </w:tabs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6174ABB9" w14:textId="00DC47FB" w:rsidR="00630C04" w:rsidRPr="00FE79B7" w:rsidRDefault="00DA6DB3" w:rsidP="00FE79B7">
      <w:pPr>
        <w:pStyle w:val="NormalnyWeb"/>
        <w:tabs>
          <w:tab w:val="num" w:pos="0"/>
        </w:tabs>
        <w:spacing w:before="0" w:beforeAutospacing="0" w:after="0" w:afterAutospacing="0" w:line="276" w:lineRule="auto"/>
        <w:contextualSpacing/>
        <w:jc w:val="center"/>
        <w:outlineLvl w:val="2"/>
        <w:rPr>
          <w:rFonts w:ascii="Calibri" w:hAnsi="Calibri" w:cs="Calibri"/>
          <w:b/>
          <w:sz w:val="22"/>
          <w:szCs w:val="22"/>
        </w:rPr>
      </w:pPr>
      <w:bookmarkStart w:id="15" w:name="_Toc500407275"/>
      <w:r w:rsidRPr="00FE79B7">
        <w:rPr>
          <w:rFonts w:ascii="Calibri" w:hAnsi="Calibri" w:cs="Calibri"/>
          <w:b/>
          <w:sz w:val="22"/>
          <w:szCs w:val="22"/>
        </w:rPr>
        <w:t xml:space="preserve">Rozdział </w:t>
      </w:r>
      <w:r w:rsidR="00C44C0F" w:rsidRPr="00FE79B7">
        <w:rPr>
          <w:rFonts w:ascii="Calibri" w:hAnsi="Calibri" w:cs="Calibri"/>
          <w:b/>
          <w:sz w:val="22"/>
          <w:szCs w:val="22"/>
        </w:rPr>
        <w:t>1</w:t>
      </w:r>
      <w:bookmarkStart w:id="16" w:name="_Toc497074454"/>
      <w:bookmarkEnd w:id="15"/>
      <w:r w:rsidR="003421B2">
        <w:rPr>
          <w:rFonts w:ascii="Calibri" w:hAnsi="Calibri" w:cs="Calibri"/>
          <w:b/>
          <w:sz w:val="22"/>
          <w:szCs w:val="22"/>
        </w:rPr>
        <w:t>6</w:t>
      </w:r>
    </w:p>
    <w:p w14:paraId="53ECC59A" w14:textId="77777777" w:rsidR="007356E3" w:rsidRPr="00FE79B7" w:rsidRDefault="007356E3" w:rsidP="00FE79B7">
      <w:pPr>
        <w:pStyle w:val="NormalnyWeb"/>
        <w:tabs>
          <w:tab w:val="num" w:pos="0"/>
        </w:tabs>
        <w:spacing w:before="0" w:beforeAutospacing="0" w:after="0" w:afterAutospacing="0" w:line="276" w:lineRule="auto"/>
        <w:contextualSpacing/>
        <w:jc w:val="center"/>
        <w:outlineLvl w:val="2"/>
        <w:rPr>
          <w:rFonts w:ascii="Calibri" w:hAnsi="Calibri" w:cs="Calibri"/>
          <w:b/>
          <w:sz w:val="22"/>
          <w:szCs w:val="22"/>
        </w:rPr>
      </w:pPr>
      <w:bookmarkStart w:id="17" w:name="_Toc500407276"/>
      <w:r w:rsidRPr="00FE79B7">
        <w:rPr>
          <w:rFonts w:ascii="Calibri" w:hAnsi="Calibri" w:cs="Calibri"/>
          <w:b/>
          <w:sz w:val="22"/>
          <w:szCs w:val="22"/>
        </w:rPr>
        <w:t>Postanowienia końcowe</w:t>
      </w:r>
      <w:bookmarkEnd w:id="16"/>
      <w:bookmarkEnd w:id="17"/>
    </w:p>
    <w:p w14:paraId="3D658647" w14:textId="77777777" w:rsidR="007356E3" w:rsidRPr="00FE79B7" w:rsidRDefault="007356E3" w:rsidP="00FE79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ADD29C1" w14:textId="3C9B623F" w:rsidR="00DA6DB3" w:rsidRPr="00FE79B7" w:rsidRDefault="00DA6DB3" w:rsidP="00FE79B7">
      <w:pPr>
        <w:pStyle w:val="Standard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173169">
        <w:rPr>
          <w:rFonts w:ascii="Calibri" w:hAnsi="Calibri" w:cs="Calibri"/>
          <w:b/>
          <w:sz w:val="22"/>
          <w:szCs w:val="22"/>
        </w:rPr>
        <w:t>90</w:t>
      </w:r>
    </w:p>
    <w:p w14:paraId="1197DAC2" w14:textId="77777777" w:rsidR="007356E3" w:rsidRPr="00FE79B7" w:rsidRDefault="007356E3" w:rsidP="00FE79B7">
      <w:pPr>
        <w:pStyle w:val="DefaultText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09B011E2" w14:textId="77777777" w:rsidR="007356E3" w:rsidRPr="00FE79B7" w:rsidRDefault="007356E3" w:rsidP="00FE79B7">
      <w:pPr>
        <w:pStyle w:val="DefaultText"/>
        <w:spacing w:line="276" w:lineRule="auto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 w:rsidRPr="00FE79B7">
        <w:rPr>
          <w:rFonts w:ascii="Calibri" w:hAnsi="Calibri" w:cs="Calibri"/>
          <w:sz w:val="22"/>
          <w:szCs w:val="22"/>
          <w:lang w:val="pl-PL"/>
        </w:rPr>
        <w:t>Do spraw nieuregulowanych niniejszym Statutem stosuje się odpowiednie zapisy Statutu Zespołu, inne regulacje wewnętrzne oraz powszechnie obowiązujące przepisy.</w:t>
      </w:r>
    </w:p>
    <w:p w14:paraId="42AAB091" w14:textId="77777777" w:rsidR="00DA6DB3" w:rsidRPr="00FE79B7" w:rsidRDefault="00DA6DB3" w:rsidP="00FE79B7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9447DA0" w14:textId="5FFC6383" w:rsidR="007356E3" w:rsidRPr="00FE79B7" w:rsidRDefault="00DA6DB3" w:rsidP="00FE79B7">
      <w:pPr>
        <w:pStyle w:val="Standard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173169">
        <w:rPr>
          <w:rFonts w:ascii="Calibri" w:hAnsi="Calibri" w:cs="Calibri"/>
          <w:b/>
          <w:sz w:val="22"/>
          <w:szCs w:val="22"/>
        </w:rPr>
        <w:t>91</w:t>
      </w:r>
    </w:p>
    <w:p w14:paraId="43941986" w14:textId="77777777" w:rsidR="00DA6DB3" w:rsidRPr="00FE79B7" w:rsidRDefault="00DA6DB3" w:rsidP="00FE79B7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56A1F86" w14:textId="70B9B229" w:rsidR="007356E3" w:rsidRPr="00FE79B7" w:rsidRDefault="001751E5" w:rsidP="00FE79B7">
      <w:pPr>
        <w:pStyle w:val="NormalnyWeb"/>
        <w:tabs>
          <w:tab w:val="num" w:pos="435"/>
        </w:tabs>
        <w:spacing w:before="0" w:beforeAutospacing="0" w:after="0" w:afterAutospacing="0" w:line="276" w:lineRule="auto"/>
        <w:ind w:left="709" w:hanging="435"/>
        <w:jc w:val="both"/>
        <w:rPr>
          <w:rFonts w:ascii="Calibri" w:hAnsi="Calibri" w:cs="Calibri"/>
          <w:noProof/>
          <w:sz w:val="22"/>
          <w:szCs w:val="22"/>
        </w:rPr>
      </w:pPr>
      <w:r w:rsidRPr="00FE79B7">
        <w:rPr>
          <w:rFonts w:ascii="Calibri" w:hAnsi="Calibri" w:cs="Calibri"/>
          <w:noProof/>
          <w:sz w:val="22"/>
          <w:szCs w:val="22"/>
        </w:rPr>
        <w:tab/>
      </w:r>
      <w:r w:rsidRPr="00FE79B7">
        <w:rPr>
          <w:rFonts w:ascii="Calibri" w:hAnsi="Calibri" w:cs="Calibri"/>
          <w:noProof/>
          <w:sz w:val="22"/>
          <w:szCs w:val="22"/>
        </w:rPr>
        <w:tab/>
      </w:r>
      <w:r w:rsidR="007356E3" w:rsidRPr="00FE79B7">
        <w:rPr>
          <w:rFonts w:ascii="Calibri" w:hAnsi="Calibri" w:cs="Calibri"/>
          <w:noProof/>
          <w:sz w:val="22"/>
          <w:szCs w:val="22"/>
        </w:rPr>
        <w:t>Zespół prowadzi i przechowuje dokumentację zgodnie z odrębnymi przepisami.</w:t>
      </w:r>
      <w:r w:rsidR="000D7C20" w:rsidRPr="00FE79B7">
        <w:rPr>
          <w:rFonts w:ascii="Calibri" w:hAnsi="Calibri" w:cs="Calibri"/>
          <w:noProof/>
          <w:sz w:val="22"/>
          <w:szCs w:val="22"/>
        </w:rPr>
        <w:t xml:space="preserve"> </w:t>
      </w:r>
      <w:r w:rsidR="007356E3" w:rsidRPr="00FE79B7">
        <w:rPr>
          <w:rFonts w:ascii="Calibri" w:hAnsi="Calibri" w:cs="Calibri"/>
          <w:noProof/>
          <w:sz w:val="22"/>
          <w:szCs w:val="22"/>
        </w:rPr>
        <w:t>Zasady wydawania oraz wzory świadectw i innych druków szkolnych określają odrębne przepisy.</w:t>
      </w:r>
    </w:p>
    <w:p w14:paraId="33483484" w14:textId="77777777" w:rsidR="007356E3" w:rsidRPr="00FE79B7" w:rsidRDefault="007356E3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41387D0" w14:textId="47377F67" w:rsidR="00DA6DB3" w:rsidRPr="00FE79B7" w:rsidRDefault="00DA6DB3" w:rsidP="00FE79B7">
      <w:pPr>
        <w:pStyle w:val="Standard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173169">
        <w:rPr>
          <w:rFonts w:ascii="Calibri" w:hAnsi="Calibri" w:cs="Calibri"/>
          <w:b/>
          <w:sz w:val="22"/>
          <w:szCs w:val="22"/>
        </w:rPr>
        <w:t>92</w:t>
      </w:r>
    </w:p>
    <w:p w14:paraId="4ABF44B1" w14:textId="77777777" w:rsidR="001751E5" w:rsidRPr="00FE79B7" w:rsidRDefault="001751E5" w:rsidP="00FE79B7">
      <w:pPr>
        <w:pStyle w:val="Standard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6BB047B" w14:textId="2C97DA74" w:rsidR="007356E3" w:rsidRPr="00FE79B7" w:rsidRDefault="00B25B90" w:rsidP="00FE79B7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64A93">
        <w:rPr>
          <w:rFonts w:ascii="Calibri" w:hAnsi="Calibri" w:cs="Calibri"/>
          <w:sz w:val="22"/>
          <w:szCs w:val="22"/>
        </w:rPr>
        <w:t xml:space="preserve">Treść niniejszego </w:t>
      </w:r>
      <w:r w:rsidR="007356E3" w:rsidRPr="00464A93">
        <w:rPr>
          <w:rFonts w:ascii="Calibri" w:hAnsi="Calibri" w:cs="Calibri"/>
          <w:sz w:val="22"/>
          <w:szCs w:val="22"/>
        </w:rPr>
        <w:t>Statut</w:t>
      </w:r>
      <w:r w:rsidRPr="00464A93">
        <w:rPr>
          <w:rFonts w:ascii="Calibri" w:hAnsi="Calibri" w:cs="Calibri"/>
          <w:sz w:val="22"/>
          <w:szCs w:val="22"/>
        </w:rPr>
        <w:t>u</w:t>
      </w:r>
      <w:r w:rsidR="007356E3" w:rsidRPr="00464A93">
        <w:rPr>
          <w:rFonts w:ascii="Calibri" w:hAnsi="Calibri" w:cs="Calibri"/>
          <w:sz w:val="22"/>
          <w:szCs w:val="22"/>
        </w:rPr>
        <w:t xml:space="preserve"> jest dostępn</w:t>
      </w:r>
      <w:r w:rsidRPr="00464A93">
        <w:rPr>
          <w:rFonts w:ascii="Calibri" w:hAnsi="Calibri" w:cs="Calibri"/>
          <w:sz w:val="22"/>
          <w:szCs w:val="22"/>
        </w:rPr>
        <w:t>a</w:t>
      </w:r>
      <w:r w:rsidR="007356E3" w:rsidRPr="00464A93">
        <w:rPr>
          <w:rFonts w:ascii="Calibri" w:hAnsi="Calibri" w:cs="Calibri"/>
          <w:sz w:val="22"/>
          <w:szCs w:val="22"/>
        </w:rPr>
        <w:t xml:space="preserve"> w sekretariacie głównym Dyrektora i sekretariacie szkoły.</w:t>
      </w:r>
    </w:p>
    <w:p w14:paraId="6FA7B5C7" w14:textId="77777777" w:rsidR="001751E5" w:rsidRPr="00FE79B7" w:rsidRDefault="001751E5" w:rsidP="00FE79B7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0FF57DFE" w14:textId="49022EBF" w:rsidR="007356E3" w:rsidRPr="00FE79B7" w:rsidRDefault="007356E3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B25B90" w:rsidRPr="00FE79B7">
        <w:rPr>
          <w:rFonts w:ascii="Calibri" w:hAnsi="Calibri" w:cs="Calibri"/>
          <w:b/>
          <w:sz w:val="22"/>
          <w:szCs w:val="22"/>
        </w:rPr>
        <w:t>9</w:t>
      </w:r>
      <w:r w:rsidR="00173169">
        <w:rPr>
          <w:rFonts w:ascii="Calibri" w:hAnsi="Calibri" w:cs="Calibri"/>
          <w:b/>
          <w:sz w:val="22"/>
          <w:szCs w:val="22"/>
        </w:rPr>
        <w:t>3</w:t>
      </w:r>
    </w:p>
    <w:p w14:paraId="57EF45ED" w14:textId="77777777" w:rsidR="007356E3" w:rsidRPr="00FE79B7" w:rsidRDefault="007356E3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5A67F9" w14:textId="3A77E374" w:rsidR="007356E3" w:rsidRPr="00FE79B7" w:rsidRDefault="00B25B90" w:rsidP="00FE79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 xml:space="preserve">Niniejszy </w:t>
      </w:r>
      <w:r w:rsidR="007356E3" w:rsidRPr="00FE79B7">
        <w:rPr>
          <w:rFonts w:ascii="Calibri" w:hAnsi="Calibri" w:cs="Calibri"/>
          <w:sz w:val="22"/>
          <w:szCs w:val="22"/>
        </w:rPr>
        <w:t xml:space="preserve">Statut wchodzi w życie z dniem </w:t>
      </w:r>
      <w:r w:rsidRPr="00FE79B7">
        <w:rPr>
          <w:rFonts w:ascii="Calibri" w:hAnsi="Calibri" w:cs="Calibri"/>
          <w:sz w:val="22"/>
          <w:szCs w:val="22"/>
        </w:rPr>
        <w:t>1 września 2022 r.</w:t>
      </w:r>
    </w:p>
    <w:p w14:paraId="54536AE3" w14:textId="77777777" w:rsidR="007356E3" w:rsidRPr="00FE79B7" w:rsidRDefault="007356E3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F385F7B" w14:textId="62B16B44" w:rsidR="007356E3" w:rsidRPr="00FE79B7" w:rsidRDefault="007356E3" w:rsidP="00FE79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79B7">
        <w:rPr>
          <w:rFonts w:ascii="Calibri" w:hAnsi="Calibri" w:cs="Calibri"/>
          <w:b/>
          <w:sz w:val="22"/>
          <w:szCs w:val="22"/>
        </w:rPr>
        <w:t xml:space="preserve">§ </w:t>
      </w:r>
      <w:r w:rsidR="003B43B5" w:rsidRPr="00FE79B7">
        <w:rPr>
          <w:rFonts w:ascii="Calibri" w:hAnsi="Calibri" w:cs="Calibri"/>
          <w:b/>
          <w:sz w:val="22"/>
          <w:szCs w:val="22"/>
        </w:rPr>
        <w:t>9</w:t>
      </w:r>
      <w:r w:rsidR="00173169">
        <w:rPr>
          <w:rFonts w:ascii="Calibri" w:hAnsi="Calibri" w:cs="Calibri"/>
          <w:b/>
          <w:sz w:val="22"/>
          <w:szCs w:val="22"/>
        </w:rPr>
        <w:t>4</w:t>
      </w:r>
    </w:p>
    <w:p w14:paraId="50B3C36E" w14:textId="77777777" w:rsidR="007356E3" w:rsidRPr="00FE79B7" w:rsidRDefault="007356E3" w:rsidP="00FE79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B5D3352" w14:textId="4C502A0D" w:rsidR="007356E3" w:rsidRPr="00FE79B7" w:rsidRDefault="007356E3" w:rsidP="00FE79B7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E79B7">
        <w:rPr>
          <w:rFonts w:ascii="Calibri" w:hAnsi="Calibri" w:cs="Calibri"/>
          <w:sz w:val="22"/>
          <w:szCs w:val="22"/>
        </w:rPr>
        <w:t>Z dniem wejścia w życie</w:t>
      </w:r>
      <w:r w:rsidR="00B25B90" w:rsidRPr="00FE79B7">
        <w:rPr>
          <w:rFonts w:ascii="Calibri" w:hAnsi="Calibri" w:cs="Calibri"/>
          <w:sz w:val="22"/>
          <w:szCs w:val="22"/>
        </w:rPr>
        <w:t xml:space="preserve"> niniejszego</w:t>
      </w:r>
      <w:r w:rsidRPr="00FE79B7">
        <w:rPr>
          <w:rFonts w:ascii="Calibri" w:hAnsi="Calibri" w:cs="Calibri"/>
          <w:sz w:val="22"/>
          <w:szCs w:val="22"/>
        </w:rPr>
        <w:t xml:space="preserve"> Statutu</w:t>
      </w:r>
      <w:r w:rsidR="00D266CB" w:rsidRPr="00FE79B7">
        <w:rPr>
          <w:rFonts w:ascii="Calibri" w:hAnsi="Calibri" w:cs="Calibri"/>
          <w:sz w:val="22"/>
          <w:szCs w:val="22"/>
        </w:rPr>
        <w:t>,</w:t>
      </w:r>
      <w:r w:rsidRPr="00FE79B7">
        <w:rPr>
          <w:rFonts w:ascii="Calibri" w:hAnsi="Calibri" w:cs="Calibri"/>
          <w:sz w:val="22"/>
          <w:szCs w:val="22"/>
        </w:rPr>
        <w:t xml:space="preserve"> trac</w:t>
      </w:r>
      <w:r w:rsidR="00B25B90" w:rsidRPr="00FE79B7">
        <w:rPr>
          <w:rFonts w:ascii="Calibri" w:hAnsi="Calibri" w:cs="Calibri"/>
          <w:sz w:val="22"/>
          <w:szCs w:val="22"/>
        </w:rPr>
        <w:t>ą</w:t>
      </w:r>
      <w:r w:rsidRPr="00FE79B7">
        <w:rPr>
          <w:rFonts w:ascii="Calibri" w:hAnsi="Calibri" w:cs="Calibri"/>
          <w:sz w:val="22"/>
          <w:szCs w:val="22"/>
        </w:rPr>
        <w:t xml:space="preserve"> moc </w:t>
      </w:r>
      <w:r w:rsidR="00B25B90" w:rsidRPr="00FE79B7">
        <w:rPr>
          <w:rFonts w:ascii="Calibri" w:hAnsi="Calibri" w:cs="Calibri"/>
          <w:sz w:val="22"/>
          <w:szCs w:val="22"/>
        </w:rPr>
        <w:t>postanowienia dotychczas obowiązującego Statutu szkoły</w:t>
      </w:r>
    </w:p>
    <w:p w14:paraId="61869AE4" w14:textId="77777777" w:rsidR="00CE019E" w:rsidRPr="00FE79B7" w:rsidRDefault="00CE019E" w:rsidP="00FE79B7">
      <w:pPr>
        <w:pStyle w:val="DefaultText"/>
        <w:spacing w:line="276" w:lineRule="auto"/>
        <w:ind w:firstLine="567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sectPr w:rsidR="00CE019E" w:rsidRPr="00FE79B7" w:rsidSect="00A85C41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18EC" w14:textId="77777777" w:rsidR="00F42AE9" w:rsidRDefault="00F42AE9" w:rsidP="00961B67">
      <w:r>
        <w:separator/>
      </w:r>
    </w:p>
  </w:endnote>
  <w:endnote w:type="continuationSeparator" w:id="0">
    <w:p w14:paraId="11580159" w14:textId="77777777" w:rsidR="00F42AE9" w:rsidRDefault="00F42AE9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093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1075"/>
      <w:gridCol w:w="6350"/>
    </w:tblGrid>
    <w:tr w:rsidR="001E1D13" w:rsidRPr="00BF3264" w14:paraId="37BB1966" w14:textId="77777777" w:rsidTr="00CF34A1">
      <w:trPr>
        <w:trHeight w:val="360"/>
      </w:trPr>
      <w:tc>
        <w:tcPr>
          <w:tcW w:w="724" w:type="pct"/>
          <w:shd w:val="clear" w:color="auto" w:fill="F5DFD3"/>
        </w:tcPr>
        <w:p w14:paraId="089FD11F" w14:textId="77777777" w:rsidR="001E1D13" w:rsidRPr="00DB7B6F" w:rsidRDefault="001E1D13" w:rsidP="00CF34A1">
          <w:pPr>
            <w:pStyle w:val="Stopka"/>
            <w:tabs>
              <w:tab w:val="clear" w:pos="4536"/>
              <w:tab w:val="left" w:pos="851"/>
            </w:tabs>
            <w:ind w:left="-1700" w:right="34" w:firstLine="1377"/>
            <w:rPr>
              <w:rFonts w:ascii="Arial Black" w:hAnsi="Arial Black"/>
              <w:sz w:val="22"/>
              <w:szCs w:val="22"/>
            </w:rPr>
          </w:pPr>
          <w:r w:rsidRPr="00DB7B6F">
            <w:rPr>
              <w:rFonts w:ascii="Arial Black" w:hAnsi="Arial Black"/>
              <w:sz w:val="22"/>
              <w:szCs w:val="22"/>
            </w:rPr>
            <w:fldChar w:fldCharType="begin"/>
          </w:r>
          <w:r w:rsidRPr="00DB7B6F">
            <w:rPr>
              <w:rFonts w:ascii="Arial Black" w:hAnsi="Arial Black"/>
              <w:sz w:val="22"/>
              <w:szCs w:val="22"/>
            </w:rPr>
            <w:instrText xml:space="preserve"> PAGE   \* MERGEFORMAT </w:instrText>
          </w:r>
          <w:r w:rsidRPr="00DB7B6F">
            <w:rPr>
              <w:rFonts w:ascii="Arial Black" w:hAnsi="Arial Black"/>
              <w:sz w:val="22"/>
              <w:szCs w:val="22"/>
            </w:rPr>
            <w:fldChar w:fldCharType="separate"/>
          </w:r>
          <w:r w:rsidRPr="00DB7B6F">
            <w:rPr>
              <w:rFonts w:ascii="Arial Black" w:hAnsi="Arial Black"/>
              <w:sz w:val="22"/>
              <w:szCs w:val="22"/>
            </w:rPr>
            <w:t>38</w:t>
          </w:r>
          <w:r w:rsidRPr="00DB7B6F">
            <w:rPr>
              <w:rFonts w:ascii="Arial Black" w:hAnsi="Arial Black"/>
              <w:sz w:val="22"/>
              <w:szCs w:val="22"/>
            </w:rPr>
            <w:fldChar w:fldCharType="end"/>
          </w:r>
          <w:r w:rsidRPr="00DB7B6F">
            <w:rPr>
              <w:rFonts w:ascii="Arial Black" w:hAnsi="Arial Black"/>
              <w:sz w:val="22"/>
              <w:szCs w:val="22"/>
            </w:rPr>
            <w:t xml:space="preserve"> </w:t>
          </w:r>
        </w:p>
      </w:tc>
      <w:tc>
        <w:tcPr>
          <w:tcW w:w="4276" w:type="pct"/>
        </w:tcPr>
        <w:p w14:paraId="762655EB" w14:textId="77777777" w:rsidR="001E1D13" w:rsidRPr="00DB7B6F" w:rsidRDefault="001E1D13" w:rsidP="00CF34A1">
          <w:pPr>
            <w:pStyle w:val="Stopka"/>
            <w:tabs>
              <w:tab w:val="clear" w:pos="4536"/>
              <w:tab w:val="left" w:pos="317"/>
            </w:tabs>
            <w:ind w:left="-1438" w:firstLine="850"/>
            <w:jc w:val="right"/>
            <w:rPr>
              <w:rFonts w:ascii="Cambria" w:hAnsi="Cambria"/>
            </w:rPr>
          </w:pPr>
          <w:r w:rsidRPr="00DB7B6F">
            <w:rPr>
              <w:rFonts w:ascii="Cambria" w:hAnsi="Cambria"/>
            </w:rPr>
            <w:t>Statut Gimnazjum im. Unitów Podlaskich w Zespole Szkół w Łomazach</w:t>
          </w:r>
        </w:p>
      </w:tc>
    </w:tr>
  </w:tbl>
  <w:p w14:paraId="1FCA2FCE" w14:textId="77777777" w:rsidR="001E1D13" w:rsidRDefault="001E1D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054586"/>
      <w:docPartObj>
        <w:docPartGallery w:val="Page Numbers (Bottom of Page)"/>
        <w:docPartUnique/>
      </w:docPartObj>
    </w:sdtPr>
    <w:sdtEndPr/>
    <w:sdtContent>
      <w:p w14:paraId="44CBC3C5" w14:textId="493DB593" w:rsidR="001E1D13" w:rsidRDefault="001E1D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8652C" w14:textId="77777777" w:rsidR="001E1D13" w:rsidRDefault="001E1D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A61C" w14:textId="77777777" w:rsidR="001E1D13" w:rsidRDefault="001E1D13" w:rsidP="00893BA7">
    <w:pPr>
      <w:pStyle w:val="Nagwek"/>
    </w:pPr>
  </w:p>
  <w:p w14:paraId="2D347CEE" w14:textId="77777777" w:rsidR="001E1D13" w:rsidRDefault="001E1D13" w:rsidP="00893BA7"/>
  <w:p w14:paraId="51A97A7F" w14:textId="77777777" w:rsidR="001E1D13" w:rsidRDefault="001E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B10F" w14:textId="77777777" w:rsidR="00F42AE9" w:rsidRDefault="00F42AE9" w:rsidP="00961B67">
      <w:r>
        <w:separator/>
      </w:r>
    </w:p>
  </w:footnote>
  <w:footnote w:type="continuationSeparator" w:id="0">
    <w:p w14:paraId="72D3DAAD" w14:textId="77777777" w:rsidR="00F42AE9" w:rsidRDefault="00F42AE9" w:rsidP="0096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86A010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EE8298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D1263A0A"/>
    <w:name w:val="WW8Num7"/>
    <w:lvl w:ilvl="0">
      <w:start w:val="1"/>
      <w:numFmt w:val="decimal"/>
      <w:lvlText w:val="%1)"/>
      <w:lvlJc w:val="left"/>
      <w:pPr>
        <w:tabs>
          <w:tab w:val="num" w:pos="680"/>
        </w:tabs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4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2"/>
    <w:multiLevelType w:val="multi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6" w15:restartNumberingAfterBreak="0">
    <w:nsid w:val="0000001A"/>
    <w:multiLevelType w:val="multilevel"/>
    <w:tmpl w:val="8BF8097C"/>
    <w:name w:val="WW8Num57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7" w15:restartNumberingAfterBreak="0">
    <w:nsid w:val="0000001B"/>
    <w:multiLevelType w:val="multilevel"/>
    <w:tmpl w:val="98465B40"/>
    <w:name w:val="WW8Num64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8" w15:restartNumberingAfterBreak="0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20"/>
    <w:multiLevelType w:val="multilevel"/>
    <w:tmpl w:val="00000020"/>
    <w:name w:val="WW8Num76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0" w15:restartNumberingAfterBreak="0">
    <w:nsid w:val="00000025"/>
    <w:multiLevelType w:val="multilevel"/>
    <w:tmpl w:val="422641FE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6A3D11"/>
    <w:multiLevelType w:val="hybridMultilevel"/>
    <w:tmpl w:val="EBDCDAB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F0797"/>
    <w:multiLevelType w:val="hybridMultilevel"/>
    <w:tmpl w:val="B80A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DF2E76"/>
    <w:multiLevelType w:val="multilevel"/>
    <w:tmpl w:val="0000000E"/>
    <w:name w:val="WW8Num25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4" w15:restartNumberingAfterBreak="0">
    <w:nsid w:val="048178D6"/>
    <w:multiLevelType w:val="hybridMultilevel"/>
    <w:tmpl w:val="B628B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AE37A9"/>
    <w:multiLevelType w:val="multilevel"/>
    <w:tmpl w:val="421EEAC4"/>
    <w:name w:val="WW8Num6832"/>
    <w:lvl w:ilvl="0">
      <w:start w:val="16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6"/>
        </w:tabs>
        <w:ind w:left="142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" w15:restartNumberingAfterBreak="0">
    <w:nsid w:val="055F2AE7"/>
    <w:multiLevelType w:val="hybridMultilevel"/>
    <w:tmpl w:val="632CFF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CE4DBF"/>
    <w:multiLevelType w:val="multilevel"/>
    <w:tmpl w:val="3CA28648"/>
    <w:name w:val="WW8Num5722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8" w15:restartNumberingAfterBreak="0">
    <w:nsid w:val="05FA7144"/>
    <w:multiLevelType w:val="multilevel"/>
    <w:tmpl w:val="21AA025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0" w15:restartNumberingAfterBreak="0">
    <w:nsid w:val="08F26AD7"/>
    <w:multiLevelType w:val="hybridMultilevel"/>
    <w:tmpl w:val="F738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0F266F"/>
    <w:multiLevelType w:val="multilevel"/>
    <w:tmpl w:val="FE8E54CE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2" w15:restartNumberingAfterBreak="0">
    <w:nsid w:val="0B0B66CC"/>
    <w:multiLevelType w:val="hybridMultilevel"/>
    <w:tmpl w:val="F99EE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2" w:hanging="360"/>
      </w:pPr>
    </w:lvl>
    <w:lvl w:ilvl="2" w:tplc="0415001B" w:tentative="1">
      <w:start w:val="1"/>
      <w:numFmt w:val="lowerRoman"/>
      <w:lvlText w:val="%3."/>
      <w:lvlJc w:val="right"/>
      <w:pPr>
        <w:ind w:left="1742" w:hanging="180"/>
      </w:pPr>
    </w:lvl>
    <w:lvl w:ilvl="3" w:tplc="0415000F" w:tentative="1">
      <w:start w:val="1"/>
      <w:numFmt w:val="decimal"/>
      <w:lvlText w:val="%4."/>
      <w:lvlJc w:val="left"/>
      <w:pPr>
        <w:ind w:left="2462" w:hanging="360"/>
      </w:pPr>
    </w:lvl>
    <w:lvl w:ilvl="4" w:tplc="04150019" w:tentative="1">
      <w:start w:val="1"/>
      <w:numFmt w:val="lowerLetter"/>
      <w:lvlText w:val="%5."/>
      <w:lvlJc w:val="left"/>
      <w:pPr>
        <w:ind w:left="3182" w:hanging="360"/>
      </w:pPr>
    </w:lvl>
    <w:lvl w:ilvl="5" w:tplc="0415001B" w:tentative="1">
      <w:start w:val="1"/>
      <w:numFmt w:val="lowerRoman"/>
      <w:lvlText w:val="%6."/>
      <w:lvlJc w:val="right"/>
      <w:pPr>
        <w:ind w:left="3902" w:hanging="180"/>
      </w:pPr>
    </w:lvl>
    <w:lvl w:ilvl="6" w:tplc="0415000F" w:tentative="1">
      <w:start w:val="1"/>
      <w:numFmt w:val="decimal"/>
      <w:lvlText w:val="%7."/>
      <w:lvlJc w:val="left"/>
      <w:pPr>
        <w:ind w:left="4622" w:hanging="360"/>
      </w:pPr>
    </w:lvl>
    <w:lvl w:ilvl="7" w:tplc="04150019" w:tentative="1">
      <w:start w:val="1"/>
      <w:numFmt w:val="lowerLetter"/>
      <w:lvlText w:val="%8."/>
      <w:lvlJc w:val="left"/>
      <w:pPr>
        <w:ind w:left="5342" w:hanging="360"/>
      </w:pPr>
    </w:lvl>
    <w:lvl w:ilvl="8" w:tplc="0415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 w15:restartNumberingAfterBreak="0">
    <w:nsid w:val="0B5D17E6"/>
    <w:multiLevelType w:val="hybridMultilevel"/>
    <w:tmpl w:val="5D727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4C247EB8">
      <w:start w:val="1"/>
      <w:numFmt w:val="lowerLetter"/>
      <w:lvlText w:val="%3."/>
      <w:lvlJc w:val="right"/>
      <w:pPr>
        <w:ind w:left="2586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B7D7B92"/>
    <w:multiLevelType w:val="hybridMultilevel"/>
    <w:tmpl w:val="E1C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C3629F3"/>
    <w:multiLevelType w:val="hybridMultilevel"/>
    <w:tmpl w:val="EFAE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C55507F"/>
    <w:multiLevelType w:val="hybridMultilevel"/>
    <w:tmpl w:val="727C5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397E60"/>
    <w:multiLevelType w:val="multilevel"/>
    <w:tmpl w:val="54140BA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8" w15:restartNumberingAfterBreak="0">
    <w:nsid w:val="0DD43347"/>
    <w:multiLevelType w:val="multilevel"/>
    <w:tmpl w:val="00000021"/>
    <w:name w:val="WW8Num823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9" w15:restartNumberingAfterBreak="0">
    <w:nsid w:val="0DE12DD9"/>
    <w:multiLevelType w:val="multilevel"/>
    <w:tmpl w:val="00000021"/>
    <w:name w:val="WW8Num822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0" w15:restartNumberingAfterBreak="0">
    <w:nsid w:val="0EA86590"/>
    <w:multiLevelType w:val="hybridMultilevel"/>
    <w:tmpl w:val="051A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4D386C"/>
    <w:multiLevelType w:val="hybridMultilevel"/>
    <w:tmpl w:val="8AB60CA0"/>
    <w:lvl w:ilvl="0" w:tplc="04150011">
      <w:start w:val="1"/>
      <w:numFmt w:val="decimal"/>
      <w:lvlText w:val="%1)"/>
      <w:lvlJc w:val="left"/>
      <w:pPr>
        <w:ind w:left="670" w:hanging="360"/>
      </w:pPr>
    </w:lvl>
    <w:lvl w:ilvl="1" w:tplc="D9F8B594" w:tentative="1">
      <w:start w:val="1"/>
      <w:numFmt w:val="lowerLetter"/>
      <w:lvlText w:val="%2."/>
      <w:lvlJc w:val="left"/>
      <w:pPr>
        <w:ind w:left="1440" w:hanging="360"/>
      </w:pPr>
    </w:lvl>
    <w:lvl w:ilvl="2" w:tplc="623E3D42" w:tentative="1">
      <w:start w:val="1"/>
      <w:numFmt w:val="lowerRoman"/>
      <w:lvlText w:val="%3."/>
      <w:lvlJc w:val="right"/>
      <w:pPr>
        <w:ind w:left="2160" w:hanging="180"/>
      </w:pPr>
    </w:lvl>
    <w:lvl w:ilvl="3" w:tplc="62E0BC66" w:tentative="1">
      <w:start w:val="1"/>
      <w:numFmt w:val="decimal"/>
      <w:lvlText w:val="%4."/>
      <w:lvlJc w:val="left"/>
      <w:pPr>
        <w:ind w:left="2880" w:hanging="360"/>
      </w:pPr>
    </w:lvl>
    <w:lvl w:ilvl="4" w:tplc="3F7E59CA" w:tentative="1">
      <w:start w:val="1"/>
      <w:numFmt w:val="lowerLetter"/>
      <w:lvlText w:val="%5."/>
      <w:lvlJc w:val="left"/>
      <w:pPr>
        <w:ind w:left="3600" w:hanging="360"/>
      </w:pPr>
    </w:lvl>
    <w:lvl w:ilvl="5" w:tplc="2B1E80A4" w:tentative="1">
      <w:start w:val="1"/>
      <w:numFmt w:val="lowerRoman"/>
      <w:lvlText w:val="%6."/>
      <w:lvlJc w:val="right"/>
      <w:pPr>
        <w:ind w:left="4320" w:hanging="180"/>
      </w:pPr>
    </w:lvl>
    <w:lvl w:ilvl="6" w:tplc="76B464C6" w:tentative="1">
      <w:start w:val="1"/>
      <w:numFmt w:val="decimal"/>
      <w:lvlText w:val="%7."/>
      <w:lvlJc w:val="left"/>
      <w:pPr>
        <w:ind w:left="5040" w:hanging="360"/>
      </w:pPr>
    </w:lvl>
    <w:lvl w:ilvl="7" w:tplc="6EAC4A58" w:tentative="1">
      <w:start w:val="1"/>
      <w:numFmt w:val="lowerLetter"/>
      <w:lvlText w:val="%8."/>
      <w:lvlJc w:val="left"/>
      <w:pPr>
        <w:ind w:left="5760" w:hanging="360"/>
      </w:pPr>
    </w:lvl>
    <w:lvl w:ilvl="8" w:tplc="8ED88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E03776"/>
    <w:multiLevelType w:val="multilevel"/>
    <w:tmpl w:val="BC5CC9A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3" w15:restartNumberingAfterBreak="0">
    <w:nsid w:val="105960D9"/>
    <w:multiLevelType w:val="hybridMultilevel"/>
    <w:tmpl w:val="069A88B2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107516C0"/>
    <w:multiLevelType w:val="hybridMultilevel"/>
    <w:tmpl w:val="D130A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9F1BD1"/>
    <w:multiLevelType w:val="hybridMultilevel"/>
    <w:tmpl w:val="A09C2E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2A56993"/>
    <w:multiLevelType w:val="multilevel"/>
    <w:tmpl w:val="97B6B88A"/>
    <w:name w:val="WW8Num623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33E7314"/>
    <w:multiLevelType w:val="multilevel"/>
    <w:tmpl w:val="AFAAA43E"/>
    <w:name w:val="WW8Num68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71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8" w15:restartNumberingAfterBreak="0">
    <w:nsid w:val="151F7AFD"/>
    <w:multiLevelType w:val="hybridMultilevel"/>
    <w:tmpl w:val="5EEE4F78"/>
    <w:lvl w:ilvl="0" w:tplc="118680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A933FA"/>
    <w:multiLevelType w:val="hybridMultilevel"/>
    <w:tmpl w:val="C68EB3FA"/>
    <w:lvl w:ilvl="0" w:tplc="0EA8B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7961722"/>
    <w:multiLevelType w:val="hybridMultilevel"/>
    <w:tmpl w:val="72D4B5C2"/>
    <w:lvl w:ilvl="0" w:tplc="75B8A680">
      <w:start w:val="1"/>
      <w:numFmt w:val="decimal"/>
      <w:lvlText w:val="%1)"/>
      <w:lvlJc w:val="left"/>
      <w:pPr>
        <w:ind w:left="67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1" w15:restartNumberingAfterBreak="0">
    <w:nsid w:val="17C932B2"/>
    <w:multiLevelType w:val="hybridMultilevel"/>
    <w:tmpl w:val="0E7E3CE2"/>
    <w:lvl w:ilvl="0" w:tplc="647C7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E267C7"/>
    <w:multiLevelType w:val="hybridMultilevel"/>
    <w:tmpl w:val="D374B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692663"/>
    <w:multiLevelType w:val="hybridMultilevel"/>
    <w:tmpl w:val="A6126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8E421AB"/>
    <w:multiLevelType w:val="hybridMultilevel"/>
    <w:tmpl w:val="AADE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EF3C80"/>
    <w:multiLevelType w:val="hybridMultilevel"/>
    <w:tmpl w:val="2466D0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2D051E"/>
    <w:multiLevelType w:val="hybridMultilevel"/>
    <w:tmpl w:val="1D76C3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A0E3F71"/>
    <w:multiLevelType w:val="hybridMultilevel"/>
    <w:tmpl w:val="56742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59602E"/>
    <w:multiLevelType w:val="hybridMultilevel"/>
    <w:tmpl w:val="2A1E2F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BD6075F"/>
    <w:multiLevelType w:val="hybridMultilevel"/>
    <w:tmpl w:val="F988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BF121BE"/>
    <w:multiLevelType w:val="multilevel"/>
    <w:tmpl w:val="6A3603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1C1E5516"/>
    <w:multiLevelType w:val="hybridMultilevel"/>
    <w:tmpl w:val="E7EA8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C3E1C1C"/>
    <w:multiLevelType w:val="multilevel"/>
    <w:tmpl w:val="5C5A6E20"/>
    <w:name w:val="WW8Num2523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53" w15:restartNumberingAfterBreak="0">
    <w:nsid w:val="1D475663"/>
    <w:multiLevelType w:val="hybridMultilevel"/>
    <w:tmpl w:val="78E0CF96"/>
    <w:lvl w:ilvl="0" w:tplc="B8E0DEE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C0049E"/>
    <w:multiLevelType w:val="hybridMultilevel"/>
    <w:tmpl w:val="416049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F18154B"/>
    <w:multiLevelType w:val="multilevel"/>
    <w:tmpl w:val="BA84FA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7" w15:restartNumberingAfterBreak="0">
    <w:nsid w:val="1F58394B"/>
    <w:multiLevelType w:val="hybridMultilevel"/>
    <w:tmpl w:val="D5FC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8" w15:restartNumberingAfterBreak="0">
    <w:nsid w:val="21B966E9"/>
    <w:multiLevelType w:val="hybridMultilevel"/>
    <w:tmpl w:val="7CA09E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1FB5B89"/>
    <w:multiLevelType w:val="hybridMultilevel"/>
    <w:tmpl w:val="F364C7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2B7EE4"/>
    <w:multiLevelType w:val="hybridMultilevel"/>
    <w:tmpl w:val="8C10E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28A2EB8"/>
    <w:multiLevelType w:val="multilevel"/>
    <w:tmpl w:val="9B582B36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230829BF"/>
    <w:multiLevelType w:val="hybridMultilevel"/>
    <w:tmpl w:val="8CEC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CF4EBB"/>
    <w:multiLevelType w:val="multilevel"/>
    <w:tmpl w:val="00000014"/>
    <w:name w:val="WW8Num34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64" w15:restartNumberingAfterBreak="0">
    <w:nsid w:val="25184A3E"/>
    <w:multiLevelType w:val="hybridMultilevel"/>
    <w:tmpl w:val="16040002"/>
    <w:lvl w:ilvl="0" w:tplc="04150011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54E6487"/>
    <w:multiLevelType w:val="multilevel"/>
    <w:tmpl w:val="C9427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5CA02C2"/>
    <w:multiLevelType w:val="hybridMultilevel"/>
    <w:tmpl w:val="E66C6BB8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91C7662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CE7E4E"/>
    <w:multiLevelType w:val="hybridMultilevel"/>
    <w:tmpl w:val="74380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5EB6EA9"/>
    <w:multiLevelType w:val="hybridMultilevel"/>
    <w:tmpl w:val="3B8A78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4017C9"/>
    <w:multiLevelType w:val="hybridMultilevel"/>
    <w:tmpl w:val="5A3E905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E5B4AAA6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0" w15:restartNumberingAfterBreak="0">
    <w:nsid w:val="276176CA"/>
    <w:multiLevelType w:val="hybridMultilevel"/>
    <w:tmpl w:val="EB80357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1" w15:restartNumberingAfterBreak="0">
    <w:nsid w:val="287D798B"/>
    <w:multiLevelType w:val="hybridMultilevel"/>
    <w:tmpl w:val="10002938"/>
    <w:lvl w:ilvl="0" w:tplc="04150011">
      <w:start w:val="1"/>
      <w:numFmt w:val="decimal"/>
      <w:lvlText w:val="%1)"/>
      <w:lvlJc w:val="left"/>
      <w:pPr>
        <w:ind w:left="6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A74FBF"/>
    <w:multiLevelType w:val="hybridMultilevel"/>
    <w:tmpl w:val="5792E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BD7DBF"/>
    <w:multiLevelType w:val="multilevel"/>
    <w:tmpl w:val="84BEE306"/>
    <w:name w:val="WW8Num232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74" w15:restartNumberingAfterBreak="0">
    <w:nsid w:val="2A221A65"/>
    <w:multiLevelType w:val="hybridMultilevel"/>
    <w:tmpl w:val="BD946D72"/>
    <w:lvl w:ilvl="0" w:tplc="D16A6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2BA0636E"/>
    <w:multiLevelType w:val="hybridMultilevel"/>
    <w:tmpl w:val="040C9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6" w15:restartNumberingAfterBreak="0">
    <w:nsid w:val="2BDE1836"/>
    <w:multiLevelType w:val="hybridMultilevel"/>
    <w:tmpl w:val="CE24E69A"/>
    <w:lvl w:ilvl="0" w:tplc="03CA980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00263B"/>
    <w:multiLevelType w:val="multilevel"/>
    <w:tmpl w:val="D792845E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78" w15:restartNumberingAfterBreak="0">
    <w:nsid w:val="2C336431"/>
    <w:multiLevelType w:val="hybridMultilevel"/>
    <w:tmpl w:val="FCCE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076E38"/>
    <w:multiLevelType w:val="hybridMultilevel"/>
    <w:tmpl w:val="E6ACE0B6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80" w15:restartNumberingAfterBreak="0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2E60593D"/>
    <w:multiLevelType w:val="hybridMultilevel"/>
    <w:tmpl w:val="75E44E5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2" w15:restartNumberingAfterBreak="0">
    <w:nsid w:val="2E9E110A"/>
    <w:multiLevelType w:val="hybridMultilevel"/>
    <w:tmpl w:val="B9101410"/>
    <w:lvl w:ilvl="0" w:tplc="04150017">
      <w:start w:val="1"/>
      <w:numFmt w:val="lowerLetter"/>
      <w:lvlText w:val="%1)"/>
      <w:lvlJc w:val="left"/>
      <w:pPr>
        <w:tabs>
          <w:tab w:val="num" w:pos="911"/>
        </w:tabs>
        <w:ind w:left="91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3" w15:restartNumberingAfterBreak="0">
    <w:nsid w:val="2EAD6FB8"/>
    <w:multiLevelType w:val="hybridMultilevel"/>
    <w:tmpl w:val="507AE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4" w15:restartNumberingAfterBreak="0">
    <w:nsid w:val="2F0B763A"/>
    <w:multiLevelType w:val="hybridMultilevel"/>
    <w:tmpl w:val="BFA8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77174F"/>
    <w:multiLevelType w:val="hybridMultilevel"/>
    <w:tmpl w:val="BEF69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896158"/>
    <w:multiLevelType w:val="hybridMultilevel"/>
    <w:tmpl w:val="75E44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D70E3B"/>
    <w:multiLevelType w:val="hybridMultilevel"/>
    <w:tmpl w:val="AC6E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09B75D9"/>
    <w:multiLevelType w:val="hybridMultilevel"/>
    <w:tmpl w:val="567C34B4"/>
    <w:lvl w:ilvl="0" w:tplc="04150011">
      <w:start w:val="1"/>
      <w:numFmt w:val="decimal"/>
      <w:lvlText w:val="%1)"/>
      <w:lvlJc w:val="left"/>
      <w:pPr>
        <w:ind w:left="670" w:hanging="360"/>
      </w:pPr>
    </w:lvl>
    <w:lvl w:ilvl="1" w:tplc="04150019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89" w15:restartNumberingAfterBreak="0">
    <w:nsid w:val="30A31155"/>
    <w:multiLevelType w:val="hybridMultilevel"/>
    <w:tmpl w:val="4CA60B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1A5459D"/>
    <w:multiLevelType w:val="hybridMultilevel"/>
    <w:tmpl w:val="9C32C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A12DC">
      <w:start w:val="1"/>
      <w:numFmt w:val="lowerLetter"/>
      <w:lvlText w:val="%2."/>
      <w:lvlJc w:val="left"/>
      <w:pPr>
        <w:ind w:left="1080" w:hanging="360"/>
      </w:pPr>
    </w:lvl>
    <w:lvl w:ilvl="2" w:tplc="D1EA9BBE" w:tentative="1">
      <w:start w:val="1"/>
      <w:numFmt w:val="lowerRoman"/>
      <w:lvlText w:val="%3."/>
      <w:lvlJc w:val="right"/>
      <w:pPr>
        <w:ind w:left="1800" w:hanging="180"/>
      </w:pPr>
    </w:lvl>
    <w:lvl w:ilvl="3" w:tplc="5136F762" w:tentative="1">
      <w:start w:val="1"/>
      <w:numFmt w:val="decimal"/>
      <w:lvlText w:val="%4."/>
      <w:lvlJc w:val="left"/>
      <w:pPr>
        <w:ind w:left="2520" w:hanging="360"/>
      </w:pPr>
    </w:lvl>
    <w:lvl w:ilvl="4" w:tplc="29DE76A8" w:tentative="1">
      <w:start w:val="1"/>
      <w:numFmt w:val="lowerLetter"/>
      <w:lvlText w:val="%5."/>
      <w:lvlJc w:val="left"/>
      <w:pPr>
        <w:ind w:left="3240" w:hanging="360"/>
      </w:pPr>
    </w:lvl>
    <w:lvl w:ilvl="5" w:tplc="91888C4E" w:tentative="1">
      <w:start w:val="1"/>
      <w:numFmt w:val="lowerRoman"/>
      <w:lvlText w:val="%6."/>
      <w:lvlJc w:val="right"/>
      <w:pPr>
        <w:ind w:left="3960" w:hanging="180"/>
      </w:pPr>
    </w:lvl>
    <w:lvl w:ilvl="6" w:tplc="1B0A95D2" w:tentative="1">
      <w:start w:val="1"/>
      <w:numFmt w:val="decimal"/>
      <w:lvlText w:val="%7."/>
      <w:lvlJc w:val="left"/>
      <w:pPr>
        <w:ind w:left="4680" w:hanging="360"/>
      </w:pPr>
    </w:lvl>
    <w:lvl w:ilvl="7" w:tplc="0FE06D24" w:tentative="1">
      <w:start w:val="1"/>
      <w:numFmt w:val="lowerLetter"/>
      <w:lvlText w:val="%8."/>
      <w:lvlJc w:val="left"/>
      <w:pPr>
        <w:ind w:left="5400" w:hanging="360"/>
      </w:pPr>
    </w:lvl>
    <w:lvl w:ilvl="8" w:tplc="7F927A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1C629F7"/>
    <w:multiLevelType w:val="hybridMultilevel"/>
    <w:tmpl w:val="302205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326A378B"/>
    <w:multiLevelType w:val="multilevel"/>
    <w:tmpl w:val="00000021"/>
    <w:name w:val="WW8Num8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93" w15:restartNumberingAfterBreak="0">
    <w:nsid w:val="337D0045"/>
    <w:multiLevelType w:val="hybridMultilevel"/>
    <w:tmpl w:val="A9C68C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A600FEC">
      <w:start w:val="5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34957F2B"/>
    <w:multiLevelType w:val="hybridMultilevel"/>
    <w:tmpl w:val="C47C5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4D1182"/>
    <w:multiLevelType w:val="hybridMultilevel"/>
    <w:tmpl w:val="9A4CF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6064A2D"/>
    <w:multiLevelType w:val="hybridMultilevel"/>
    <w:tmpl w:val="CDAE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D67084"/>
    <w:multiLevelType w:val="multilevel"/>
    <w:tmpl w:val="6488119C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98" w15:restartNumberingAfterBreak="0">
    <w:nsid w:val="38752179"/>
    <w:multiLevelType w:val="hybridMultilevel"/>
    <w:tmpl w:val="1B029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8DA4657"/>
    <w:multiLevelType w:val="hybridMultilevel"/>
    <w:tmpl w:val="A2A2C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9A10BD7"/>
    <w:multiLevelType w:val="multilevel"/>
    <w:tmpl w:val="F23C7232"/>
    <w:name w:val="WW8Num55322"/>
    <w:lvl w:ilvl="0">
      <w:start w:val="9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01" w15:restartNumberingAfterBreak="0">
    <w:nsid w:val="3A064493"/>
    <w:multiLevelType w:val="multilevel"/>
    <w:tmpl w:val="7E342A9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3A631EAA"/>
    <w:multiLevelType w:val="hybridMultilevel"/>
    <w:tmpl w:val="6FEC4540"/>
    <w:lvl w:ilvl="0" w:tplc="49DA7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F3374B"/>
    <w:multiLevelType w:val="multilevel"/>
    <w:tmpl w:val="00000021"/>
    <w:name w:val="WW8Num82223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04" w15:restartNumberingAfterBreak="0">
    <w:nsid w:val="3D8730DE"/>
    <w:multiLevelType w:val="multilevel"/>
    <w:tmpl w:val="EEC6A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6"/>
        </w:tabs>
        <w:ind w:left="142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05" w15:restartNumberingAfterBreak="0">
    <w:nsid w:val="3E39474D"/>
    <w:multiLevelType w:val="hybridMultilevel"/>
    <w:tmpl w:val="9DECEFDC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6" w15:restartNumberingAfterBreak="0">
    <w:nsid w:val="3E533C06"/>
    <w:multiLevelType w:val="hybridMultilevel"/>
    <w:tmpl w:val="335A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C471C2"/>
    <w:multiLevelType w:val="multilevel"/>
    <w:tmpl w:val="00000005"/>
    <w:name w:val="WW8Num6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08" w15:restartNumberingAfterBreak="0">
    <w:nsid w:val="400707D3"/>
    <w:multiLevelType w:val="multilevel"/>
    <w:tmpl w:val="0000000E"/>
    <w:name w:val="WW8Num25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09" w15:restartNumberingAfterBreak="0">
    <w:nsid w:val="4070429D"/>
    <w:multiLevelType w:val="hybridMultilevel"/>
    <w:tmpl w:val="7714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EB0CB7"/>
    <w:multiLevelType w:val="hybridMultilevel"/>
    <w:tmpl w:val="E0FE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A235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2C58D6"/>
    <w:multiLevelType w:val="hybridMultilevel"/>
    <w:tmpl w:val="586C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AF71F6"/>
    <w:multiLevelType w:val="hybridMultilevel"/>
    <w:tmpl w:val="5BB2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2C00D01"/>
    <w:multiLevelType w:val="multilevel"/>
    <w:tmpl w:val="779ABCF4"/>
    <w:name w:val="WW8Num6833"/>
    <w:lvl w:ilvl="0">
      <w:start w:val="1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14" w15:restartNumberingAfterBreak="0">
    <w:nsid w:val="42FE574C"/>
    <w:multiLevelType w:val="hybridMultilevel"/>
    <w:tmpl w:val="2466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4024DEC"/>
    <w:multiLevelType w:val="multilevel"/>
    <w:tmpl w:val="E71A59AE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ind w:left="1146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440F2562"/>
    <w:multiLevelType w:val="hybridMultilevel"/>
    <w:tmpl w:val="CDD26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2C0F4F"/>
    <w:multiLevelType w:val="multilevel"/>
    <w:tmpl w:val="742414CC"/>
    <w:name w:val="WW8Num23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18" w15:restartNumberingAfterBreak="0">
    <w:nsid w:val="456F01D4"/>
    <w:multiLevelType w:val="hybridMultilevel"/>
    <w:tmpl w:val="ADAE96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6851109"/>
    <w:multiLevelType w:val="hybridMultilevel"/>
    <w:tmpl w:val="9C32C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7901F0B"/>
    <w:multiLevelType w:val="hybridMultilevel"/>
    <w:tmpl w:val="2FD8F41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1" w15:restartNumberingAfterBreak="0">
    <w:nsid w:val="486C19B9"/>
    <w:multiLevelType w:val="hybridMultilevel"/>
    <w:tmpl w:val="5E7401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4B2C1CDE"/>
    <w:multiLevelType w:val="hybridMultilevel"/>
    <w:tmpl w:val="A8E6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414FF6"/>
    <w:multiLevelType w:val="hybridMultilevel"/>
    <w:tmpl w:val="8CF05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4BC04DD0"/>
    <w:multiLevelType w:val="multilevel"/>
    <w:tmpl w:val="81ECD5B0"/>
    <w:name w:val="WW8Num553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25" w15:restartNumberingAfterBreak="0">
    <w:nsid w:val="4BC15FA7"/>
    <w:multiLevelType w:val="hybridMultilevel"/>
    <w:tmpl w:val="A56CA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CD6684A"/>
    <w:multiLevelType w:val="hybridMultilevel"/>
    <w:tmpl w:val="8DD0F9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230A48"/>
    <w:multiLevelType w:val="hybridMultilevel"/>
    <w:tmpl w:val="53F2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3674B"/>
    <w:multiLevelType w:val="hybridMultilevel"/>
    <w:tmpl w:val="037E7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9" w15:restartNumberingAfterBreak="0">
    <w:nsid w:val="4F326B8B"/>
    <w:multiLevelType w:val="multilevel"/>
    <w:tmpl w:val="8102976E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30" w15:restartNumberingAfterBreak="0">
    <w:nsid w:val="4F345199"/>
    <w:multiLevelType w:val="hybridMultilevel"/>
    <w:tmpl w:val="45AAE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500078"/>
    <w:multiLevelType w:val="multilevel"/>
    <w:tmpl w:val="CAAE1DD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2" w15:restartNumberingAfterBreak="0">
    <w:nsid w:val="5127066A"/>
    <w:multiLevelType w:val="hybridMultilevel"/>
    <w:tmpl w:val="A4FA9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162727E"/>
    <w:multiLevelType w:val="hybridMultilevel"/>
    <w:tmpl w:val="727C5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71280A"/>
    <w:multiLevelType w:val="hybridMultilevel"/>
    <w:tmpl w:val="EF1478A6"/>
    <w:lvl w:ilvl="0" w:tplc="F2E60FEC">
      <w:start w:val="1"/>
      <w:numFmt w:val="decimal"/>
      <w:lvlText w:val="%1."/>
      <w:lvlJc w:val="left"/>
      <w:pPr>
        <w:ind w:left="67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35" w15:restartNumberingAfterBreak="0">
    <w:nsid w:val="549B0662"/>
    <w:multiLevelType w:val="hybridMultilevel"/>
    <w:tmpl w:val="13E81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4D078E2"/>
    <w:multiLevelType w:val="hybridMultilevel"/>
    <w:tmpl w:val="727C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56A148A"/>
    <w:multiLevelType w:val="hybridMultilevel"/>
    <w:tmpl w:val="346C8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1D3555"/>
    <w:multiLevelType w:val="hybridMultilevel"/>
    <w:tmpl w:val="6E5EA08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57A10510"/>
    <w:multiLevelType w:val="multilevel"/>
    <w:tmpl w:val="00000021"/>
    <w:name w:val="WW8Num82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40" w15:restartNumberingAfterBreak="0">
    <w:nsid w:val="58822C05"/>
    <w:multiLevelType w:val="multilevel"/>
    <w:tmpl w:val="8842F65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1" w15:restartNumberingAfterBreak="0">
    <w:nsid w:val="58AC7B38"/>
    <w:multiLevelType w:val="hybridMultilevel"/>
    <w:tmpl w:val="B8B8DD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58D653CF"/>
    <w:multiLevelType w:val="hybridMultilevel"/>
    <w:tmpl w:val="0D62D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9136C17"/>
    <w:multiLevelType w:val="hybridMultilevel"/>
    <w:tmpl w:val="053639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955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59DA3CF3"/>
    <w:multiLevelType w:val="multilevel"/>
    <w:tmpl w:val="EEC6A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6"/>
        </w:tabs>
        <w:ind w:left="142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45" w15:restartNumberingAfterBreak="0">
    <w:nsid w:val="5A511A21"/>
    <w:multiLevelType w:val="multilevel"/>
    <w:tmpl w:val="01267670"/>
    <w:name w:val="WW8Num23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46" w15:restartNumberingAfterBreak="0">
    <w:nsid w:val="5B06431C"/>
    <w:multiLevelType w:val="multilevel"/>
    <w:tmpl w:val="EE141F7A"/>
    <w:name w:val="WW8Num25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47" w15:restartNumberingAfterBreak="0">
    <w:nsid w:val="5BA50DC3"/>
    <w:multiLevelType w:val="hybridMultilevel"/>
    <w:tmpl w:val="55DA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3B0059"/>
    <w:multiLevelType w:val="hybridMultilevel"/>
    <w:tmpl w:val="F0AA58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D02548B"/>
    <w:multiLevelType w:val="hybridMultilevel"/>
    <w:tmpl w:val="FD3463B2"/>
    <w:lvl w:ilvl="0" w:tplc="E12E4B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5D3347F0"/>
    <w:multiLevelType w:val="hybridMultilevel"/>
    <w:tmpl w:val="7F7C2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7E53B9"/>
    <w:multiLevelType w:val="hybridMultilevel"/>
    <w:tmpl w:val="2DB291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FA33192"/>
    <w:multiLevelType w:val="hybridMultilevel"/>
    <w:tmpl w:val="34F85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FBE5542"/>
    <w:multiLevelType w:val="hybridMultilevel"/>
    <w:tmpl w:val="06E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4" w15:restartNumberingAfterBreak="0">
    <w:nsid w:val="60031C1E"/>
    <w:multiLevelType w:val="multilevel"/>
    <w:tmpl w:val="6ECE3194"/>
    <w:name w:val="WW8Num57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55" w15:restartNumberingAfterBreak="0">
    <w:nsid w:val="60265FA1"/>
    <w:multiLevelType w:val="multilevel"/>
    <w:tmpl w:val="00000005"/>
    <w:name w:val="WW8Num6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56" w15:restartNumberingAfterBreak="0">
    <w:nsid w:val="60265FBD"/>
    <w:multiLevelType w:val="hybridMultilevel"/>
    <w:tmpl w:val="1F46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B952B6"/>
    <w:multiLevelType w:val="hybridMultilevel"/>
    <w:tmpl w:val="8ED4C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2714F97"/>
    <w:multiLevelType w:val="hybridMultilevel"/>
    <w:tmpl w:val="4F3AD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62CF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9" w15:restartNumberingAfterBreak="0">
    <w:nsid w:val="63201DCC"/>
    <w:multiLevelType w:val="hybridMultilevel"/>
    <w:tmpl w:val="B9EC215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43B6611"/>
    <w:multiLevelType w:val="hybridMultilevel"/>
    <w:tmpl w:val="FE18AB4E"/>
    <w:lvl w:ilvl="0" w:tplc="77800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1" w15:restartNumberingAfterBreak="0">
    <w:nsid w:val="6459054F"/>
    <w:multiLevelType w:val="multilevel"/>
    <w:tmpl w:val="AB545C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2" w15:restartNumberingAfterBreak="0">
    <w:nsid w:val="65204E84"/>
    <w:multiLevelType w:val="hybridMultilevel"/>
    <w:tmpl w:val="B5C27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2CD8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CDA4A5BA">
      <w:start w:val="3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529260B"/>
    <w:multiLevelType w:val="hybridMultilevel"/>
    <w:tmpl w:val="979A5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68A0159"/>
    <w:multiLevelType w:val="hybridMultilevel"/>
    <w:tmpl w:val="30B8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6" w15:restartNumberingAfterBreak="0">
    <w:nsid w:val="68DF0069"/>
    <w:multiLevelType w:val="hybridMultilevel"/>
    <w:tmpl w:val="F13A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7" w15:restartNumberingAfterBreak="0">
    <w:nsid w:val="6A8957E6"/>
    <w:multiLevelType w:val="multilevel"/>
    <w:tmpl w:val="137E2096"/>
    <w:lvl w:ilvl="0">
      <w:start w:val="10"/>
      <w:numFmt w:val="decimal"/>
      <w:pStyle w:val="Tytu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8" w15:restartNumberingAfterBreak="0">
    <w:nsid w:val="6AB27B73"/>
    <w:multiLevelType w:val="hybridMultilevel"/>
    <w:tmpl w:val="90DA7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6B323651"/>
    <w:multiLevelType w:val="hybridMultilevel"/>
    <w:tmpl w:val="F1B08E7C"/>
    <w:name w:val="WW8Num622"/>
    <w:lvl w:ilvl="0" w:tplc="40B01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8416C4" w:tentative="1">
      <w:start w:val="1"/>
      <w:numFmt w:val="lowerLetter"/>
      <w:lvlText w:val="%2."/>
      <w:lvlJc w:val="left"/>
      <w:pPr>
        <w:ind w:left="1440" w:hanging="360"/>
      </w:pPr>
    </w:lvl>
    <w:lvl w:ilvl="2" w:tplc="ABDA77C4" w:tentative="1">
      <w:start w:val="1"/>
      <w:numFmt w:val="lowerRoman"/>
      <w:lvlText w:val="%3."/>
      <w:lvlJc w:val="right"/>
      <w:pPr>
        <w:ind w:left="2160" w:hanging="180"/>
      </w:pPr>
    </w:lvl>
    <w:lvl w:ilvl="3" w:tplc="37B8E99E" w:tentative="1">
      <w:start w:val="1"/>
      <w:numFmt w:val="decimal"/>
      <w:lvlText w:val="%4."/>
      <w:lvlJc w:val="left"/>
      <w:pPr>
        <w:ind w:left="2880" w:hanging="360"/>
      </w:pPr>
    </w:lvl>
    <w:lvl w:ilvl="4" w:tplc="D6643C16" w:tentative="1">
      <w:start w:val="1"/>
      <w:numFmt w:val="lowerLetter"/>
      <w:lvlText w:val="%5."/>
      <w:lvlJc w:val="left"/>
      <w:pPr>
        <w:ind w:left="3600" w:hanging="360"/>
      </w:pPr>
    </w:lvl>
    <w:lvl w:ilvl="5" w:tplc="86B2F494" w:tentative="1">
      <w:start w:val="1"/>
      <w:numFmt w:val="lowerRoman"/>
      <w:lvlText w:val="%6."/>
      <w:lvlJc w:val="right"/>
      <w:pPr>
        <w:ind w:left="4320" w:hanging="180"/>
      </w:pPr>
    </w:lvl>
    <w:lvl w:ilvl="6" w:tplc="7D583130" w:tentative="1">
      <w:start w:val="1"/>
      <w:numFmt w:val="decimal"/>
      <w:lvlText w:val="%7."/>
      <w:lvlJc w:val="left"/>
      <w:pPr>
        <w:ind w:left="5040" w:hanging="360"/>
      </w:pPr>
    </w:lvl>
    <w:lvl w:ilvl="7" w:tplc="507E4B12" w:tentative="1">
      <w:start w:val="1"/>
      <w:numFmt w:val="lowerLetter"/>
      <w:lvlText w:val="%8."/>
      <w:lvlJc w:val="left"/>
      <w:pPr>
        <w:ind w:left="5760" w:hanging="360"/>
      </w:pPr>
    </w:lvl>
    <w:lvl w:ilvl="8" w:tplc="7ADC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B41593D"/>
    <w:multiLevelType w:val="hybridMultilevel"/>
    <w:tmpl w:val="748A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C4B3980"/>
    <w:multiLevelType w:val="hybridMultilevel"/>
    <w:tmpl w:val="2432E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C4E4BC6"/>
    <w:multiLevelType w:val="hybridMultilevel"/>
    <w:tmpl w:val="4F78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DCA2F3D"/>
    <w:multiLevelType w:val="multilevel"/>
    <w:tmpl w:val="12905A4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DE06DA6"/>
    <w:multiLevelType w:val="hybridMultilevel"/>
    <w:tmpl w:val="A808C18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 w15:restartNumberingAfterBreak="0">
    <w:nsid w:val="6E6A30E2"/>
    <w:multiLevelType w:val="hybridMultilevel"/>
    <w:tmpl w:val="D4B0F6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E8B162D"/>
    <w:multiLevelType w:val="hybridMultilevel"/>
    <w:tmpl w:val="8FCCE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DA0029"/>
    <w:multiLevelType w:val="hybridMultilevel"/>
    <w:tmpl w:val="EE1A21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20CB054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03F636C"/>
    <w:multiLevelType w:val="hybridMultilevel"/>
    <w:tmpl w:val="B0BE18DE"/>
    <w:lvl w:ilvl="0" w:tplc="77DA72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40A78AD"/>
    <w:multiLevelType w:val="hybridMultilevel"/>
    <w:tmpl w:val="8D44D8E0"/>
    <w:lvl w:ilvl="0" w:tplc="0D0CD8E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745A65D9"/>
    <w:multiLevelType w:val="hybridMultilevel"/>
    <w:tmpl w:val="2F681F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4734011"/>
    <w:multiLevelType w:val="hybridMultilevel"/>
    <w:tmpl w:val="FEF6C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4890712"/>
    <w:multiLevelType w:val="hybridMultilevel"/>
    <w:tmpl w:val="7C822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5922BAF"/>
    <w:multiLevelType w:val="multilevel"/>
    <w:tmpl w:val="6BD2EF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84" w15:restartNumberingAfterBreak="0">
    <w:nsid w:val="773A4C72"/>
    <w:multiLevelType w:val="hybridMultilevel"/>
    <w:tmpl w:val="D3EC94C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5" w15:restartNumberingAfterBreak="0">
    <w:nsid w:val="774B51A8"/>
    <w:multiLevelType w:val="hybridMultilevel"/>
    <w:tmpl w:val="1F788E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7EA1755"/>
    <w:multiLevelType w:val="hybridMultilevel"/>
    <w:tmpl w:val="5BD2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862098D"/>
    <w:multiLevelType w:val="hybridMultilevel"/>
    <w:tmpl w:val="4204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78720538"/>
    <w:multiLevelType w:val="multilevel"/>
    <w:tmpl w:val="C8A4ED30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ind w:left="1146" w:hanging="360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89" w15:restartNumberingAfterBreak="0">
    <w:nsid w:val="7B1B1075"/>
    <w:multiLevelType w:val="multilevel"/>
    <w:tmpl w:val="32BA75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146" w:hanging="36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90" w15:restartNumberingAfterBreak="0">
    <w:nsid w:val="7B2A3EA9"/>
    <w:multiLevelType w:val="hybridMultilevel"/>
    <w:tmpl w:val="14B0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3B4AF8"/>
    <w:multiLevelType w:val="hybridMultilevel"/>
    <w:tmpl w:val="1B583D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EB3E91"/>
    <w:multiLevelType w:val="hybridMultilevel"/>
    <w:tmpl w:val="E8F23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A21A4F"/>
    <w:multiLevelType w:val="hybridMultilevel"/>
    <w:tmpl w:val="0E368C9A"/>
    <w:lvl w:ilvl="0" w:tplc="314475A4">
      <w:start w:val="9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D155A6E"/>
    <w:multiLevelType w:val="hybridMultilevel"/>
    <w:tmpl w:val="86D4D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5" w15:restartNumberingAfterBreak="0">
    <w:nsid w:val="7D190E0B"/>
    <w:multiLevelType w:val="hybridMultilevel"/>
    <w:tmpl w:val="E684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0D1B57"/>
    <w:multiLevelType w:val="hybridMultilevel"/>
    <w:tmpl w:val="17E28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E5C734A"/>
    <w:multiLevelType w:val="multilevel"/>
    <w:tmpl w:val="AA5C2D52"/>
    <w:name w:val="WW8Num68322"/>
    <w:lvl w:ilvl="0">
      <w:start w:val="25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6"/>
        </w:tabs>
        <w:ind w:left="142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98" w15:restartNumberingAfterBreak="0">
    <w:nsid w:val="7F66470E"/>
    <w:multiLevelType w:val="hybridMultilevel"/>
    <w:tmpl w:val="6B82C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D3240F"/>
    <w:multiLevelType w:val="hybridMultilevel"/>
    <w:tmpl w:val="C8B8D3CA"/>
    <w:name w:val="WW8Num62222"/>
    <w:lvl w:ilvl="0" w:tplc="6E5E9EEA">
      <w:start w:val="1"/>
      <w:numFmt w:val="decimal"/>
      <w:lvlText w:val="%1."/>
      <w:lvlJc w:val="left"/>
      <w:pPr>
        <w:ind w:left="847" w:hanging="360"/>
      </w:pPr>
      <w:rPr>
        <w:rFonts w:ascii="Arial" w:eastAsia="Times New Roman" w:hAnsi="Arial" w:cs="Arial" w:hint="default"/>
        <w:sz w:val="20"/>
        <w:szCs w:val="20"/>
      </w:rPr>
    </w:lvl>
    <w:lvl w:ilvl="1" w:tplc="EFFAD2A0" w:tentative="1">
      <w:start w:val="1"/>
      <w:numFmt w:val="lowerLetter"/>
      <w:lvlText w:val="%2."/>
      <w:lvlJc w:val="left"/>
      <w:pPr>
        <w:ind w:left="1567" w:hanging="360"/>
      </w:pPr>
    </w:lvl>
    <w:lvl w:ilvl="2" w:tplc="F3B28936" w:tentative="1">
      <w:start w:val="1"/>
      <w:numFmt w:val="lowerRoman"/>
      <w:lvlText w:val="%3."/>
      <w:lvlJc w:val="right"/>
      <w:pPr>
        <w:ind w:left="2287" w:hanging="180"/>
      </w:pPr>
    </w:lvl>
    <w:lvl w:ilvl="3" w:tplc="5AE0969E" w:tentative="1">
      <w:start w:val="1"/>
      <w:numFmt w:val="decimal"/>
      <w:lvlText w:val="%4."/>
      <w:lvlJc w:val="left"/>
      <w:pPr>
        <w:ind w:left="3007" w:hanging="360"/>
      </w:pPr>
    </w:lvl>
    <w:lvl w:ilvl="4" w:tplc="947A98FE" w:tentative="1">
      <w:start w:val="1"/>
      <w:numFmt w:val="lowerLetter"/>
      <w:lvlText w:val="%5."/>
      <w:lvlJc w:val="left"/>
      <w:pPr>
        <w:ind w:left="3727" w:hanging="360"/>
      </w:pPr>
    </w:lvl>
    <w:lvl w:ilvl="5" w:tplc="E1CA84FE" w:tentative="1">
      <w:start w:val="1"/>
      <w:numFmt w:val="lowerRoman"/>
      <w:lvlText w:val="%6."/>
      <w:lvlJc w:val="right"/>
      <w:pPr>
        <w:ind w:left="4447" w:hanging="180"/>
      </w:pPr>
    </w:lvl>
    <w:lvl w:ilvl="6" w:tplc="8EDC1D74" w:tentative="1">
      <w:start w:val="1"/>
      <w:numFmt w:val="decimal"/>
      <w:lvlText w:val="%7."/>
      <w:lvlJc w:val="left"/>
      <w:pPr>
        <w:ind w:left="5167" w:hanging="360"/>
      </w:pPr>
    </w:lvl>
    <w:lvl w:ilvl="7" w:tplc="5600A0CC" w:tentative="1">
      <w:start w:val="1"/>
      <w:numFmt w:val="lowerLetter"/>
      <w:lvlText w:val="%8."/>
      <w:lvlJc w:val="left"/>
      <w:pPr>
        <w:ind w:left="5887" w:hanging="360"/>
      </w:pPr>
    </w:lvl>
    <w:lvl w:ilvl="8" w:tplc="1EC248C8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80"/>
  </w:num>
  <w:num w:numId="2">
    <w:abstractNumId w:val="167"/>
  </w:num>
  <w:num w:numId="3">
    <w:abstractNumId w:val="39"/>
  </w:num>
  <w:num w:numId="4">
    <w:abstractNumId w:val="165"/>
  </w:num>
  <w:num w:numId="5">
    <w:abstractNumId w:val="134"/>
  </w:num>
  <w:num w:numId="6">
    <w:abstractNumId w:val="5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9"/>
  </w:num>
  <w:num w:numId="8">
    <w:abstractNumId w:val="160"/>
  </w:num>
  <w:num w:numId="9">
    <w:abstractNumId w:val="176"/>
  </w:num>
  <w:num w:numId="10">
    <w:abstractNumId w:val="102"/>
  </w:num>
  <w:num w:numId="11">
    <w:abstractNumId w:val="136"/>
  </w:num>
  <w:num w:numId="12">
    <w:abstractNumId w:val="130"/>
  </w:num>
  <w:num w:numId="13">
    <w:abstractNumId w:val="150"/>
  </w:num>
  <w:num w:numId="14">
    <w:abstractNumId w:val="111"/>
  </w:num>
  <w:num w:numId="15">
    <w:abstractNumId w:val="166"/>
  </w:num>
  <w:num w:numId="16">
    <w:abstractNumId w:val="25"/>
  </w:num>
  <w:num w:numId="17">
    <w:abstractNumId w:val="96"/>
  </w:num>
  <w:num w:numId="18">
    <w:abstractNumId w:val="44"/>
  </w:num>
  <w:num w:numId="19">
    <w:abstractNumId w:val="31"/>
  </w:num>
  <w:num w:numId="20">
    <w:abstractNumId w:val="64"/>
  </w:num>
  <w:num w:numId="21">
    <w:abstractNumId w:val="71"/>
  </w:num>
  <w:num w:numId="22">
    <w:abstractNumId w:val="88"/>
  </w:num>
  <w:num w:numId="23">
    <w:abstractNumId w:val="40"/>
  </w:num>
  <w:num w:numId="24">
    <w:abstractNumId w:val="47"/>
  </w:num>
  <w:num w:numId="25">
    <w:abstractNumId w:val="14"/>
  </w:num>
  <w:num w:numId="26">
    <w:abstractNumId w:val="110"/>
  </w:num>
  <w:num w:numId="27">
    <w:abstractNumId w:val="61"/>
  </w:num>
  <w:num w:numId="28">
    <w:abstractNumId w:val="85"/>
  </w:num>
  <w:num w:numId="29">
    <w:abstractNumId w:val="190"/>
  </w:num>
  <w:num w:numId="30">
    <w:abstractNumId w:val="106"/>
  </w:num>
  <w:num w:numId="31">
    <w:abstractNumId w:val="91"/>
  </w:num>
  <w:num w:numId="32">
    <w:abstractNumId w:val="158"/>
  </w:num>
  <w:num w:numId="33">
    <w:abstractNumId w:val="79"/>
  </w:num>
  <w:num w:numId="34">
    <w:abstractNumId w:val="187"/>
  </w:num>
  <w:num w:numId="35">
    <w:abstractNumId w:val="141"/>
  </w:num>
  <w:num w:numId="36">
    <w:abstractNumId w:val="109"/>
  </w:num>
  <w:num w:numId="37">
    <w:abstractNumId w:val="156"/>
  </w:num>
  <w:num w:numId="38">
    <w:abstractNumId w:val="171"/>
  </w:num>
  <w:num w:numId="39">
    <w:abstractNumId w:val="152"/>
  </w:num>
  <w:num w:numId="40">
    <w:abstractNumId w:val="184"/>
  </w:num>
  <w:num w:numId="41">
    <w:abstractNumId w:val="33"/>
  </w:num>
  <w:num w:numId="42">
    <w:abstractNumId w:val="118"/>
  </w:num>
  <w:num w:numId="43">
    <w:abstractNumId w:val="42"/>
  </w:num>
  <w:num w:numId="44">
    <w:abstractNumId w:val="68"/>
  </w:num>
  <w:num w:numId="45">
    <w:abstractNumId w:val="76"/>
  </w:num>
  <w:num w:numId="46">
    <w:abstractNumId w:val="198"/>
  </w:num>
  <w:num w:numId="47">
    <w:abstractNumId w:val="123"/>
  </w:num>
  <w:num w:numId="48">
    <w:abstractNumId w:val="192"/>
  </w:num>
  <w:num w:numId="49">
    <w:abstractNumId w:val="48"/>
  </w:num>
  <w:num w:numId="50">
    <w:abstractNumId w:val="66"/>
  </w:num>
  <w:num w:numId="51">
    <w:abstractNumId w:val="12"/>
  </w:num>
  <w:num w:numId="52">
    <w:abstractNumId w:val="177"/>
  </w:num>
  <w:num w:numId="53">
    <w:abstractNumId w:val="126"/>
  </w:num>
  <w:num w:numId="54">
    <w:abstractNumId w:val="114"/>
  </w:num>
  <w:num w:numId="55">
    <w:abstractNumId w:val="157"/>
  </w:num>
  <w:num w:numId="56">
    <w:abstractNumId w:val="89"/>
  </w:num>
  <w:num w:numId="57">
    <w:abstractNumId w:val="83"/>
  </w:num>
  <w:num w:numId="58">
    <w:abstractNumId w:val="75"/>
  </w:num>
  <w:num w:numId="59">
    <w:abstractNumId w:val="94"/>
  </w:num>
  <w:num w:numId="60">
    <w:abstractNumId w:val="11"/>
  </w:num>
  <w:num w:numId="61">
    <w:abstractNumId w:val="41"/>
  </w:num>
  <w:num w:numId="62">
    <w:abstractNumId w:val="24"/>
  </w:num>
  <w:num w:numId="63">
    <w:abstractNumId w:val="86"/>
  </w:num>
  <w:num w:numId="64">
    <w:abstractNumId w:val="137"/>
  </w:num>
  <w:num w:numId="65">
    <w:abstractNumId w:val="122"/>
  </w:num>
  <w:num w:numId="66">
    <w:abstractNumId w:val="183"/>
  </w:num>
  <w:num w:numId="67">
    <w:abstractNumId w:val="20"/>
  </w:num>
  <w:num w:numId="68">
    <w:abstractNumId w:val="185"/>
  </w:num>
  <w:num w:numId="69">
    <w:abstractNumId w:val="182"/>
  </w:num>
  <w:num w:numId="70">
    <w:abstractNumId w:val="60"/>
  </w:num>
  <w:num w:numId="71">
    <w:abstractNumId w:val="128"/>
  </w:num>
  <w:num w:numId="72">
    <w:abstractNumId w:val="164"/>
  </w:num>
  <w:num w:numId="73">
    <w:abstractNumId w:val="98"/>
  </w:num>
  <w:num w:numId="74">
    <w:abstractNumId w:val="125"/>
  </w:num>
  <w:num w:numId="75">
    <w:abstractNumId w:val="43"/>
  </w:num>
  <w:num w:numId="76">
    <w:abstractNumId w:val="170"/>
  </w:num>
  <w:num w:numId="77">
    <w:abstractNumId w:val="174"/>
  </w:num>
  <w:num w:numId="78">
    <w:abstractNumId w:val="116"/>
  </w:num>
  <w:num w:numId="79">
    <w:abstractNumId w:val="161"/>
  </w:num>
  <w:num w:numId="80">
    <w:abstractNumId w:val="58"/>
  </w:num>
  <w:num w:numId="81">
    <w:abstractNumId w:val="59"/>
  </w:num>
  <w:num w:numId="82">
    <w:abstractNumId w:val="53"/>
  </w:num>
  <w:num w:numId="83">
    <w:abstractNumId w:val="50"/>
  </w:num>
  <w:num w:numId="84">
    <w:abstractNumId w:val="148"/>
  </w:num>
  <w:num w:numId="85">
    <w:abstractNumId w:val="135"/>
  </w:num>
  <w:num w:numId="86">
    <w:abstractNumId w:val="30"/>
  </w:num>
  <w:num w:numId="87">
    <w:abstractNumId w:val="178"/>
  </w:num>
  <w:num w:numId="88">
    <w:abstractNumId w:val="121"/>
  </w:num>
  <w:num w:numId="89">
    <w:abstractNumId w:val="49"/>
  </w:num>
  <w:num w:numId="90">
    <w:abstractNumId w:val="51"/>
  </w:num>
  <w:num w:numId="91">
    <w:abstractNumId w:val="65"/>
  </w:num>
  <w:num w:numId="92">
    <w:abstractNumId w:val="144"/>
  </w:num>
  <w:num w:numId="93">
    <w:abstractNumId w:val="115"/>
  </w:num>
  <w:num w:numId="94">
    <w:abstractNumId w:val="188"/>
  </w:num>
  <w:num w:numId="95">
    <w:abstractNumId w:val="189"/>
  </w:num>
  <w:num w:numId="96">
    <w:abstractNumId w:val="132"/>
  </w:num>
  <w:num w:numId="97">
    <w:abstractNumId w:val="162"/>
  </w:num>
  <w:num w:numId="98">
    <w:abstractNumId w:val="112"/>
  </w:num>
  <w:num w:numId="99">
    <w:abstractNumId w:val="138"/>
  </w:num>
  <w:num w:numId="100">
    <w:abstractNumId w:val="129"/>
  </w:num>
  <w:num w:numId="101">
    <w:abstractNumId w:val="97"/>
  </w:num>
  <w:num w:numId="102">
    <w:abstractNumId w:val="21"/>
  </w:num>
  <w:num w:numId="103">
    <w:abstractNumId w:val="153"/>
  </w:num>
  <w:num w:numId="104">
    <w:abstractNumId w:val="140"/>
  </w:num>
  <w:num w:numId="105">
    <w:abstractNumId w:val="173"/>
  </w:num>
  <w:num w:numId="106">
    <w:abstractNumId w:val="32"/>
  </w:num>
  <w:num w:numId="107">
    <w:abstractNumId w:val="131"/>
  </w:num>
  <w:num w:numId="108">
    <w:abstractNumId w:val="27"/>
  </w:num>
  <w:num w:numId="109">
    <w:abstractNumId w:val="56"/>
  </w:num>
  <w:num w:numId="110">
    <w:abstractNumId w:val="147"/>
  </w:num>
  <w:num w:numId="111">
    <w:abstractNumId w:val="127"/>
  </w:num>
  <w:num w:numId="112">
    <w:abstractNumId w:val="180"/>
  </w:num>
  <w:num w:numId="113">
    <w:abstractNumId w:val="175"/>
  </w:num>
  <w:num w:numId="114">
    <w:abstractNumId w:val="34"/>
  </w:num>
  <w:num w:numId="115">
    <w:abstractNumId w:val="78"/>
  </w:num>
  <w:num w:numId="116">
    <w:abstractNumId w:val="195"/>
  </w:num>
  <w:num w:numId="117">
    <w:abstractNumId w:val="22"/>
  </w:num>
  <w:num w:numId="118">
    <w:abstractNumId w:val="159"/>
  </w:num>
  <w:num w:numId="119">
    <w:abstractNumId w:val="95"/>
  </w:num>
  <w:num w:numId="120">
    <w:abstractNumId w:val="23"/>
  </w:num>
  <w:num w:numId="121">
    <w:abstractNumId w:val="72"/>
  </w:num>
  <w:num w:numId="122">
    <w:abstractNumId w:val="181"/>
  </w:num>
  <w:num w:numId="123">
    <w:abstractNumId w:val="143"/>
  </w:num>
  <w:num w:numId="124">
    <w:abstractNumId w:val="69"/>
  </w:num>
  <w:num w:numId="125">
    <w:abstractNumId w:val="90"/>
  </w:num>
  <w:num w:numId="126">
    <w:abstractNumId w:val="168"/>
  </w:num>
  <w:num w:numId="127">
    <w:abstractNumId w:val="57"/>
  </w:num>
  <w:num w:numId="128">
    <w:abstractNumId w:val="163"/>
  </w:num>
  <w:num w:numId="129">
    <w:abstractNumId w:val="196"/>
  </w:num>
  <w:num w:numId="130">
    <w:abstractNumId w:val="84"/>
  </w:num>
  <w:num w:numId="131">
    <w:abstractNumId w:val="105"/>
  </w:num>
  <w:num w:numId="132">
    <w:abstractNumId w:val="70"/>
  </w:num>
  <w:num w:numId="133">
    <w:abstractNumId w:val="16"/>
  </w:num>
  <w:num w:numId="134">
    <w:abstractNumId w:val="54"/>
  </w:num>
  <w:num w:numId="135">
    <w:abstractNumId w:val="62"/>
  </w:num>
  <w:num w:numId="136">
    <w:abstractNumId w:val="142"/>
  </w:num>
  <w:num w:numId="137">
    <w:abstractNumId w:val="18"/>
  </w:num>
  <w:num w:numId="138">
    <w:abstractNumId w:val="45"/>
  </w:num>
  <w:num w:numId="139">
    <w:abstractNumId w:val="67"/>
  </w:num>
  <w:num w:numId="140">
    <w:abstractNumId w:val="87"/>
  </w:num>
  <w:num w:numId="141">
    <w:abstractNumId w:val="186"/>
  </w:num>
  <w:num w:numId="142">
    <w:abstractNumId w:val="193"/>
  </w:num>
  <w:num w:numId="143">
    <w:abstractNumId w:val="104"/>
  </w:num>
  <w:num w:numId="144">
    <w:abstractNumId w:val="119"/>
  </w:num>
  <w:num w:numId="145">
    <w:abstractNumId w:val="194"/>
  </w:num>
  <w:num w:numId="146">
    <w:abstractNumId w:val="74"/>
  </w:num>
  <w:num w:numId="147">
    <w:abstractNumId w:val="26"/>
  </w:num>
  <w:num w:numId="148">
    <w:abstractNumId w:val="133"/>
  </w:num>
  <w:num w:numId="149">
    <w:abstractNumId w:val="35"/>
  </w:num>
  <w:num w:numId="150">
    <w:abstractNumId w:val="149"/>
  </w:num>
  <w:num w:numId="151">
    <w:abstractNumId w:val="38"/>
  </w:num>
  <w:num w:numId="152">
    <w:abstractNumId w:val="120"/>
  </w:num>
  <w:num w:numId="153">
    <w:abstractNumId w:val="81"/>
  </w:num>
  <w:num w:numId="154">
    <w:abstractNumId w:val="179"/>
  </w:num>
  <w:num w:numId="155">
    <w:abstractNumId w:val="46"/>
  </w:num>
  <w:num w:numId="156">
    <w:abstractNumId w:val="93"/>
  </w:num>
  <w:num w:numId="157">
    <w:abstractNumId w:val="82"/>
  </w:num>
  <w:num w:numId="158">
    <w:abstractNumId w:val="151"/>
  </w:num>
  <w:num w:numId="159">
    <w:abstractNumId w:val="77"/>
  </w:num>
  <w:num w:numId="160">
    <w:abstractNumId w:val="191"/>
  </w:num>
  <w:num w:numId="161">
    <w:abstractNumId w:val="172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37"/>
    <w:rsid w:val="00000B8E"/>
    <w:rsid w:val="00001110"/>
    <w:rsid w:val="00001B82"/>
    <w:rsid w:val="0000388D"/>
    <w:rsid w:val="00005EAD"/>
    <w:rsid w:val="000105D6"/>
    <w:rsid w:val="00012404"/>
    <w:rsid w:val="000146BE"/>
    <w:rsid w:val="00021673"/>
    <w:rsid w:val="00023091"/>
    <w:rsid w:val="00023E96"/>
    <w:rsid w:val="00025DBA"/>
    <w:rsid w:val="00026667"/>
    <w:rsid w:val="00026D4B"/>
    <w:rsid w:val="00027496"/>
    <w:rsid w:val="000318D0"/>
    <w:rsid w:val="0003447C"/>
    <w:rsid w:val="00034A1F"/>
    <w:rsid w:val="00042C9A"/>
    <w:rsid w:val="00042F93"/>
    <w:rsid w:val="000441AB"/>
    <w:rsid w:val="000441C3"/>
    <w:rsid w:val="000535CA"/>
    <w:rsid w:val="00054AFC"/>
    <w:rsid w:val="000573A7"/>
    <w:rsid w:val="00057DC2"/>
    <w:rsid w:val="000603DF"/>
    <w:rsid w:val="00062744"/>
    <w:rsid w:val="000634B2"/>
    <w:rsid w:val="00064780"/>
    <w:rsid w:val="0006720E"/>
    <w:rsid w:val="000707B1"/>
    <w:rsid w:val="00070895"/>
    <w:rsid w:val="00074191"/>
    <w:rsid w:val="00075212"/>
    <w:rsid w:val="00076C2A"/>
    <w:rsid w:val="000776C0"/>
    <w:rsid w:val="000804D8"/>
    <w:rsid w:val="00080B17"/>
    <w:rsid w:val="00081AFD"/>
    <w:rsid w:val="00083006"/>
    <w:rsid w:val="00083142"/>
    <w:rsid w:val="000833DB"/>
    <w:rsid w:val="00083DBA"/>
    <w:rsid w:val="00084F9F"/>
    <w:rsid w:val="000855A8"/>
    <w:rsid w:val="00085B1A"/>
    <w:rsid w:val="00085D59"/>
    <w:rsid w:val="000873B7"/>
    <w:rsid w:val="00090337"/>
    <w:rsid w:val="000912CD"/>
    <w:rsid w:val="0009254B"/>
    <w:rsid w:val="0009372F"/>
    <w:rsid w:val="00094305"/>
    <w:rsid w:val="0009455D"/>
    <w:rsid w:val="000948A2"/>
    <w:rsid w:val="00095B0E"/>
    <w:rsid w:val="000964E4"/>
    <w:rsid w:val="00097E4B"/>
    <w:rsid w:val="000A0069"/>
    <w:rsid w:val="000A0C2C"/>
    <w:rsid w:val="000A45C0"/>
    <w:rsid w:val="000A4D2C"/>
    <w:rsid w:val="000A5256"/>
    <w:rsid w:val="000A5BB1"/>
    <w:rsid w:val="000A6200"/>
    <w:rsid w:val="000B21B4"/>
    <w:rsid w:val="000B4212"/>
    <w:rsid w:val="000B4C4A"/>
    <w:rsid w:val="000B5BFF"/>
    <w:rsid w:val="000C0739"/>
    <w:rsid w:val="000C10CA"/>
    <w:rsid w:val="000C153B"/>
    <w:rsid w:val="000C178A"/>
    <w:rsid w:val="000C1CE2"/>
    <w:rsid w:val="000C45FC"/>
    <w:rsid w:val="000C53C4"/>
    <w:rsid w:val="000C6B65"/>
    <w:rsid w:val="000C6D0D"/>
    <w:rsid w:val="000D0BFF"/>
    <w:rsid w:val="000D17B0"/>
    <w:rsid w:val="000D1965"/>
    <w:rsid w:val="000D4020"/>
    <w:rsid w:val="000D42D3"/>
    <w:rsid w:val="000D5B37"/>
    <w:rsid w:val="000D61BE"/>
    <w:rsid w:val="000D63DA"/>
    <w:rsid w:val="000D7C20"/>
    <w:rsid w:val="000E0CFA"/>
    <w:rsid w:val="000E1827"/>
    <w:rsid w:val="000E2092"/>
    <w:rsid w:val="000E28CA"/>
    <w:rsid w:val="000E3522"/>
    <w:rsid w:val="000E4F71"/>
    <w:rsid w:val="000E5E11"/>
    <w:rsid w:val="000E62A1"/>
    <w:rsid w:val="000F23FD"/>
    <w:rsid w:val="000F64CD"/>
    <w:rsid w:val="00100B09"/>
    <w:rsid w:val="00100CCF"/>
    <w:rsid w:val="00105148"/>
    <w:rsid w:val="00106329"/>
    <w:rsid w:val="00110D00"/>
    <w:rsid w:val="001117FA"/>
    <w:rsid w:val="00113BD1"/>
    <w:rsid w:val="00114387"/>
    <w:rsid w:val="00114BF8"/>
    <w:rsid w:val="00114D51"/>
    <w:rsid w:val="00115D55"/>
    <w:rsid w:val="00116315"/>
    <w:rsid w:val="00117365"/>
    <w:rsid w:val="001208CD"/>
    <w:rsid w:val="00121B6D"/>
    <w:rsid w:val="00121BE1"/>
    <w:rsid w:val="00123C32"/>
    <w:rsid w:val="00123D0D"/>
    <w:rsid w:val="00124570"/>
    <w:rsid w:val="001245BF"/>
    <w:rsid w:val="00124ED3"/>
    <w:rsid w:val="00125C7C"/>
    <w:rsid w:val="0012658F"/>
    <w:rsid w:val="0012728C"/>
    <w:rsid w:val="00127B1D"/>
    <w:rsid w:val="0013423B"/>
    <w:rsid w:val="00134488"/>
    <w:rsid w:val="00134A44"/>
    <w:rsid w:val="00134EB1"/>
    <w:rsid w:val="00136C6E"/>
    <w:rsid w:val="00137507"/>
    <w:rsid w:val="00141DD9"/>
    <w:rsid w:val="001442C9"/>
    <w:rsid w:val="0014488A"/>
    <w:rsid w:val="0014739B"/>
    <w:rsid w:val="001477A7"/>
    <w:rsid w:val="00147A1C"/>
    <w:rsid w:val="00152777"/>
    <w:rsid w:val="00153E03"/>
    <w:rsid w:val="00154715"/>
    <w:rsid w:val="00154AC4"/>
    <w:rsid w:val="001555BD"/>
    <w:rsid w:val="00155A84"/>
    <w:rsid w:val="00160AF1"/>
    <w:rsid w:val="00161304"/>
    <w:rsid w:val="00161BE6"/>
    <w:rsid w:val="00162A4A"/>
    <w:rsid w:val="001630F8"/>
    <w:rsid w:val="00163480"/>
    <w:rsid w:val="00167B08"/>
    <w:rsid w:val="0017028A"/>
    <w:rsid w:val="001706E6"/>
    <w:rsid w:val="00171449"/>
    <w:rsid w:val="00171894"/>
    <w:rsid w:val="00171976"/>
    <w:rsid w:val="00172B5F"/>
    <w:rsid w:val="00173169"/>
    <w:rsid w:val="00173BFF"/>
    <w:rsid w:val="0017433D"/>
    <w:rsid w:val="00175041"/>
    <w:rsid w:val="001751E5"/>
    <w:rsid w:val="001756B0"/>
    <w:rsid w:val="001758DB"/>
    <w:rsid w:val="00176E9F"/>
    <w:rsid w:val="001778B1"/>
    <w:rsid w:val="00177F08"/>
    <w:rsid w:val="001807F8"/>
    <w:rsid w:val="001815A0"/>
    <w:rsid w:val="00181A56"/>
    <w:rsid w:val="0018410B"/>
    <w:rsid w:val="00185779"/>
    <w:rsid w:val="00185ADC"/>
    <w:rsid w:val="00187AAA"/>
    <w:rsid w:val="00193AFB"/>
    <w:rsid w:val="00193D14"/>
    <w:rsid w:val="001A037C"/>
    <w:rsid w:val="001A07E8"/>
    <w:rsid w:val="001A27A1"/>
    <w:rsid w:val="001A498C"/>
    <w:rsid w:val="001A4E65"/>
    <w:rsid w:val="001A6187"/>
    <w:rsid w:val="001A62F1"/>
    <w:rsid w:val="001A6527"/>
    <w:rsid w:val="001A7D58"/>
    <w:rsid w:val="001B1FB7"/>
    <w:rsid w:val="001B39C6"/>
    <w:rsid w:val="001B55AA"/>
    <w:rsid w:val="001B5D3C"/>
    <w:rsid w:val="001C0818"/>
    <w:rsid w:val="001C11E0"/>
    <w:rsid w:val="001C1B9B"/>
    <w:rsid w:val="001C1E33"/>
    <w:rsid w:val="001C21F5"/>
    <w:rsid w:val="001C2B34"/>
    <w:rsid w:val="001C318C"/>
    <w:rsid w:val="001C3E27"/>
    <w:rsid w:val="001C59D9"/>
    <w:rsid w:val="001C7767"/>
    <w:rsid w:val="001D067C"/>
    <w:rsid w:val="001D0E11"/>
    <w:rsid w:val="001D24CD"/>
    <w:rsid w:val="001D39F4"/>
    <w:rsid w:val="001D4ADF"/>
    <w:rsid w:val="001D540B"/>
    <w:rsid w:val="001D69D4"/>
    <w:rsid w:val="001E02D4"/>
    <w:rsid w:val="001E08EE"/>
    <w:rsid w:val="001E0CF7"/>
    <w:rsid w:val="001E1D13"/>
    <w:rsid w:val="001E300B"/>
    <w:rsid w:val="001E44F6"/>
    <w:rsid w:val="001E5739"/>
    <w:rsid w:val="001E7785"/>
    <w:rsid w:val="001E77F9"/>
    <w:rsid w:val="001E7EBB"/>
    <w:rsid w:val="001F0846"/>
    <w:rsid w:val="001F1334"/>
    <w:rsid w:val="001F21E7"/>
    <w:rsid w:val="001F2872"/>
    <w:rsid w:val="001F5671"/>
    <w:rsid w:val="001F5773"/>
    <w:rsid w:val="001F58CB"/>
    <w:rsid w:val="001F7823"/>
    <w:rsid w:val="00202030"/>
    <w:rsid w:val="0021005C"/>
    <w:rsid w:val="002105FE"/>
    <w:rsid w:val="002108D1"/>
    <w:rsid w:val="0021144E"/>
    <w:rsid w:val="00211ADA"/>
    <w:rsid w:val="00212B2A"/>
    <w:rsid w:val="00212D4B"/>
    <w:rsid w:val="002146F7"/>
    <w:rsid w:val="00214B1E"/>
    <w:rsid w:val="002151E4"/>
    <w:rsid w:val="002152FD"/>
    <w:rsid w:val="00215A73"/>
    <w:rsid w:val="002164C5"/>
    <w:rsid w:val="00217F95"/>
    <w:rsid w:val="002204CB"/>
    <w:rsid w:val="00221521"/>
    <w:rsid w:val="00222A08"/>
    <w:rsid w:val="00223D94"/>
    <w:rsid w:val="002240F6"/>
    <w:rsid w:val="0022484D"/>
    <w:rsid w:val="00224F26"/>
    <w:rsid w:val="002260B3"/>
    <w:rsid w:val="00226D60"/>
    <w:rsid w:val="00230211"/>
    <w:rsid w:val="0023137D"/>
    <w:rsid w:val="00234C75"/>
    <w:rsid w:val="00235C83"/>
    <w:rsid w:val="00237384"/>
    <w:rsid w:val="00240A3D"/>
    <w:rsid w:val="00242110"/>
    <w:rsid w:val="002427E4"/>
    <w:rsid w:val="00247B79"/>
    <w:rsid w:val="00250907"/>
    <w:rsid w:val="002511B0"/>
    <w:rsid w:val="00251A5B"/>
    <w:rsid w:val="00251D53"/>
    <w:rsid w:val="0025222A"/>
    <w:rsid w:val="00252A31"/>
    <w:rsid w:val="00255EC0"/>
    <w:rsid w:val="0025769F"/>
    <w:rsid w:val="002612AE"/>
    <w:rsid w:val="002642A2"/>
    <w:rsid w:val="0026457C"/>
    <w:rsid w:val="00264F40"/>
    <w:rsid w:val="00265165"/>
    <w:rsid w:val="00267E8C"/>
    <w:rsid w:val="002701F8"/>
    <w:rsid w:val="00270477"/>
    <w:rsid w:val="00273CB9"/>
    <w:rsid w:val="00275D5F"/>
    <w:rsid w:val="00280FE1"/>
    <w:rsid w:val="00281ED9"/>
    <w:rsid w:val="0028277D"/>
    <w:rsid w:val="002835D0"/>
    <w:rsid w:val="002851E1"/>
    <w:rsid w:val="00286CBB"/>
    <w:rsid w:val="00287227"/>
    <w:rsid w:val="002917F5"/>
    <w:rsid w:val="00294784"/>
    <w:rsid w:val="00296146"/>
    <w:rsid w:val="0029715E"/>
    <w:rsid w:val="00297E43"/>
    <w:rsid w:val="002A0654"/>
    <w:rsid w:val="002A0AAA"/>
    <w:rsid w:val="002A1DB5"/>
    <w:rsid w:val="002A4044"/>
    <w:rsid w:val="002A42B9"/>
    <w:rsid w:val="002A5FAF"/>
    <w:rsid w:val="002A7115"/>
    <w:rsid w:val="002B18C7"/>
    <w:rsid w:val="002B47A9"/>
    <w:rsid w:val="002B5138"/>
    <w:rsid w:val="002B6951"/>
    <w:rsid w:val="002B6FF5"/>
    <w:rsid w:val="002B76CF"/>
    <w:rsid w:val="002B7803"/>
    <w:rsid w:val="002B7972"/>
    <w:rsid w:val="002C0B69"/>
    <w:rsid w:val="002C0DF9"/>
    <w:rsid w:val="002C4D8E"/>
    <w:rsid w:val="002C4D9E"/>
    <w:rsid w:val="002C5E44"/>
    <w:rsid w:val="002C61D9"/>
    <w:rsid w:val="002C6636"/>
    <w:rsid w:val="002C7119"/>
    <w:rsid w:val="002D1202"/>
    <w:rsid w:val="002D1268"/>
    <w:rsid w:val="002D19EB"/>
    <w:rsid w:val="002D22E3"/>
    <w:rsid w:val="002D2726"/>
    <w:rsid w:val="002D301A"/>
    <w:rsid w:val="002D4115"/>
    <w:rsid w:val="002D6147"/>
    <w:rsid w:val="002D635E"/>
    <w:rsid w:val="002D6C9D"/>
    <w:rsid w:val="002D703E"/>
    <w:rsid w:val="002E1A9B"/>
    <w:rsid w:val="002E2A90"/>
    <w:rsid w:val="002E3C06"/>
    <w:rsid w:val="002E4CD6"/>
    <w:rsid w:val="002E5009"/>
    <w:rsid w:val="002E55A6"/>
    <w:rsid w:val="002E5A81"/>
    <w:rsid w:val="002E5F05"/>
    <w:rsid w:val="002E6BD7"/>
    <w:rsid w:val="002E6E90"/>
    <w:rsid w:val="002F0593"/>
    <w:rsid w:val="002F2477"/>
    <w:rsid w:val="002F278A"/>
    <w:rsid w:val="002F55B4"/>
    <w:rsid w:val="002F6AE5"/>
    <w:rsid w:val="002F7602"/>
    <w:rsid w:val="00301737"/>
    <w:rsid w:val="0030189C"/>
    <w:rsid w:val="00306411"/>
    <w:rsid w:val="003070D4"/>
    <w:rsid w:val="003072DB"/>
    <w:rsid w:val="00307788"/>
    <w:rsid w:val="003077C6"/>
    <w:rsid w:val="00311AC1"/>
    <w:rsid w:val="00314529"/>
    <w:rsid w:val="003146C5"/>
    <w:rsid w:val="0031624D"/>
    <w:rsid w:val="003168E5"/>
    <w:rsid w:val="00321D02"/>
    <w:rsid w:val="00322F3A"/>
    <w:rsid w:val="0032308B"/>
    <w:rsid w:val="003258B7"/>
    <w:rsid w:val="00325962"/>
    <w:rsid w:val="003259FA"/>
    <w:rsid w:val="00325D52"/>
    <w:rsid w:val="00326367"/>
    <w:rsid w:val="00326D2A"/>
    <w:rsid w:val="003279A0"/>
    <w:rsid w:val="0033039C"/>
    <w:rsid w:val="0033194D"/>
    <w:rsid w:val="00332CD1"/>
    <w:rsid w:val="003347E0"/>
    <w:rsid w:val="00335356"/>
    <w:rsid w:val="003353F5"/>
    <w:rsid w:val="0033762E"/>
    <w:rsid w:val="00337D08"/>
    <w:rsid w:val="0034082C"/>
    <w:rsid w:val="00340908"/>
    <w:rsid w:val="003416CA"/>
    <w:rsid w:val="00341AA2"/>
    <w:rsid w:val="003421B2"/>
    <w:rsid w:val="00343325"/>
    <w:rsid w:val="003435B6"/>
    <w:rsid w:val="003439EE"/>
    <w:rsid w:val="00344099"/>
    <w:rsid w:val="00345A1A"/>
    <w:rsid w:val="00347D16"/>
    <w:rsid w:val="00347DE1"/>
    <w:rsid w:val="00347E0C"/>
    <w:rsid w:val="00350D10"/>
    <w:rsid w:val="00352971"/>
    <w:rsid w:val="00353E08"/>
    <w:rsid w:val="00354D50"/>
    <w:rsid w:val="003557BE"/>
    <w:rsid w:val="00360237"/>
    <w:rsid w:val="00360859"/>
    <w:rsid w:val="00361157"/>
    <w:rsid w:val="00362353"/>
    <w:rsid w:val="00362F6B"/>
    <w:rsid w:val="003636CB"/>
    <w:rsid w:val="00364700"/>
    <w:rsid w:val="003652E5"/>
    <w:rsid w:val="0036655B"/>
    <w:rsid w:val="0037319B"/>
    <w:rsid w:val="00373395"/>
    <w:rsid w:val="003739FA"/>
    <w:rsid w:val="00373A72"/>
    <w:rsid w:val="0037445C"/>
    <w:rsid w:val="00375A01"/>
    <w:rsid w:val="00376596"/>
    <w:rsid w:val="00377086"/>
    <w:rsid w:val="00377621"/>
    <w:rsid w:val="0038011F"/>
    <w:rsid w:val="00381258"/>
    <w:rsid w:val="003858A0"/>
    <w:rsid w:val="0038719F"/>
    <w:rsid w:val="003876F9"/>
    <w:rsid w:val="00387AA7"/>
    <w:rsid w:val="00390EE0"/>
    <w:rsid w:val="00390FA6"/>
    <w:rsid w:val="00393910"/>
    <w:rsid w:val="00396374"/>
    <w:rsid w:val="0039766E"/>
    <w:rsid w:val="003977E2"/>
    <w:rsid w:val="00397AEE"/>
    <w:rsid w:val="003A0079"/>
    <w:rsid w:val="003A0CA2"/>
    <w:rsid w:val="003A1F7B"/>
    <w:rsid w:val="003A32D3"/>
    <w:rsid w:val="003A3AD7"/>
    <w:rsid w:val="003A3C76"/>
    <w:rsid w:val="003A6DC0"/>
    <w:rsid w:val="003B05B0"/>
    <w:rsid w:val="003B192E"/>
    <w:rsid w:val="003B38AD"/>
    <w:rsid w:val="003B43B5"/>
    <w:rsid w:val="003B4BA7"/>
    <w:rsid w:val="003B5766"/>
    <w:rsid w:val="003B60A5"/>
    <w:rsid w:val="003B725D"/>
    <w:rsid w:val="003C0A34"/>
    <w:rsid w:val="003C28B6"/>
    <w:rsid w:val="003C5E62"/>
    <w:rsid w:val="003C67D9"/>
    <w:rsid w:val="003C6B4D"/>
    <w:rsid w:val="003C71BE"/>
    <w:rsid w:val="003C7AD7"/>
    <w:rsid w:val="003C7EEB"/>
    <w:rsid w:val="003C7EF3"/>
    <w:rsid w:val="003D0A42"/>
    <w:rsid w:val="003D0CB6"/>
    <w:rsid w:val="003D0D24"/>
    <w:rsid w:val="003D1191"/>
    <w:rsid w:val="003D27E1"/>
    <w:rsid w:val="003D4ED2"/>
    <w:rsid w:val="003D6420"/>
    <w:rsid w:val="003D77BB"/>
    <w:rsid w:val="003E0483"/>
    <w:rsid w:val="003E140D"/>
    <w:rsid w:val="003E3803"/>
    <w:rsid w:val="003E5609"/>
    <w:rsid w:val="003E5B7C"/>
    <w:rsid w:val="003E5D81"/>
    <w:rsid w:val="003E7231"/>
    <w:rsid w:val="003F033B"/>
    <w:rsid w:val="003F187A"/>
    <w:rsid w:val="003F197B"/>
    <w:rsid w:val="003F444F"/>
    <w:rsid w:val="003F4746"/>
    <w:rsid w:val="003F4BE4"/>
    <w:rsid w:val="003F5098"/>
    <w:rsid w:val="003F5D73"/>
    <w:rsid w:val="003F6DD4"/>
    <w:rsid w:val="003F7421"/>
    <w:rsid w:val="003F7870"/>
    <w:rsid w:val="003F7B49"/>
    <w:rsid w:val="004003F6"/>
    <w:rsid w:val="004009AD"/>
    <w:rsid w:val="00401543"/>
    <w:rsid w:val="004018F1"/>
    <w:rsid w:val="00401A28"/>
    <w:rsid w:val="004020AC"/>
    <w:rsid w:val="00403944"/>
    <w:rsid w:val="00403CAB"/>
    <w:rsid w:val="00406A86"/>
    <w:rsid w:val="0040736C"/>
    <w:rsid w:val="004079FC"/>
    <w:rsid w:val="004120DD"/>
    <w:rsid w:val="0041248D"/>
    <w:rsid w:val="00412C6A"/>
    <w:rsid w:val="0041462E"/>
    <w:rsid w:val="004148C1"/>
    <w:rsid w:val="00415769"/>
    <w:rsid w:val="004166C3"/>
    <w:rsid w:val="004173AD"/>
    <w:rsid w:val="00420E8D"/>
    <w:rsid w:val="004215AB"/>
    <w:rsid w:val="00427527"/>
    <w:rsid w:val="00430E0A"/>
    <w:rsid w:val="00434895"/>
    <w:rsid w:val="00435691"/>
    <w:rsid w:val="00436533"/>
    <w:rsid w:val="004373AC"/>
    <w:rsid w:val="00437EB6"/>
    <w:rsid w:val="0044008F"/>
    <w:rsid w:val="00440596"/>
    <w:rsid w:val="004405BF"/>
    <w:rsid w:val="00440708"/>
    <w:rsid w:val="004424D4"/>
    <w:rsid w:val="0044468B"/>
    <w:rsid w:val="004449DE"/>
    <w:rsid w:val="004474E1"/>
    <w:rsid w:val="00450E8D"/>
    <w:rsid w:val="004512AC"/>
    <w:rsid w:val="00453F36"/>
    <w:rsid w:val="00455597"/>
    <w:rsid w:val="004571CC"/>
    <w:rsid w:val="00460201"/>
    <w:rsid w:val="004613DB"/>
    <w:rsid w:val="00461C8F"/>
    <w:rsid w:val="00461FD2"/>
    <w:rsid w:val="00462352"/>
    <w:rsid w:val="0046397A"/>
    <w:rsid w:val="00463A75"/>
    <w:rsid w:val="00464A93"/>
    <w:rsid w:val="0046520B"/>
    <w:rsid w:val="00465D93"/>
    <w:rsid w:val="00465FE8"/>
    <w:rsid w:val="004667AA"/>
    <w:rsid w:val="00467406"/>
    <w:rsid w:val="00470370"/>
    <w:rsid w:val="0047070D"/>
    <w:rsid w:val="00472057"/>
    <w:rsid w:val="004721F4"/>
    <w:rsid w:val="00472501"/>
    <w:rsid w:val="00472BB8"/>
    <w:rsid w:val="004738FA"/>
    <w:rsid w:val="00476C78"/>
    <w:rsid w:val="00476DCF"/>
    <w:rsid w:val="004810C9"/>
    <w:rsid w:val="00481A25"/>
    <w:rsid w:val="004829C2"/>
    <w:rsid w:val="00484230"/>
    <w:rsid w:val="0048456E"/>
    <w:rsid w:val="00485271"/>
    <w:rsid w:val="004862D4"/>
    <w:rsid w:val="004875B1"/>
    <w:rsid w:val="0049073E"/>
    <w:rsid w:val="00492186"/>
    <w:rsid w:val="004925AB"/>
    <w:rsid w:val="004935E2"/>
    <w:rsid w:val="00493DD8"/>
    <w:rsid w:val="00494083"/>
    <w:rsid w:val="00496B7D"/>
    <w:rsid w:val="004A1860"/>
    <w:rsid w:val="004A37B8"/>
    <w:rsid w:val="004A61FD"/>
    <w:rsid w:val="004A6EE3"/>
    <w:rsid w:val="004B0B2D"/>
    <w:rsid w:val="004B2C56"/>
    <w:rsid w:val="004B355F"/>
    <w:rsid w:val="004B3778"/>
    <w:rsid w:val="004B7DC8"/>
    <w:rsid w:val="004C02FB"/>
    <w:rsid w:val="004C04B1"/>
    <w:rsid w:val="004C0683"/>
    <w:rsid w:val="004C08FB"/>
    <w:rsid w:val="004C1503"/>
    <w:rsid w:val="004C1B50"/>
    <w:rsid w:val="004C2927"/>
    <w:rsid w:val="004C385A"/>
    <w:rsid w:val="004C38A4"/>
    <w:rsid w:val="004C4281"/>
    <w:rsid w:val="004C62F6"/>
    <w:rsid w:val="004C7232"/>
    <w:rsid w:val="004D0360"/>
    <w:rsid w:val="004D069F"/>
    <w:rsid w:val="004D0945"/>
    <w:rsid w:val="004D0B65"/>
    <w:rsid w:val="004D1A6A"/>
    <w:rsid w:val="004D5274"/>
    <w:rsid w:val="004D5E56"/>
    <w:rsid w:val="004E07F8"/>
    <w:rsid w:val="004E1196"/>
    <w:rsid w:val="004E1F62"/>
    <w:rsid w:val="004E4501"/>
    <w:rsid w:val="004E6688"/>
    <w:rsid w:val="004E6D80"/>
    <w:rsid w:val="004E712E"/>
    <w:rsid w:val="004F12E1"/>
    <w:rsid w:val="004F3149"/>
    <w:rsid w:val="004F40FC"/>
    <w:rsid w:val="004F4300"/>
    <w:rsid w:val="004F4D11"/>
    <w:rsid w:val="004F4E0A"/>
    <w:rsid w:val="004F53BF"/>
    <w:rsid w:val="004F5A29"/>
    <w:rsid w:val="004F6513"/>
    <w:rsid w:val="005006BB"/>
    <w:rsid w:val="00500ED0"/>
    <w:rsid w:val="005011C9"/>
    <w:rsid w:val="00501B53"/>
    <w:rsid w:val="0050596F"/>
    <w:rsid w:val="005073CF"/>
    <w:rsid w:val="0050767C"/>
    <w:rsid w:val="0050781A"/>
    <w:rsid w:val="0050784D"/>
    <w:rsid w:val="00507B3C"/>
    <w:rsid w:val="00511B7A"/>
    <w:rsid w:val="00512F46"/>
    <w:rsid w:val="00513776"/>
    <w:rsid w:val="00513F77"/>
    <w:rsid w:val="005140B7"/>
    <w:rsid w:val="00514870"/>
    <w:rsid w:val="005167DF"/>
    <w:rsid w:val="0051730B"/>
    <w:rsid w:val="00520D66"/>
    <w:rsid w:val="00521C37"/>
    <w:rsid w:val="00522F15"/>
    <w:rsid w:val="00523701"/>
    <w:rsid w:val="00524B5D"/>
    <w:rsid w:val="00524FC7"/>
    <w:rsid w:val="005265F3"/>
    <w:rsid w:val="00526CD9"/>
    <w:rsid w:val="00526D1D"/>
    <w:rsid w:val="005273F6"/>
    <w:rsid w:val="00530A3A"/>
    <w:rsid w:val="00532F01"/>
    <w:rsid w:val="00532F55"/>
    <w:rsid w:val="00533D77"/>
    <w:rsid w:val="00534332"/>
    <w:rsid w:val="00535A7C"/>
    <w:rsid w:val="00536B73"/>
    <w:rsid w:val="00536E86"/>
    <w:rsid w:val="005408F5"/>
    <w:rsid w:val="00541C81"/>
    <w:rsid w:val="00545136"/>
    <w:rsid w:val="00546311"/>
    <w:rsid w:val="005465AA"/>
    <w:rsid w:val="00546BF1"/>
    <w:rsid w:val="00547F7C"/>
    <w:rsid w:val="00550C6D"/>
    <w:rsid w:val="0055123E"/>
    <w:rsid w:val="00551EED"/>
    <w:rsid w:val="00553105"/>
    <w:rsid w:val="00553952"/>
    <w:rsid w:val="00554E81"/>
    <w:rsid w:val="005559B8"/>
    <w:rsid w:val="0055644C"/>
    <w:rsid w:val="00560C84"/>
    <w:rsid w:val="00560EF8"/>
    <w:rsid w:val="005620B6"/>
    <w:rsid w:val="00564ABD"/>
    <w:rsid w:val="00565F42"/>
    <w:rsid w:val="0056630D"/>
    <w:rsid w:val="005672EC"/>
    <w:rsid w:val="00567407"/>
    <w:rsid w:val="00573F08"/>
    <w:rsid w:val="005741EC"/>
    <w:rsid w:val="005743E3"/>
    <w:rsid w:val="00574790"/>
    <w:rsid w:val="00575DC8"/>
    <w:rsid w:val="00580465"/>
    <w:rsid w:val="00583E37"/>
    <w:rsid w:val="00585EBF"/>
    <w:rsid w:val="00590B28"/>
    <w:rsid w:val="00593428"/>
    <w:rsid w:val="00593E08"/>
    <w:rsid w:val="00594380"/>
    <w:rsid w:val="005A2C8C"/>
    <w:rsid w:val="005A5E83"/>
    <w:rsid w:val="005A7027"/>
    <w:rsid w:val="005B0784"/>
    <w:rsid w:val="005B11A3"/>
    <w:rsid w:val="005B235D"/>
    <w:rsid w:val="005B31DD"/>
    <w:rsid w:val="005B4559"/>
    <w:rsid w:val="005B45D9"/>
    <w:rsid w:val="005B4FE6"/>
    <w:rsid w:val="005B6547"/>
    <w:rsid w:val="005B6D55"/>
    <w:rsid w:val="005B74C4"/>
    <w:rsid w:val="005B78B3"/>
    <w:rsid w:val="005B7993"/>
    <w:rsid w:val="005C0C57"/>
    <w:rsid w:val="005C1EA5"/>
    <w:rsid w:val="005C2524"/>
    <w:rsid w:val="005C3868"/>
    <w:rsid w:val="005C3E7B"/>
    <w:rsid w:val="005C4F3D"/>
    <w:rsid w:val="005D125C"/>
    <w:rsid w:val="005D22BB"/>
    <w:rsid w:val="005D290F"/>
    <w:rsid w:val="005D3554"/>
    <w:rsid w:val="005D5890"/>
    <w:rsid w:val="005D5B92"/>
    <w:rsid w:val="005D72A6"/>
    <w:rsid w:val="005E0ACB"/>
    <w:rsid w:val="005E451C"/>
    <w:rsid w:val="005E4C33"/>
    <w:rsid w:val="005F0827"/>
    <w:rsid w:val="005F121E"/>
    <w:rsid w:val="005F2DCF"/>
    <w:rsid w:val="005F4098"/>
    <w:rsid w:val="005F425D"/>
    <w:rsid w:val="005F64D5"/>
    <w:rsid w:val="00600814"/>
    <w:rsid w:val="00600F08"/>
    <w:rsid w:val="006013DF"/>
    <w:rsid w:val="006018DB"/>
    <w:rsid w:val="00602B8C"/>
    <w:rsid w:val="0060559C"/>
    <w:rsid w:val="00605824"/>
    <w:rsid w:val="006067E8"/>
    <w:rsid w:val="00607199"/>
    <w:rsid w:val="006104B9"/>
    <w:rsid w:val="00611D5B"/>
    <w:rsid w:val="00621B4A"/>
    <w:rsid w:val="0062351E"/>
    <w:rsid w:val="00623D2B"/>
    <w:rsid w:val="00624839"/>
    <w:rsid w:val="00626843"/>
    <w:rsid w:val="006272D1"/>
    <w:rsid w:val="006307A5"/>
    <w:rsid w:val="00630C04"/>
    <w:rsid w:val="00630E3D"/>
    <w:rsid w:val="006324B7"/>
    <w:rsid w:val="006325EC"/>
    <w:rsid w:val="00637C1A"/>
    <w:rsid w:val="0064015A"/>
    <w:rsid w:val="006406D6"/>
    <w:rsid w:val="0064112B"/>
    <w:rsid w:val="00642684"/>
    <w:rsid w:val="00645804"/>
    <w:rsid w:val="00646933"/>
    <w:rsid w:val="00646B4B"/>
    <w:rsid w:val="0065035A"/>
    <w:rsid w:val="00650428"/>
    <w:rsid w:val="00653535"/>
    <w:rsid w:val="00654B91"/>
    <w:rsid w:val="00655150"/>
    <w:rsid w:val="00656DD2"/>
    <w:rsid w:val="00656F86"/>
    <w:rsid w:val="00657C3E"/>
    <w:rsid w:val="00657E0F"/>
    <w:rsid w:val="006620C2"/>
    <w:rsid w:val="00662A49"/>
    <w:rsid w:val="00663F73"/>
    <w:rsid w:val="00666734"/>
    <w:rsid w:val="0066780D"/>
    <w:rsid w:val="006703CC"/>
    <w:rsid w:val="006706F3"/>
    <w:rsid w:val="00670971"/>
    <w:rsid w:val="006712A0"/>
    <w:rsid w:val="00672136"/>
    <w:rsid w:val="006747DE"/>
    <w:rsid w:val="00674CAB"/>
    <w:rsid w:val="0067560C"/>
    <w:rsid w:val="0067608E"/>
    <w:rsid w:val="006762FC"/>
    <w:rsid w:val="00676B66"/>
    <w:rsid w:val="00676EE7"/>
    <w:rsid w:val="0067731F"/>
    <w:rsid w:val="00682521"/>
    <w:rsid w:val="006836CB"/>
    <w:rsid w:val="00683C0D"/>
    <w:rsid w:val="00684289"/>
    <w:rsid w:val="00686246"/>
    <w:rsid w:val="006866D2"/>
    <w:rsid w:val="0068697C"/>
    <w:rsid w:val="006869F3"/>
    <w:rsid w:val="006872E2"/>
    <w:rsid w:val="006903C0"/>
    <w:rsid w:val="00691C79"/>
    <w:rsid w:val="00694CBF"/>
    <w:rsid w:val="00696C1D"/>
    <w:rsid w:val="00697705"/>
    <w:rsid w:val="006A0BFA"/>
    <w:rsid w:val="006A1B72"/>
    <w:rsid w:val="006A274A"/>
    <w:rsid w:val="006A289E"/>
    <w:rsid w:val="006A3453"/>
    <w:rsid w:val="006A6D83"/>
    <w:rsid w:val="006A70CD"/>
    <w:rsid w:val="006B003D"/>
    <w:rsid w:val="006B09CF"/>
    <w:rsid w:val="006B1B97"/>
    <w:rsid w:val="006B1CCC"/>
    <w:rsid w:val="006B1D7A"/>
    <w:rsid w:val="006B2A40"/>
    <w:rsid w:val="006B4107"/>
    <w:rsid w:val="006B52AB"/>
    <w:rsid w:val="006B6212"/>
    <w:rsid w:val="006B6A36"/>
    <w:rsid w:val="006B7F0A"/>
    <w:rsid w:val="006C032E"/>
    <w:rsid w:val="006C0ACD"/>
    <w:rsid w:val="006C0FA6"/>
    <w:rsid w:val="006C4495"/>
    <w:rsid w:val="006C511E"/>
    <w:rsid w:val="006C5DFC"/>
    <w:rsid w:val="006C626C"/>
    <w:rsid w:val="006C7D42"/>
    <w:rsid w:val="006D0900"/>
    <w:rsid w:val="006D20E8"/>
    <w:rsid w:val="006D327E"/>
    <w:rsid w:val="006D4E2B"/>
    <w:rsid w:val="006E07B8"/>
    <w:rsid w:val="006E3E64"/>
    <w:rsid w:val="006E5356"/>
    <w:rsid w:val="006E62F8"/>
    <w:rsid w:val="006E7402"/>
    <w:rsid w:val="006E7E6D"/>
    <w:rsid w:val="006E7F96"/>
    <w:rsid w:val="006F19C0"/>
    <w:rsid w:val="006F2211"/>
    <w:rsid w:val="006F36EC"/>
    <w:rsid w:val="006F375F"/>
    <w:rsid w:val="006F3922"/>
    <w:rsid w:val="006F584C"/>
    <w:rsid w:val="006F5D6F"/>
    <w:rsid w:val="006F6F51"/>
    <w:rsid w:val="006F73D4"/>
    <w:rsid w:val="00701437"/>
    <w:rsid w:val="007025AD"/>
    <w:rsid w:val="00704D2C"/>
    <w:rsid w:val="007054BE"/>
    <w:rsid w:val="00706417"/>
    <w:rsid w:val="0071037C"/>
    <w:rsid w:val="00711503"/>
    <w:rsid w:val="00711D68"/>
    <w:rsid w:val="007153DA"/>
    <w:rsid w:val="00715799"/>
    <w:rsid w:val="00716387"/>
    <w:rsid w:val="007166C8"/>
    <w:rsid w:val="0071762C"/>
    <w:rsid w:val="00721225"/>
    <w:rsid w:val="00724153"/>
    <w:rsid w:val="00725975"/>
    <w:rsid w:val="00725F06"/>
    <w:rsid w:val="00726D34"/>
    <w:rsid w:val="007300BE"/>
    <w:rsid w:val="0073120D"/>
    <w:rsid w:val="007318F6"/>
    <w:rsid w:val="00731CFC"/>
    <w:rsid w:val="0073212C"/>
    <w:rsid w:val="007328EA"/>
    <w:rsid w:val="0073338D"/>
    <w:rsid w:val="007335A1"/>
    <w:rsid w:val="00733C94"/>
    <w:rsid w:val="00735390"/>
    <w:rsid w:val="007356E3"/>
    <w:rsid w:val="0073701A"/>
    <w:rsid w:val="0074084F"/>
    <w:rsid w:val="00740B33"/>
    <w:rsid w:val="0074400E"/>
    <w:rsid w:val="0074456F"/>
    <w:rsid w:val="00750020"/>
    <w:rsid w:val="00751E41"/>
    <w:rsid w:val="00752C58"/>
    <w:rsid w:val="00753197"/>
    <w:rsid w:val="007538DF"/>
    <w:rsid w:val="00753FEB"/>
    <w:rsid w:val="007546B2"/>
    <w:rsid w:val="00755521"/>
    <w:rsid w:val="00757093"/>
    <w:rsid w:val="00757200"/>
    <w:rsid w:val="00761841"/>
    <w:rsid w:val="00762218"/>
    <w:rsid w:val="00762362"/>
    <w:rsid w:val="00762439"/>
    <w:rsid w:val="007624F1"/>
    <w:rsid w:val="00763483"/>
    <w:rsid w:val="0076380F"/>
    <w:rsid w:val="00765242"/>
    <w:rsid w:val="0076691F"/>
    <w:rsid w:val="00766B01"/>
    <w:rsid w:val="0076751C"/>
    <w:rsid w:val="0076762E"/>
    <w:rsid w:val="0077155F"/>
    <w:rsid w:val="00772A12"/>
    <w:rsid w:val="0077438F"/>
    <w:rsid w:val="0077604C"/>
    <w:rsid w:val="007812DF"/>
    <w:rsid w:val="007821CF"/>
    <w:rsid w:val="00782742"/>
    <w:rsid w:val="00784CFD"/>
    <w:rsid w:val="00785FED"/>
    <w:rsid w:val="0079018B"/>
    <w:rsid w:val="007904BD"/>
    <w:rsid w:val="00790FDF"/>
    <w:rsid w:val="00792EA7"/>
    <w:rsid w:val="0079347E"/>
    <w:rsid w:val="007939D6"/>
    <w:rsid w:val="007943BA"/>
    <w:rsid w:val="00794BE4"/>
    <w:rsid w:val="00796231"/>
    <w:rsid w:val="00796E16"/>
    <w:rsid w:val="00797629"/>
    <w:rsid w:val="00797D20"/>
    <w:rsid w:val="007A049C"/>
    <w:rsid w:val="007A0E08"/>
    <w:rsid w:val="007A2750"/>
    <w:rsid w:val="007A4486"/>
    <w:rsid w:val="007A475A"/>
    <w:rsid w:val="007A47E9"/>
    <w:rsid w:val="007A5759"/>
    <w:rsid w:val="007A5FD8"/>
    <w:rsid w:val="007B513A"/>
    <w:rsid w:val="007B5C8F"/>
    <w:rsid w:val="007B5EFB"/>
    <w:rsid w:val="007B6A8C"/>
    <w:rsid w:val="007C0302"/>
    <w:rsid w:val="007C039B"/>
    <w:rsid w:val="007C18B0"/>
    <w:rsid w:val="007C2F87"/>
    <w:rsid w:val="007C3841"/>
    <w:rsid w:val="007C4351"/>
    <w:rsid w:val="007C622E"/>
    <w:rsid w:val="007C79C1"/>
    <w:rsid w:val="007D0494"/>
    <w:rsid w:val="007D17AC"/>
    <w:rsid w:val="007D5F02"/>
    <w:rsid w:val="007D6F11"/>
    <w:rsid w:val="007D701C"/>
    <w:rsid w:val="007D7266"/>
    <w:rsid w:val="007E023B"/>
    <w:rsid w:val="007E2C3E"/>
    <w:rsid w:val="007E3ED5"/>
    <w:rsid w:val="007F0487"/>
    <w:rsid w:val="007F07A2"/>
    <w:rsid w:val="007F1ED8"/>
    <w:rsid w:val="007F2E8F"/>
    <w:rsid w:val="007F3200"/>
    <w:rsid w:val="007F5DBF"/>
    <w:rsid w:val="007F6849"/>
    <w:rsid w:val="007F76ED"/>
    <w:rsid w:val="008002CB"/>
    <w:rsid w:val="0080032F"/>
    <w:rsid w:val="008019B3"/>
    <w:rsid w:val="00803BF2"/>
    <w:rsid w:val="00805431"/>
    <w:rsid w:val="0080592B"/>
    <w:rsid w:val="00805AB0"/>
    <w:rsid w:val="008060C9"/>
    <w:rsid w:val="0080732C"/>
    <w:rsid w:val="00807879"/>
    <w:rsid w:val="00810341"/>
    <w:rsid w:val="00811100"/>
    <w:rsid w:val="00811235"/>
    <w:rsid w:val="0081126E"/>
    <w:rsid w:val="00813FDC"/>
    <w:rsid w:val="0081628E"/>
    <w:rsid w:val="0081679F"/>
    <w:rsid w:val="00817B19"/>
    <w:rsid w:val="00817CC5"/>
    <w:rsid w:val="0082083D"/>
    <w:rsid w:val="008211EC"/>
    <w:rsid w:val="0082265B"/>
    <w:rsid w:val="00824A83"/>
    <w:rsid w:val="008268E6"/>
    <w:rsid w:val="0082728B"/>
    <w:rsid w:val="00833699"/>
    <w:rsid w:val="00833A8B"/>
    <w:rsid w:val="00833DFE"/>
    <w:rsid w:val="00834CB6"/>
    <w:rsid w:val="00836425"/>
    <w:rsid w:val="00840C3F"/>
    <w:rsid w:val="0084186C"/>
    <w:rsid w:val="008418D8"/>
    <w:rsid w:val="0084256F"/>
    <w:rsid w:val="0084398C"/>
    <w:rsid w:val="00845EAB"/>
    <w:rsid w:val="00847E31"/>
    <w:rsid w:val="00850463"/>
    <w:rsid w:val="00851F06"/>
    <w:rsid w:val="00852207"/>
    <w:rsid w:val="008535E9"/>
    <w:rsid w:val="00854165"/>
    <w:rsid w:val="00854FB3"/>
    <w:rsid w:val="00855547"/>
    <w:rsid w:val="00856C5B"/>
    <w:rsid w:val="00856DF7"/>
    <w:rsid w:val="0085712F"/>
    <w:rsid w:val="008610E7"/>
    <w:rsid w:val="008619C6"/>
    <w:rsid w:val="00861CED"/>
    <w:rsid w:val="00862013"/>
    <w:rsid w:val="00862360"/>
    <w:rsid w:val="008624B9"/>
    <w:rsid w:val="00862529"/>
    <w:rsid w:val="00865D7B"/>
    <w:rsid w:val="008666BA"/>
    <w:rsid w:val="008668E9"/>
    <w:rsid w:val="008677AD"/>
    <w:rsid w:val="00871137"/>
    <w:rsid w:val="00872622"/>
    <w:rsid w:val="00872FCF"/>
    <w:rsid w:val="00873EDA"/>
    <w:rsid w:val="008741D0"/>
    <w:rsid w:val="00877EB0"/>
    <w:rsid w:val="00880866"/>
    <w:rsid w:val="00881825"/>
    <w:rsid w:val="008818E2"/>
    <w:rsid w:val="00882367"/>
    <w:rsid w:val="008825D5"/>
    <w:rsid w:val="00883E76"/>
    <w:rsid w:val="00885924"/>
    <w:rsid w:val="00885C34"/>
    <w:rsid w:val="00886563"/>
    <w:rsid w:val="00891B10"/>
    <w:rsid w:val="00892F63"/>
    <w:rsid w:val="008930A7"/>
    <w:rsid w:val="00893BA7"/>
    <w:rsid w:val="0089417B"/>
    <w:rsid w:val="0089433E"/>
    <w:rsid w:val="00894C22"/>
    <w:rsid w:val="00896C00"/>
    <w:rsid w:val="00896D2D"/>
    <w:rsid w:val="00896DD8"/>
    <w:rsid w:val="00897B3B"/>
    <w:rsid w:val="008A084B"/>
    <w:rsid w:val="008A0F5C"/>
    <w:rsid w:val="008A2545"/>
    <w:rsid w:val="008A66A7"/>
    <w:rsid w:val="008A7058"/>
    <w:rsid w:val="008A7918"/>
    <w:rsid w:val="008B360F"/>
    <w:rsid w:val="008B492A"/>
    <w:rsid w:val="008B6606"/>
    <w:rsid w:val="008B76BD"/>
    <w:rsid w:val="008C010C"/>
    <w:rsid w:val="008C13AA"/>
    <w:rsid w:val="008C1906"/>
    <w:rsid w:val="008C20E7"/>
    <w:rsid w:val="008C2BF3"/>
    <w:rsid w:val="008C5F0E"/>
    <w:rsid w:val="008C720E"/>
    <w:rsid w:val="008D2BD3"/>
    <w:rsid w:val="008D3468"/>
    <w:rsid w:val="008D3722"/>
    <w:rsid w:val="008D4FB6"/>
    <w:rsid w:val="008D5EE6"/>
    <w:rsid w:val="008D7880"/>
    <w:rsid w:val="008E1CAD"/>
    <w:rsid w:val="008E1DFF"/>
    <w:rsid w:val="008E385A"/>
    <w:rsid w:val="008E3ADD"/>
    <w:rsid w:val="008E5E3B"/>
    <w:rsid w:val="008E7659"/>
    <w:rsid w:val="008F062F"/>
    <w:rsid w:val="008F1084"/>
    <w:rsid w:val="008F18A7"/>
    <w:rsid w:val="008F1A91"/>
    <w:rsid w:val="008F395F"/>
    <w:rsid w:val="008F5B08"/>
    <w:rsid w:val="008F6BBC"/>
    <w:rsid w:val="008F7872"/>
    <w:rsid w:val="008F7AAA"/>
    <w:rsid w:val="00901B3D"/>
    <w:rsid w:val="00902057"/>
    <w:rsid w:val="009050EA"/>
    <w:rsid w:val="00906250"/>
    <w:rsid w:val="009068E4"/>
    <w:rsid w:val="00906D32"/>
    <w:rsid w:val="00907ED1"/>
    <w:rsid w:val="00911687"/>
    <w:rsid w:val="00914F98"/>
    <w:rsid w:val="0091513F"/>
    <w:rsid w:val="009158A7"/>
    <w:rsid w:val="00916139"/>
    <w:rsid w:val="00916354"/>
    <w:rsid w:val="009170A8"/>
    <w:rsid w:val="00917FA9"/>
    <w:rsid w:val="00920232"/>
    <w:rsid w:val="00920C83"/>
    <w:rsid w:val="00921DD3"/>
    <w:rsid w:val="00922867"/>
    <w:rsid w:val="00922C5B"/>
    <w:rsid w:val="00925E6F"/>
    <w:rsid w:val="00930202"/>
    <w:rsid w:val="009311E4"/>
    <w:rsid w:val="009321ED"/>
    <w:rsid w:val="0093346B"/>
    <w:rsid w:val="009335D9"/>
    <w:rsid w:val="00934586"/>
    <w:rsid w:val="00934F65"/>
    <w:rsid w:val="00940D83"/>
    <w:rsid w:val="00942A94"/>
    <w:rsid w:val="00944691"/>
    <w:rsid w:val="0094480E"/>
    <w:rsid w:val="00945354"/>
    <w:rsid w:val="009506E3"/>
    <w:rsid w:val="0095187C"/>
    <w:rsid w:val="00951AB7"/>
    <w:rsid w:val="00953399"/>
    <w:rsid w:val="00953B9D"/>
    <w:rsid w:val="00953E66"/>
    <w:rsid w:val="009552F3"/>
    <w:rsid w:val="00960948"/>
    <w:rsid w:val="00960C98"/>
    <w:rsid w:val="00961B11"/>
    <w:rsid w:val="00961B67"/>
    <w:rsid w:val="00963376"/>
    <w:rsid w:val="00965CE0"/>
    <w:rsid w:val="00966471"/>
    <w:rsid w:val="00970051"/>
    <w:rsid w:val="00973170"/>
    <w:rsid w:val="00973DF5"/>
    <w:rsid w:val="0097499C"/>
    <w:rsid w:val="00975EFE"/>
    <w:rsid w:val="009775A0"/>
    <w:rsid w:val="0097789E"/>
    <w:rsid w:val="009806BD"/>
    <w:rsid w:val="00981F0F"/>
    <w:rsid w:val="00982548"/>
    <w:rsid w:val="009830D2"/>
    <w:rsid w:val="00983AD1"/>
    <w:rsid w:val="009843F5"/>
    <w:rsid w:val="009849C5"/>
    <w:rsid w:val="00984DDC"/>
    <w:rsid w:val="00985588"/>
    <w:rsid w:val="0099080F"/>
    <w:rsid w:val="009912D9"/>
    <w:rsid w:val="00993479"/>
    <w:rsid w:val="0099513F"/>
    <w:rsid w:val="00995486"/>
    <w:rsid w:val="00995A6E"/>
    <w:rsid w:val="00996346"/>
    <w:rsid w:val="0099696D"/>
    <w:rsid w:val="009970CB"/>
    <w:rsid w:val="00997208"/>
    <w:rsid w:val="00997BE4"/>
    <w:rsid w:val="009A1F58"/>
    <w:rsid w:val="009A2786"/>
    <w:rsid w:val="009A3372"/>
    <w:rsid w:val="009A454A"/>
    <w:rsid w:val="009A4A95"/>
    <w:rsid w:val="009A4DAD"/>
    <w:rsid w:val="009B0173"/>
    <w:rsid w:val="009B01B9"/>
    <w:rsid w:val="009B1D95"/>
    <w:rsid w:val="009B3703"/>
    <w:rsid w:val="009B3961"/>
    <w:rsid w:val="009B40BE"/>
    <w:rsid w:val="009B4184"/>
    <w:rsid w:val="009B5333"/>
    <w:rsid w:val="009B5BD8"/>
    <w:rsid w:val="009B5D6D"/>
    <w:rsid w:val="009B6FC5"/>
    <w:rsid w:val="009B7351"/>
    <w:rsid w:val="009B766C"/>
    <w:rsid w:val="009C09A0"/>
    <w:rsid w:val="009C0BB9"/>
    <w:rsid w:val="009C24BE"/>
    <w:rsid w:val="009C489A"/>
    <w:rsid w:val="009C4B73"/>
    <w:rsid w:val="009C5D18"/>
    <w:rsid w:val="009C5FC4"/>
    <w:rsid w:val="009D0489"/>
    <w:rsid w:val="009D16FF"/>
    <w:rsid w:val="009D1787"/>
    <w:rsid w:val="009D31E3"/>
    <w:rsid w:val="009D46FF"/>
    <w:rsid w:val="009D481D"/>
    <w:rsid w:val="009D4B40"/>
    <w:rsid w:val="009D4C53"/>
    <w:rsid w:val="009D5451"/>
    <w:rsid w:val="009D718F"/>
    <w:rsid w:val="009D7548"/>
    <w:rsid w:val="009E0B12"/>
    <w:rsid w:val="009E29F3"/>
    <w:rsid w:val="009E2A77"/>
    <w:rsid w:val="009E4A95"/>
    <w:rsid w:val="009E4F90"/>
    <w:rsid w:val="009E57C0"/>
    <w:rsid w:val="009E5AA8"/>
    <w:rsid w:val="009E6265"/>
    <w:rsid w:val="009E6FAF"/>
    <w:rsid w:val="009F0B84"/>
    <w:rsid w:val="009F2F2C"/>
    <w:rsid w:val="009F3CCB"/>
    <w:rsid w:val="009F3EF0"/>
    <w:rsid w:val="009F4958"/>
    <w:rsid w:val="009F5437"/>
    <w:rsid w:val="009F546D"/>
    <w:rsid w:val="009F7918"/>
    <w:rsid w:val="00A00949"/>
    <w:rsid w:val="00A01099"/>
    <w:rsid w:val="00A013A3"/>
    <w:rsid w:val="00A01AC8"/>
    <w:rsid w:val="00A02489"/>
    <w:rsid w:val="00A05452"/>
    <w:rsid w:val="00A10BD3"/>
    <w:rsid w:val="00A112B6"/>
    <w:rsid w:val="00A11C84"/>
    <w:rsid w:val="00A13123"/>
    <w:rsid w:val="00A137A3"/>
    <w:rsid w:val="00A14178"/>
    <w:rsid w:val="00A141C9"/>
    <w:rsid w:val="00A14EE7"/>
    <w:rsid w:val="00A15990"/>
    <w:rsid w:val="00A1689A"/>
    <w:rsid w:val="00A16C53"/>
    <w:rsid w:val="00A2012A"/>
    <w:rsid w:val="00A20355"/>
    <w:rsid w:val="00A22237"/>
    <w:rsid w:val="00A23958"/>
    <w:rsid w:val="00A242CA"/>
    <w:rsid w:val="00A246AA"/>
    <w:rsid w:val="00A27916"/>
    <w:rsid w:val="00A30773"/>
    <w:rsid w:val="00A315ED"/>
    <w:rsid w:val="00A32C11"/>
    <w:rsid w:val="00A358EE"/>
    <w:rsid w:val="00A363C7"/>
    <w:rsid w:val="00A37A3A"/>
    <w:rsid w:val="00A42E12"/>
    <w:rsid w:val="00A4360E"/>
    <w:rsid w:val="00A436B0"/>
    <w:rsid w:val="00A436DC"/>
    <w:rsid w:val="00A44CF8"/>
    <w:rsid w:val="00A44F01"/>
    <w:rsid w:val="00A466BA"/>
    <w:rsid w:val="00A46726"/>
    <w:rsid w:val="00A51F69"/>
    <w:rsid w:val="00A5260B"/>
    <w:rsid w:val="00A527CB"/>
    <w:rsid w:val="00A55BCD"/>
    <w:rsid w:val="00A561D2"/>
    <w:rsid w:val="00A570B8"/>
    <w:rsid w:val="00A579C7"/>
    <w:rsid w:val="00A61B41"/>
    <w:rsid w:val="00A623CB"/>
    <w:rsid w:val="00A64953"/>
    <w:rsid w:val="00A64A64"/>
    <w:rsid w:val="00A65504"/>
    <w:rsid w:val="00A65BE1"/>
    <w:rsid w:val="00A66208"/>
    <w:rsid w:val="00A66DEA"/>
    <w:rsid w:val="00A67ECE"/>
    <w:rsid w:val="00A70084"/>
    <w:rsid w:val="00A7484F"/>
    <w:rsid w:val="00A76FA1"/>
    <w:rsid w:val="00A771B5"/>
    <w:rsid w:val="00A77B2B"/>
    <w:rsid w:val="00A77F63"/>
    <w:rsid w:val="00A803CD"/>
    <w:rsid w:val="00A804C6"/>
    <w:rsid w:val="00A80E5B"/>
    <w:rsid w:val="00A81C43"/>
    <w:rsid w:val="00A82301"/>
    <w:rsid w:val="00A845D0"/>
    <w:rsid w:val="00A85C41"/>
    <w:rsid w:val="00A864D3"/>
    <w:rsid w:val="00A86696"/>
    <w:rsid w:val="00A90377"/>
    <w:rsid w:val="00A93440"/>
    <w:rsid w:val="00A93E73"/>
    <w:rsid w:val="00A94088"/>
    <w:rsid w:val="00A941A1"/>
    <w:rsid w:val="00A95947"/>
    <w:rsid w:val="00A95D31"/>
    <w:rsid w:val="00A96E3B"/>
    <w:rsid w:val="00A97588"/>
    <w:rsid w:val="00AA05E6"/>
    <w:rsid w:val="00AA246E"/>
    <w:rsid w:val="00AA38F5"/>
    <w:rsid w:val="00AA3D6A"/>
    <w:rsid w:val="00AA3F45"/>
    <w:rsid w:val="00AA4529"/>
    <w:rsid w:val="00AA4D51"/>
    <w:rsid w:val="00AA5155"/>
    <w:rsid w:val="00AA6796"/>
    <w:rsid w:val="00AA7927"/>
    <w:rsid w:val="00AA7EF9"/>
    <w:rsid w:val="00AB0135"/>
    <w:rsid w:val="00AB1955"/>
    <w:rsid w:val="00AB1BD8"/>
    <w:rsid w:val="00AB346F"/>
    <w:rsid w:val="00AB3E11"/>
    <w:rsid w:val="00AB4605"/>
    <w:rsid w:val="00AB4729"/>
    <w:rsid w:val="00AB5BDB"/>
    <w:rsid w:val="00AB5DD0"/>
    <w:rsid w:val="00AB6990"/>
    <w:rsid w:val="00AB7054"/>
    <w:rsid w:val="00AB7A30"/>
    <w:rsid w:val="00AC1740"/>
    <w:rsid w:val="00AC241E"/>
    <w:rsid w:val="00AC34C3"/>
    <w:rsid w:val="00AC46DC"/>
    <w:rsid w:val="00AC5CCF"/>
    <w:rsid w:val="00AC5E6E"/>
    <w:rsid w:val="00AC6125"/>
    <w:rsid w:val="00AC624E"/>
    <w:rsid w:val="00AC6623"/>
    <w:rsid w:val="00AC76D6"/>
    <w:rsid w:val="00AC781D"/>
    <w:rsid w:val="00AD105E"/>
    <w:rsid w:val="00AD18F5"/>
    <w:rsid w:val="00AD194F"/>
    <w:rsid w:val="00AD41AE"/>
    <w:rsid w:val="00AD4567"/>
    <w:rsid w:val="00AD5620"/>
    <w:rsid w:val="00AE0BD5"/>
    <w:rsid w:val="00AE34F4"/>
    <w:rsid w:val="00AE4EC3"/>
    <w:rsid w:val="00AE69F8"/>
    <w:rsid w:val="00AE6A7A"/>
    <w:rsid w:val="00AE73E2"/>
    <w:rsid w:val="00AE7FD6"/>
    <w:rsid w:val="00AF444B"/>
    <w:rsid w:val="00B018BC"/>
    <w:rsid w:val="00B01A55"/>
    <w:rsid w:val="00B02871"/>
    <w:rsid w:val="00B03105"/>
    <w:rsid w:val="00B067D2"/>
    <w:rsid w:val="00B078D8"/>
    <w:rsid w:val="00B10F8E"/>
    <w:rsid w:val="00B12134"/>
    <w:rsid w:val="00B1446F"/>
    <w:rsid w:val="00B15098"/>
    <w:rsid w:val="00B15561"/>
    <w:rsid w:val="00B15B09"/>
    <w:rsid w:val="00B15F14"/>
    <w:rsid w:val="00B20192"/>
    <w:rsid w:val="00B21D62"/>
    <w:rsid w:val="00B22C0D"/>
    <w:rsid w:val="00B235D2"/>
    <w:rsid w:val="00B23E71"/>
    <w:rsid w:val="00B24FEB"/>
    <w:rsid w:val="00B250CC"/>
    <w:rsid w:val="00B2556F"/>
    <w:rsid w:val="00B25A7D"/>
    <w:rsid w:val="00B25B90"/>
    <w:rsid w:val="00B25D3C"/>
    <w:rsid w:val="00B26D40"/>
    <w:rsid w:val="00B278CE"/>
    <w:rsid w:val="00B316EA"/>
    <w:rsid w:val="00B32C94"/>
    <w:rsid w:val="00B33139"/>
    <w:rsid w:val="00B332D9"/>
    <w:rsid w:val="00B33935"/>
    <w:rsid w:val="00B33A5B"/>
    <w:rsid w:val="00B34558"/>
    <w:rsid w:val="00B35499"/>
    <w:rsid w:val="00B35ADE"/>
    <w:rsid w:val="00B37D5C"/>
    <w:rsid w:val="00B40598"/>
    <w:rsid w:val="00B411F6"/>
    <w:rsid w:val="00B41694"/>
    <w:rsid w:val="00B4345A"/>
    <w:rsid w:val="00B4498C"/>
    <w:rsid w:val="00B450A8"/>
    <w:rsid w:val="00B47C38"/>
    <w:rsid w:val="00B51CF7"/>
    <w:rsid w:val="00B526AA"/>
    <w:rsid w:val="00B52C1E"/>
    <w:rsid w:val="00B52DFC"/>
    <w:rsid w:val="00B52FD1"/>
    <w:rsid w:val="00B54A25"/>
    <w:rsid w:val="00B54DFB"/>
    <w:rsid w:val="00B55200"/>
    <w:rsid w:val="00B553D8"/>
    <w:rsid w:val="00B55BFE"/>
    <w:rsid w:val="00B55D46"/>
    <w:rsid w:val="00B560D4"/>
    <w:rsid w:val="00B57F79"/>
    <w:rsid w:val="00B61214"/>
    <w:rsid w:val="00B616CF"/>
    <w:rsid w:val="00B619DB"/>
    <w:rsid w:val="00B636DF"/>
    <w:rsid w:val="00B653AF"/>
    <w:rsid w:val="00B671BD"/>
    <w:rsid w:val="00B67452"/>
    <w:rsid w:val="00B679D2"/>
    <w:rsid w:val="00B720F5"/>
    <w:rsid w:val="00B72F15"/>
    <w:rsid w:val="00B74B1C"/>
    <w:rsid w:val="00B827FD"/>
    <w:rsid w:val="00B85244"/>
    <w:rsid w:val="00B861BA"/>
    <w:rsid w:val="00B90705"/>
    <w:rsid w:val="00B913B8"/>
    <w:rsid w:val="00B92010"/>
    <w:rsid w:val="00B923F3"/>
    <w:rsid w:val="00B92ED6"/>
    <w:rsid w:val="00B938B8"/>
    <w:rsid w:val="00B9639C"/>
    <w:rsid w:val="00BA0346"/>
    <w:rsid w:val="00BA0C25"/>
    <w:rsid w:val="00BA27DF"/>
    <w:rsid w:val="00BA28A5"/>
    <w:rsid w:val="00BA3507"/>
    <w:rsid w:val="00BA41B2"/>
    <w:rsid w:val="00BA4CD4"/>
    <w:rsid w:val="00BA4D9E"/>
    <w:rsid w:val="00BA54B8"/>
    <w:rsid w:val="00BA59A3"/>
    <w:rsid w:val="00BA71C7"/>
    <w:rsid w:val="00BA7CD0"/>
    <w:rsid w:val="00BB0A76"/>
    <w:rsid w:val="00BB1906"/>
    <w:rsid w:val="00BB2328"/>
    <w:rsid w:val="00BB399D"/>
    <w:rsid w:val="00BB656A"/>
    <w:rsid w:val="00BC0851"/>
    <w:rsid w:val="00BC3C3A"/>
    <w:rsid w:val="00BC5509"/>
    <w:rsid w:val="00BC6956"/>
    <w:rsid w:val="00BC7FCB"/>
    <w:rsid w:val="00BD0FD0"/>
    <w:rsid w:val="00BD7497"/>
    <w:rsid w:val="00BE23A4"/>
    <w:rsid w:val="00BE336C"/>
    <w:rsid w:val="00BE3C4B"/>
    <w:rsid w:val="00BE3C77"/>
    <w:rsid w:val="00BE5B18"/>
    <w:rsid w:val="00BE70AE"/>
    <w:rsid w:val="00BE7331"/>
    <w:rsid w:val="00BF06B0"/>
    <w:rsid w:val="00BF26E9"/>
    <w:rsid w:val="00BF3264"/>
    <w:rsid w:val="00BF35F0"/>
    <w:rsid w:val="00BF437A"/>
    <w:rsid w:val="00BF459B"/>
    <w:rsid w:val="00BF46F9"/>
    <w:rsid w:val="00BF6C79"/>
    <w:rsid w:val="00BF7A2C"/>
    <w:rsid w:val="00C0009F"/>
    <w:rsid w:val="00C00BBF"/>
    <w:rsid w:val="00C019DF"/>
    <w:rsid w:val="00C01F03"/>
    <w:rsid w:val="00C02199"/>
    <w:rsid w:val="00C03928"/>
    <w:rsid w:val="00C03C91"/>
    <w:rsid w:val="00C048DE"/>
    <w:rsid w:val="00C103BB"/>
    <w:rsid w:val="00C11FEE"/>
    <w:rsid w:val="00C128C2"/>
    <w:rsid w:val="00C12C5F"/>
    <w:rsid w:val="00C13A9A"/>
    <w:rsid w:val="00C13BBD"/>
    <w:rsid w:val="00C14210"/>
    <w:rsid w:val="00C14382"/>
    <w:rsid w:val="00C158FA"/>
    <w:rsid w:val="00C161EE"/>
    <w:rsid w:val="00C167F3"/>
    <w:rsid w:val="00C17B79"/>
    <w:rsid w:val="00C17BA9"/>
    <w:rsid w:val="00C20A27"/>
    <w:rsid w:val="00C20FE4"/>
    <w:rsid w:val="00C24923"/>
    <w:rsid w:val="00C25F1F"/>
    <w:rsid w:val="00C26266"/>
    <w:rsid w:val="00C26820"/>
    <w:rsid w:val="00C26949"/>
    <w:rsid w:val="00C26EF1"/>
    <w:rsid w:val="00C27805"/>
    <w:rsid w:val="00C30140"/>
    <w:rsid w:val="00C30E09"/>
    <w:rsid w:val="00C31C88"/>
    <w:rsid w:val="00C334D5"/>
    <w:rsid w:val="00C33CF5"/>
    <w:rsid w:val="00C342C4"/>
    <w:rsid w:val="00C36043"/>
    <w:rsid w:val="00C37786"/>
    <w:rsid w:val="00C40EF8"/>
    <w:rsid w:val="00C44B9B"/>
    <w:rsid w:val="00C44C0F"/>
    <w:rsid w:val="00C46113"/>
    <w:rsid w:val="00C46488"/>
    <w:rsid w:val="00C47C31"/>
    <w:rsid w:val="00C47EBB"/>
    <w:rsid w:val="00C47F3F"/>
    <w:rsid w:val="00C47F9F"/>
    <w:rsid w:val="00C5174A"/>
    <w:rsid w:val="00C527A8"/>
    <w:rsid w:val="00C528B4"/>
    <w:rsid w:val="00C53DFA"/>
    <w:rsid w:val="00C553DB"/>
    <w:rsid w:val="00C556AE"/>
    <w:rsid w:val="00C560F5"/>
    <w:rsid w:val="00C56509"/>
    <w:rsid w:val="00C60104"/>
    <w:rsid w:val="00C60D04"/>
    <w:rsid w:val="00C6159C"/>
    <w:rsid w:val="00C623D6"/>
    <w:rsid w:val="00C651C7"/>
    <w:rsid w:val="00C66B1F"/>
    <w:rsid w:val="00C67EFF"/>
    <w:rsid w:val="00C701B3"/>
    <w:rsid w:val="00C70458"/>
    <w:rsid w:val="00C72E7D"/>
    <w:rsid w:val="00C73B62"/>
    <w:rsid w:val="00C75AB3"/>
    <w:rsid w:val="00C76E33"/>
    <w:rsid w:val="00C77120"/>
    <w:rsid w:val="00C7788D"/>
    <w:rsid w:val="00C778A2"/>
    <w:rsid w:val="00C8073D"/>
    <w:rsid w:val="00C82260"/>
    <w:rsid w:val="00C833B9"/>
    <w:rsid w:val="00C8497B"/>
    <w:rsid w:val="00C85723"/>
    <w:rsid w:val="00C857A3"/>
    <w:rsid w:val="00C85DD4"/>
    <w:rsid w:val="00C86197"/>
    <w:rsid w:val="00C862D4"/>
    <w:rsid w:val="00C86DD9"/>
    <w:rsid w:val="00C87805"/>
    <w:rsid w:val="00C904DB"/>
    <w:rsid w:val="00C91E20"/>
    <w:rsid w:val="00C92081"/>
    <w:rsid w:val="00C93B9A"/>
    <w:rsid w:val="00C948E6"/>
    <w:rsid w:val="00C949F7"/>
    <w:rsid w:val="00C94D84"/>
    <w:rsid w:val="00C959A7"/>
    <w:rsid w:val="00C96413"/>
    <w:rsid w:val="00C968F3"/>
    <w:rsid w:val="00C975BC"/>
    <w:rsid w:val="00CA3355"/>
    <w:rsid w:val="00CA4040"/>
    <w:rsid w:val="00CA40A4"/>
    <w:rsid w:val="00CA5279"/>
    <w:rsid w:val="00CA5CE2"/>
    <w:rsid w:val="00CA6158"/>
    <w:rsid w:val="00CA6D9B"/>
    <w:rsid w:val="00CA7179"/>
    <w:rsid w:val="00CB04AA"/>
    <w:rsid w:val="00CB34FA"/>
    <w:rsid w:val="00CB3DFD"/>
    <w:rsid w:val="00CB4E11"/>
    <w:rsid w:val="00CB7966"/>
    <w:rsid w:val="00CB7EDE"/>
    <w:rsid w:val="00CB7EDF"/>
    <w:rsid w:val="00CC0D25"/>
    <w:rsid w:val="00CC223A"/>
    <w:rsid w:val="00CC5597"/>
    <w:rsid w:val="00CC66E0"/>
    <w:rsid w:val="00CC7029"/>
    <w:rsid w:val="00CD04D8"/>
    <w:rsid w:val="00CD0956"/>
    <w:rsid w:val="00CD233D"/>
    <w:rsid w:val="00CD31B4"/>
    <w:rsid w:val="00CD3D88"/>
    <w:rsid w:val="00CD63C7"/>
    <w:rsid w:val="00CE019E"/>
    <w:rsid w:val="00CE2A0A"/>
    <w:rsid w:val="00CE3A98"/>
    <w:rsid w:val="00CE5D50"/>
    <w:rsid w:val="00CE6F37"/>
    <w:rsid w:val="00CE7115"/>
    <w:rsid w:val="00CE7809"/>
    <w:rsid w:val="00CE78C0"/>
    <w:rsid w:val="00CF34A1"/>
    <w:rsid w:val="00CF6BBF"/>
    <w:rsid w:val="00CF7583"/>
    <w:rsid w:val="00D00CD0"/>
    <w:rsid w:val="00D00F7B"/>
    <w:rsid w:val="00D013C1"/>
    <w:rsid w:val="00D014B1"/>
    <w:rsid w:val="00D0152E"/>
    <w:rsid w:val="00D01B6B"/>
    <w:rsid w:val="00D0385F"/>
    <w:rsid w:val="00D03CAD"/>
    <w:rsid w:val="00D03FB2"/>
    <w:rsid w:val="00D05312"/>
    <w:rsid w:val="00D061B8"/>
    <w:rsid w:val="00D069BC"/>
    <w:rsid w:val="00D06B98"/>
    <w:rsid w:val="00D103B2"/>
    <w:rsid w:val="00D1048F"/>
    <w:rsid w:val="00D10C5C"/>
    <w:rsid w:val="00D118CF"/>
    <w:rsid w:val="00D12C9E"/>
    <w:rsid w:val="00D12EFB"/>
    <w:rsid w:val="00D13622"/>
    <w:rsid w:val="00D14568"/>
    <w:rsid w:val="00D14CE0"/>
    <w:rsid w:val="00D1545C"/>
    <w:rsid w:val="00D16037"/>
    <w:rsid w:val="00D17CCF"/>
    <w:rsid w:val="00D205DB"/>
    <w:rsid w:val="00D20BF3"/>
    <w:rsid w:val="00D20CB1"/>
    <w:rsid w:val="00D212EF"/>
    <w:rsid w:val="00D21359"/>
    <w:rsid w:val="00D222A3"/>
    <w:rsid w:val="00D22303"/>
    <w:rsid w:val="00D226B4"/>
    <w:rsid w:val="00D23587"/>
    <w:rsid w:val="00D23795"/>
    <w:rsid w:val="00D23D8F"/>
    <w:rsid w:val="00D23EA5"/>
    <w:rsid w:val="00D266CB"/>
    <w:rsid w:val="00D26CB8"/>
    <w:rsid w:val="00D30B4E"/>
    <w:rsid w:val="00D31807"/>
    <w:rsid w:val="00D33146"/>
    <w:rsid w:val="00D333F6"/>
    <w:rsid w:val="00D343FB"/>
    <w:rsid w:val="00D4039B"/>
    <w:rsid w:val="00D40AF9"/>
    <w:rsid w:val="00D417DD"/>
    <w:rsid w:val="00D41ACD"/>
    <w:rsid w:val="00D44955"/>
    <w:rsid w:val="00D44CFB"/>
    <w:rsid w:val="00D50370"/>
    <w:rsid w:val="00D5460C"/>
    <w:rsid w:val="00D54CC6"/>
    <w:rsid w:val="00D56E30"/>
    <w:rsid w:val="00D5707C"/>
    <w:rsid w:val="00D57D8E"/>
    <w:rsid w:val="00D60D58"/>
    <w:rsid w:val="00D61BA5"/>
    <w:rsid w:val="00D626DC"/>
    <w:rsid w:val="00D6555E"/>
    <w:rsid w:val="00D65F90"/>
    <w:rsid w:val="00D66900"/>
    <w:rsid w:val="00D66C55"/>
    <w:rsid w:val="00D67A55"/>
    <w:rsid w:val="00D70580"/>
    <w:rsid w:val="00D72325"/>
    <w:rsid w:val="00D725F1"/>
    <w:rsid w:val="00D726DE"/>
    <w:rsid w:val="00D72759"/>
    <w:rsid w:val="00D7467C"/>
    <w:rsid w:val="00D74B9C"/>
    <w:rsid w:val="00D77389"/>
    <w:rsid w:val="00D77E17"/>
    <w:rsid w:val="00D82F49"/>
    <w:rsid w:val="00D849CD"/>
    <w:rsid w:val="00D850BA"/>
    <w:rsid w:val="00D858BC"/>
    <w:rsid w:val="00D86C01"/>
    <w:rsid w:val="00D87504"/>
    <w:rsid w:val="00D875A3"/>
    <w:rsid w:val="00D90FE6"/>
    <w:rsid w:val="00D91190"/>
    <w:rsid w:val="00D9150A"/>
    <w:rsid w:val="00D92413"/>
    <w:rsid w:val="00D92EDA"/>
    <w:rsid w:val="00D9314A"/>
    <w:rsid w:val="00D93F01"/>
    <w:rsid w:val="00D9543F"/>
    <w:rsid w:val="00D961DF"/>
    <w:rsid w:val="00D9634C"/>
    <w:rsid w:val="00D96D37"/>
    <w:rsid w:val="00DA07E2"/>
    <w:rsid w:val="00DA155A"/>
    <w:rsid w:val="00DA4914"/>
    <w:rsid w:val="00DA65BC"/>
    <w:rsid w:val="00DA6619"/>
    <w:rsid w:val="00DA6DB3"/>
    <w:rsid w:val="00DA7F44"/>
    <w:rsid w:val="00DB0466"/>
    <w:rsid w:val="00DB085D"/>
    <w:rsid w:val="00DB091B"/>
    <w:rsid w:val="00DB3896"/>
    <w:rsid w:val="00DB3E76"/>
    <w:rsid w:val="00DB4C12"/>
    <w:rsid w:val="00DB5B30"/>
    <w:rsid w:val="00DB6771"/>
    <w:rsid w:val="00DB7B6F"/>
    <w:rsid w:val="00DB7B77"/>
    <w:rsid w:val="00DC033D"/>
    <w:rsid w:val="00DC039F"/>
    <w:rsid w:val="00DC042F"/>
    <w:rsid w:val="00DC1473"/>
    <w:rsid w:val="00DC1C92"/>
    <w:rsid w:val="00DC22AA"/>
    <w:rsid w:val="00DC611A"/>
    <w:rsid w:val="00DC779C"/>
    <w:rsid w:val="00DC78F1"/>
    <w:rsid w:val="00DD17A7"/>
    <w:rsid w:val="00DD1807"/>
    <w:rsid w:val="00DD1BC9"/>
    <w:rsid w:val="00DD2095"/>
    <w:rsid w:val="00DD22D6"/>
    <w:rsid w:val="00DD23A2"/>
    <w:rsid w:val="00DD2462"/>
    <w:rsid w:val="00DD2772"/>
    <w:rsid w:val="00DD2B21"/>
    <w:rsid w:val="00DD36BA"/>
    <w:rsid w:val="00DD6043"/>
    <w:rsid w:val="00DE02D7"/>
    <w:rsid w:val="00DE0BB2"/>
    <w:rsid w:val="00DE1148"/>
    <w:rsid w:val="00DE1B4A"/>
    <w:rsid w:val="00DE300A"/>
    <w:rsid w:val="00DE5F5F"/>
    <w:rsid w:val="00DE61D9"/>
    <w:rsid w:val="00DE7883"/>
    <w:rsid w:val="00DE7B01"/>
    <w:rsid w:val="00DE7F88"/>
    <w:rsid w:val="00DF0533"/>
    <w:rsid w:val="00DF0D3E"/>
    <w:rsid w:val="00DF1AD5"/>
    <w:rsid w:val="00DF2396"/>
    <w:rsid w:val="00DF79B8"/>
    <w:rsid w:val="00E004DA"/>
    <w:rsid w:val="00E00B08"/>
    <w:rsid w:val="00E02441"/>
    <w:rsid w:val="00E02BDC"/>
    <w:rsid w:val="00E042C5"/>
    <w:rsid w:val="00E04624"/>
    <w:rsid w:val="00E05073"/>
    <w:rsid w:val="00E07498"/>
    <w:rsid w:val="00E11C6B"/>
    <w:rsid w:val="00E12627"/>
    <w:rsid w:val="00E13322"/>
    <w:rsid w:val="00E13BFD"/>
    <w:rsid w:val="00E17F35"/>
    <w:rsid w:val="00E20BF9"/>
    <w:rsid w:val="00E20CD4"/>
    <w:rsid w:val="00E21444"/>
    <w:rsid w:val="00E2313B"/>
    <w:rsid w:val="00E242A3"/>
    <w:rsid w:val="00E24569"/>
    <w:rsid w:val="00E24C97"/>
    <w:rsid w:val="00E2539D"/>
    <w:rsid w:val="00E27143"/>
    <w:rsid w:val="00E276C5"/>
    <w:rsid w:val="00E27A35"/>
    <w:rsid w:val="00E27ACE"/>
    <w:rsid w:val="00E356CA"/>
    <w:rsid w:val="00E42084"/>
    <w:rsid w:val="00E44ED5"/>
    <w:rsid w:val="00E459FA"/>
    <w:rsid w:val="00E45D40"/>
    <w:rsid w:val="00E46015"/>
    <w:rsid w:val="00E46821"/>
    <w:rsid w:val="00E46DF3"/>
    <w:rsid w:val="00E4759D"/>
    <w:rsid w:val="00E5064F"/>
    <w:rsid w:val="00E50CEF"/>
    <w:rsid w:val="00E512A6"/>
    <w:rsid w:val="00E55529"/>
    <w:rsid w:val="00E5555A"/>
    <w:rsid w:val="00E5690E"/>
    <w:rsid w:val="00E57631"/>
    <w:rsid w:val="00E61397"/>
    <w:rsid w:val="00E61EBC"/>
    <w:rsid w:val="00E63578"/>
    <w:rsid w:val="00E63AA0"/>
    <w:rsid w:val="00E661BA"/>
    <w:rsid w:val="00E668C4"/>
    <w:rsid w:val="00E67FD9"/>
    <w:rsid w:val="00E70DA3"/>
    <w:rsid w:val="00E72ECC"/>
    <w:rsid w:val="00E75CE0"/>
    <w:rsid w:val="00E75FEB"/>
    <w:rsid w:val="00E76A13"/>
    <w:rsid w:val="00E77346"/>
    <w:rsid w:val="00E779CA"/>
    <w:rsid w:val="00E802B2"/>
    <w:rsid w:val="00E827B9"/>
    <w:rsid w:val="00E85DC1"/>
    <w:rsid w:val="00E860E9"/>
    <w:rsid w:val="00E86516"/>
    <w:rsid w:val="00E869BB"/>
    <w:rsid w:val="00E86A77"/>
    <w:rsid w:val="00E91796"/>
    <w:rsid w:val="00E923E3"/>
    <w:rsid w:val="00E955E7"/>
    <w:rsid w:val="00E97607"/>
    <w:rsid w:val="00EA0B06"/>
    <w:rsid w:val="00EA0FB3"/>
    <w:rsid w:val="00EA1782"/>
    <w:rsid w:val="00EA191B"/>
    <w:rsid w:val="00EA210F"/>
    <w:rsid w:val="00EA2C26"/>
    <w:rsid w:val="00EA4C08"/>
    <w:rsid w:val="00EA4FB2"/>
    <w:rsid w:val="00EA50D4"/>
    <w:rsid w:val="00EA515D"/>
    <w:rsid w:val="00EA6B4A"/>
    <w:rsid w:val="00EA755D"/>
    <w:rsid w:val="00EA78FE"/>
    <w:rsid w:val="00EA7B92"/>
    <w:rsid w:val="00EB4209"/>
    <w:rsid w:val="00EB624D"/>
    <w:rsid w:val="00EB75C3"/>
    <w:rsid w:val="00EC0765"/>
    <w:rsid w:val="00EC5B0E"/>
    <w:rsid w:val="00EC65AA"/>
    <w:rsid w:val="00EC7D43"/>
    <w:rsid w:val="00ED45A1"/>
    <w:rsid w:val="00ED6121"/>
    <w:rsid w:val="00ED653C"/>
    <w:rsid w:val="00ED6AAF"/>
    <w:rsid w:val="00ED6DFD"/>
    <w:rsid w:val="00ED6F96"/>
    <w:rsid w:val="00ED7C6D"/>
    <w:rsid w:val="00EE0DD8"/>
    <w:rsid w:val="00EE1D9C"/>
    <w:rsid w:val="00EE20DC"/>
    <w:rsid w:val="00EE438C"/>
    <w:rsid w:val="00EF13F6"/>
    <w:rsid w:val="00EF196F"/>
    <w:rsid w:val="00EF3E5B"/>
    <w:rsid w:val="00EF58B6"/>
    <w:rsid w:val="00EF6634"/>
    <w:rsid w:val="00EF68AB"/>
    <w:rsid w:val="00EF6B5A"/>
    <w:rsid w:val="00EF782B"/>
    <w:rsid w:val="00F00A8B"/>
    <w:rsid w:val="00F01B38"/>
    <w:rsid w:val="00F03258"/>
    <w:rsid w:val="00F033DF"/>
    <w:rsid w:val="00F03A56"/>
    <w:rsid w:val="00F04D88"/>
    <w:rsid w:val="00F06932"/>
    <w:rsid w:val="00F104D6"/>
    <w:rsid w:val="00F1338E"/>
    <w:rsid w:val="00F13C84"/>
    <w:rsid w:val="00F1525E"/>
    <w:rsid w:val="00F15378"/>
    <w:rsid w:val="00F1559E"/>
    <w:rsid w:val="00F155A3"/>
    <w:rsid w:val="00F167CF"/>
    <w:rsid w:val="00F16BE1"/>
    <w:rsid w:val="00F17590"/>
    <w:rsid w:val="00F175AC"/>
    <w:rsid w:val="00F2008F"/>
    <w:rsid w:val="00F234D8"/>
    <w:rsid w:val="00F23A8F"/>
    <w:rsid w:val="00F23C65"/>
    <w:rsid w:val="00F251A8"/>
    <w:rsid w:val="00F26734"/>
    <w:rsid w:val="00F27E88"/>
    <w:rsid w:val="00F30487"/>
    <w:rsid w:val="00F32C24"/>
    <w:rsid w:val="00F33D44"/>
    <w:rsid w:val="00F343E6"/>
    <w:rsid w:val="00F348E2"/>
    <w:rsid w:val="00F348E3"/>
    <w:rsid w:val="00F34B22"/>
    <w:rsid w:val="00F36078"/>
    <w:rsid w:val="00F3707D"/>
    <w:rsid w:val="00F373C1"/>
    <w:rsid w:val="00F40390"/>
    <w:rsid w:val="00F41158"/>
    <w:rsid w:val="00F41ACE"/>
    <w:rsid w:val="00F421AF"/>
    <w:rsid w:val="00F42AE9"/>
    <w:rsid w:val="00F42D5A"/>
    <w:rsid w:val="00F435A5"/>
    <w:rsid w:val="00F43B08"/>
    <w:rsid w:val="00F46ADF"/>
    <w:rsid w:val="00F5127C"/>
    <w:rsid w:val="00F519B1"/>
    <w:rsid w:val="00F52249"/>
    <w:rsid w:val="00F527AA"/>
    <w:rsid w:val="00F52981"/>
    <w:rsid w:val="00F52A0A"/>
    <w:rsid w:val="00F54AAF"/>
    <w:rsid w:val="00F55592"/>
    <w:rsid w:val="00F5625E"/>
    <w:rsid w:val="00F567AF"/>
    <w:rsid w:val="00F5745D"/>
    <w:rsid w:val="00F6120B"/>
    <w:rsid w:val="00F61BE4"/>
    <w:rsid w:val="00F62025"/>
    <w:rsid w:val="00F629BA"/>
    <w:rsid w:val="00F645D7"/>
    <w:rsid w:val="00F649BC"/>
    <w:rsid w:val="00F6637C"/>
    <w:rsid w:val="00F66413"/>
    <w:rsid w:val="00F67BE2"/>
    <w:rsid w:val="00F67E17"/>
    <w:rsid w:val="00F7062A"/>
    <w:rsid w:val="00F70BB9"/>
    <w:rsid w:val="00F70C20"/>
    <w:rsid w:val="00F70E62"/>
    <w:rsid w:val="00F710A3"/>
    <w:rsid w:val="00F71D35"/>
    <w:rsid w:val="00F735F3"/>
    <w:rsid w:val="00F73678"/>
    <w:rsid w:val="00F73932"/>
    <w:rsid w:val="00F73950"/>
    <w:rsid w:val="00F77527"/>
    <w:rsid w:val="00F806E6"/>
    <w:rsid w:val="00F837C8"/>
    <w:rsid w:val="00F83994"/>
    <w:rsid w:val="00F83D1C"/>
    <w:rsid w:val="00F853A4"/>
    <w:rsid w:val="00F85426"/>
    <w:rsid w:val="00F85853"/>
    <w:rsid w:val="00F85DBB"/>
    <w:rsid w:val="00F863FC"/>
    <w:rsid w:val="00F868B0"/>
    <w:rsid w:val="00F86D47"/>
    <w:rsid w:val="00F90FD5"/>
    <w:rsid w:val="00F93464"/>
    <w:rsid w:val="00F93721"/>
    <w:rsid w:val="00F94663"/>
    <w:rsid w:val="00F95364"/>
    <w:rsid w:val="00F95B91"/>
    <w:rsid w:val="00F970CA"/>
    <w:rsid w:val="00F97E1D"/>
    <w:rsid w:val="00F97F73"/>
    <w:rsid w:val="00FA174C"/>
    <w:rsid w:val="00FA4E40"/>
    <w:rsid w:val="00FA54F6"/>
    <w:rsid w:val="00FA603C"/>
    <w:rsid w:val="00FA6A5F"/>
    <w:rsid w:val="00FA77C1"/>
    <w:rsid w:val="00FA7FC0"/>
    <w:rsid w:val="00FB3D79"/>
    <w:rsid w:val="00FB555F"/>
    <w:rsid w:val="00FB6B4A"/>
    <w:rsid w:val="00FB7B2C"/>
    <w:rsid w:val="00FC2ADB"/>
    <w:rsid w:val="00FC3789"/>
    <w:rsid w:val="00FC4F2C"/>
    <w:rsid w:val="00FC73BA"/>
    <w:rsid w:val="00FD0509"/>
    <w:rsid w:val="00FD0D92"/>
    <w:rsid w:val="00FD1EDA"/>
    <w:rsid w:val="00FD3A80"/>
    <w:rsid w:val="00FD3C1A"/>
    <w:rsid w:val="00FD4862"/>
    <w:rsid w:val="00FD605E"/>
    <w:rsid w:val="00FD7566"/>
    <w:rsid w:val="00FD7DE9"/>
    <w:rsid w:val="00FE10C6"/>
    <w:rsid w:val="00FE33B8"/>
    <w:rsid w:val="00FE39DF"/>
    <w:rsid w:val="00FE65C5"/>
    <w:rsid w:val="00FE7063"/>
    <w:rsid w:val="00FE79B7"/>
    <w:rsid w:val="00FF038E"/>
    <w:rsid w:val="00FF18A1"/>
    <w:rsid w:val="00FF2847"/>
    <w:rsid w:val="00FF46DA"/>
    <w:rsid w:val="00FF4A04"/>
    <w:rsid w:val="00FF56F9"/>
    <w:rsid w:val="00FF571C"/>
    <w:rsid w:val="00FF6BA3"/>
    <w:rsid w:val="00FF6CD1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07FF"/>
  <w15:docId w15:val="{51547AEF-3F43-4358-A9E4-08AEEE8A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50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737"/>
    <w:pPr>
      <w:keepNext/>
      <w:keepLines/>
      <w:spacing w:before="480"/>
      <w:outlineLvl w:val="0"/>
    </w:pPr>
    <w:rPr>
      <w:rFonts w:ascii="Cambria" w:hAnsi="Cambria"/>
      <w:b/>
      <w:bCs/>
      <w:color w:val="3E3E67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A755D"/>
    <w:pPr>
      <w:keepNext/>
      <w:keepLines/>
      <w:spacing w:before="200"/>
      <w:outlineLvl w:val="1"/>
    </w:pPr>
    <w:rPr>
      <w:rFonts w:ascii="Cambria" w:hAnsi="Cambria"/>
      <w:b/>
      <w:bCs/>
      <w:color w:val="53548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24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51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2151E4"/>
    <w:pPr>
      <w:keepNext/>
      <w:outlineLvl w:val="4"/>
    </w:pPr>
    <w:rPr>
      <w:b/>
      <w:color w:val="FF000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30487"/>
    <w:pPr>
      <w:keepNext/>
      <w:keepLines/>
      <w:spacing w:before="200"/>
      <w:outlineLvl w:val="5"/>
    </w:pPr>
    <w:rPr>
      <w:rFonts w:ascii="Cambria" w:hAnsi="Cambria"/>
      <w:i/>
      <w:iCs/>
      <w:color w:val="292944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151E4"/>
    <w:pPr>
      <w:keepNext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151E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93428"/>
    <w:pPr>
      <w:spacing w:before="240" w:after="60" w:line="276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1737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link w:val="Nagwek2"/>
    <w:uiPriority w:val="9"/>
    <w:rsid w:val="00EA755D"/>
    <w:rPr>
      <w:rFonts w:ascii="Cambria" w:eastAsia="Times New Roman" w:hAnsi="Cambria" w:cs="Times New Roman"/>
      <w:b/>
      <w:bCs/>
      <w:noProof/>
      <w:color w:val="53548A"/>
      <w:sz w:val="26"/>
      <w:szCs w:val="26"/>
    </w:rPr>
  </w:style>
  <w:style w:type="character" w:customStyle="1" w:styleId="Nagwek3Znak">
    <w:name w:val="Nagłówek 3 Znak"/>
    <w:link w:val="Nagwek3"/>
    <w:uiPriority w:val="9"/>
    <w:rsid w:val="009C24BE"/>
    <w:rPr>
      <w:rFonts w:ascii="Cambria" w:eastAsia="Times New Roman" w:hAnsi="Cambria" w:cs="Times New Roman"/>
      <w:b/>
      <w:bCs/>
      <w:noProof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2151E4"/>
    <w:rPr>
      <w:rFonts w:ascii="Cambria" w:eastAsia="Times New Roman" w:hAnsi="Cambria" w:cs="Times New Roman"/>
      <w:b/>
      <w:bCs/>
      <w:i/>
      <w:iCs/>
      <w:noProof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2151E4"/>
    <w:rPr>
      <w:rFonts w:ascii="Times New Roman" w:eastAsia="Times New Roman" w:hAnsi="Times New Roman"/>
      <w:b/>
      <w:color w:val="FF0000"/>
      <w:sz w:val="24"/>
      <w:szCs w:val="24"/>
    </w:rPr>
  </w:style>
  <w:style w:type="character" w:customStyle="1" w:styleId="Nagwek6Znak">
    <w:name w:val="Nagłówek 6 Znak"/>
    <w:link w:val="Nagwek6"/>
    <w:uiPriority w:val="9"/>
    <w:rsid w:val="00F30487"/>
    <w:rPr>
      <w:rFonts w:ascii="Cambria" w:eastAsia="Times New Roman" w:hAnsi="Cambria" w:cs="Times New Roman"/>
      <w:i/>
      <w:iCs/>
      <w:noProof/>
      <w:color w:val="292944"/>
    </w:rPr>
  </w:style>
  <w:style w:type="character" w:customStyle="1" w:styleId="Nagwek7Znak">
    <w:name w:val="Nagłówek 7 Znak"/>
    <w:link w:val="Nagwek7"/>
    <w:uiPriority w:val="99"/>
    <w:rsid w:val="002151E4"/>
    <w:rPr>
      <w:rFonts w:ascii="Times New Roman" w:eastAsia="Times New Roman" w:hAnsi="Times New Roman"/>
      <w:b/>
      <w:sz w:val="28"/>
      <w:szCs w:val="24"/>
    </w:rPr>
  </w:style>
  <w:style w:type="character" w:customStyle="1" w:styleId="Nagwek8Znak">
    <w:name w:val="Nagłówek 8 Znak"/>
    <w:link w:val="Nagwek8"/>
    <w:uiPriority w:val="99"/>
    <w:rsid w:val="002151E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93428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EA755D"/>
    <w:pPr>
      <w:ind w:hanging="4132"/>
    </w:pPr>
    <w:rPr>
      <w:b/>
      <w:szCs w:val="20"/>
    </w:rPr>
  </w:style>
  <w:style w:type="character" w:customStyle="1" w:styleId="TytuZnak">
    <w:name w:val="Tytuł Znak"/>
    <w:link w:val="Tytu"/>
    <w:uiPriority w:val="99"/>
    <w:rsid w:val="00EA75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RozdziaZnak">
    <w:name w:val="Rozdział Znak"/>
    <w:rsid w:val="00EA755D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qFormat/>
    <w:rsid w:val="00EA755D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color w:val="000000"/>
      <w:sz w:val="20"/>
      <w:szCs w:val="20"/>
    </w:rPr>
  </w:style>
  <w:style w:type="paragraph" w:customStyle="1" w:styleId="DefaultText">
    <w:name w:val="Default Text"/>
    <w:basedOn w:val="Normalny"/>
    <w:uiPriority w:val="99"/>
    <w:qFormat/>
    <w:rsid w:val="00EA755D"/>
    <w:rPr>
      <w:szCs w:val="20"/>
      <w:lang w:val="en-US"/>
    </w:rPr>
  </w:style>
  <w:style w:type="paragraph" w:customStyle="1" w:styleId="Nagwek11">
    <w:name w:val="Nagłówek 11"/>
    <w:basedOn w:val="Normalny"/>
    <w:next w:val="DefaultText"/>
    <w:uiPriority w:val="99"/>
    <w:qFormat/>
    <w:rsid w:val="00EA755D"/>
    <w:pPr>
      <w:spacing w:before="280" w:after="140"/>
    </w:pPr>
    <w:rPr>
      <w:rFonts w:ascii="Arial Black" w:hAnsi="Arial Black"/>
      <w:sz w:val="28"/>
    </w:rPr>
  </w:style>
  <w:style w:type="paragraph" w:styleId="Akapitzlist">
    <w:name w:val="List Paragraph"/>
    <w:basedOn w:val="Normalny"/>
    <w:uiPriority w:val="34"/>
    <w:qFormat/>
    <w:rsid w:val="0096647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961B6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61B67"/>
    <w:rPr>
      <w:noProof/>
    </w:rPr>
  </w:style>
  <w:style w:type="paragraph" w:styleId="Tekstdymka">
    <w:name w:val="Balloon Text"/>
    <w:basedOn w:val="Normalny"/>
    <w:link w:val="TekstdymkaZnak"/>
    <w:uiPriority w:val="99"/>
    <w:unhideWhenUsed/>
    <w:rsid w:val="00961B6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61B67"/>
    <w:rPr>
      <w:rFonts w:ascii="Tahoma" w:hAnsi="Tahoma" w:cs="Tahoma"/>
      <w:noProof/>
      <w:sz w:val="16"/>
      <w:szCs w:val="16"/>
    </w:rPr>
  </w:style>
  <w:style w:type="character" w:styleId="Pogrubienie">
    <w:name w:val="Strong"/>
    <w:qFormat/>
    <w:rsid w:val="00F30487"/>
    <w:rPr>
      <w:b/>
      <w:bCs/>
    </w:rPr>
  </w:style>
  <w:style w:type="paragraph" w:styleId="NormalnyWeb">
    <w:name w:val="Normal (Web)"/>
    <w:aliases w:val="Normalny (Web) Znak Znak Znak Znak"/>
    <w:basedOn w:val="Normalny"/>
    <w:link w:val="NormalnyWebZnak"/>
    <w:uiPriority w:val="99"/>
    <w:unhideWhenUsed/>
    <w:qFormat/>
    <w:rsid w:val="00F30487"/>
    <w:pPr>
      <w:spacing w:before="100" w:beforeAutospacing="1" w:after="100" w:afterAutospacing="1"/>
    </w:pPr>
  </w:style>
  <w:style w:type="character" w:customStyle="1" w:styleId="NormalnyWebZnak">
    <w:name w:val="Normalny (Web) Znak"/>
    <w:aliases w:val="Normalny (Web) Znak Znak Znak Znak Znak"/>
    <w:link w:val="NormalnyWeb"/>
    <w:uiPriority w:val="99"/>
    <w:rsid w:val="002E5A8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84186C"/>
    <w:pPr>
      <w:jc w:val="both"/>
    </w:pPr>
  </w:style>
  <w:style w:type="character" w:customStyle="1" w:styleId="TekstpodstawowyZnak">
    <w:name w:val="Tekst podstawowy Znak"/>
    <w:link w:val="Tekstpodstawowy"/>
    <w:rsid w:val="0084186C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76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B766C"/>
    <w:rPr>
      <w:noProof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76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9B766C"/>
    <w:rPr>
      <w:noProof/>
      <w:sz w:val="16"/>
      <w:szCs w:val="16"/>
      <w:lang w:eastAsia="en-US"/>
    </w:rPr>
  </w:style>
  <w:style w:type="character" w:styleId="Odwoaniedokomentarza">
    <w:name w:val="annotation reference"/>
    <w:rsid w:val="009B766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B0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E7B01"/>
    <w:rPr>
      <w:noProof/>
      <w:sz w:val="22"/>
      <w:szCs w:val="22"/>
      <w:lang w:eastAsia="en-US"/>
    </w:rPr>
  </w:style>
  <w:style w:type="character" w:styleId="Hipercze">
    <w:name w:val="Hyperlink"/>
    <w:uiPriority w:val="99"/>
    <w:rsid w:val="000A5BB1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51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151E4"/>
    <w:rPr>
      <w:noProof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2151E4"/>
  </w:style>
  <w:style w:type="paragraph" w:customStyle="1" w:styleId="Standard">
    <w:name w:val="Standard"/>
    <w:qFormat/>
    <w:rsid w:val="002151E4"/>
    <w:rPr>
      <w:rFonts w:ascii="Times New Roman" w:eastAsia="Times New Roman" w:hAnsi="Times New Roman"/>
      <w:snapToGrid w:val="0"/>
      <w:sz w:val="24"/>
    </w:rPr>
  </w:style>
  <w:style w:type="paragraph" w:customStyle="1" w:styleId="Obszartekstu">
    <w:name w:val="Obszar tekstu"/>
    <w:basedOn w:val="Standard"/>
    <w:qFormat/>
    <w:rsid w:val="002151E4"/>
  </w:style>
  <w:style w:type="paragraph" w:customStyle="1" w:styleId="Tytu3">
    <w:name w:val="Tytuł 3"/>
    <w:basedOn w:val="Standard"/>
    <w:next w:val="Standard"/>
    <w:uiPriority w:val="99"/>
    <w:qFormat/>
    <w:rsid w:val="002151E4"/>
    <w:pPr>
      <w:keepNext/>
      <w:numPr>
        <w:ilvl w:val="2"/>
        <w:numId w:val="2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uiPriority w:val="99"/>
    <w:qFormat/>
    <w:rsid w:val="002151E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2151E4"/>
    <w:pPr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rsid w:val="002151E4"/>
    <w:rPr>
      <w:rFonts w:ascii="Times New Roman" w:eastAsia="Times New Roman" w:hAnsi="Times New Roman"/>
      <w:sz w:val="28"/>
      <w:szCs w:val="24"/>
    </w:rPr>
  </w:style>
  <w:style w:type="paragraph" w:customStyle="1" w:styleId="Tytu2">
    <w:name w:val="Tytuł 2"/>
    <w:basedOn w:val="Standard"/>
    <w:next w:val="Standard"/>
    <w:uiPriority w:val="99"/>
    <w:qFormat/>
    <w:rsid w:val="002151E4"/>
    <w:pPr>
      <w:keepNext/>
      <w:numPr>
        <w:ilvl w:val="1"/>
        <w:numId w:val="2"/>
      </w:numPr>
      <w:outlineLvl w:val="1"/>
    </w:pPr>
  </w:style>
  <w:style w:type="paragraph" w:customStyle="1" w:styleId="Tytu4">
    <w:name w:val="Tytuł 4"/>
    <w:basedOn w:val="Standard"/>
    <w:next w:val="Standard"/>
    <w:uiPriority w:val="99"/>
    <w:qFormat/>
    <w:rsid w:val="002151E4"/>
    <w:pPr>
      <w:keepNext/>
      <w:numPr>
        <w:ilvl w:val="3"/>
        <w:numId w:val="2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uiPriority w:val="99"/>
    <w:qFormat/>
    <w:rsid w:val="002151E4"/>
    <w:pPr>
      <w:keepNext/>
      <w:outlineLvl w:val="0"/>
    </w:pPr>
    <w:rPr>
      <w:sz w:val="28"/>
    </w:rPr>
  </w:style>
  <w:style w:type="paragraph" w:customStyle="1" w:styleId="Zawartotabeli">
    <w:name w:val="Zawartość tabeli"/>
    <w:basedOn w:val="Tekstpodstawowy"/>
    <w:uiPriority w:val="99"/>
    <w:qFormat/>
    <w:rsid w:val="002151E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qFormat/>
    <w:rsid w:val="002151E4"/>
    <w:pPr>
      <w:tabs>
        <w:tab w:val="left" w:pos="567"/>
      </w:tabs>
      <w:suppressAutoHyphens/>
      <w:ind w:left="567" w:hanging="567"/>
      <w:jc w:val="both"/>
    </w:pPr>
    <w:rPr>
      <w:sz w:val="28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2151E4"/>
    <w:pPr>
      <w:tabs>
        <w:tab w:val="left" w:pos="567"/>
      </w:tabs>
      <w:suppressAutoHyphens/>
      <w:ind w:left="567"/>
      <w:jc w:val="both"/>
    </w:pPr>
    <w:rPr>
      <w:sz w:val="28"/>
      <w:lang w:eastAsia="ar-SA"/>
    </w:rPr>
  </w:style>
  <w:style w:type="character" w:customStyle="1" w:styleId="WW8Num19z0">
    <w:name w:val="WW8Num19z0"/>
    <w:rsid w:val="002151E4"/>
    <w:rPr>
      <w:b/>
      <w:i w:val="0"/>
    </w:rPr>
  </w:style>
  <w:style w:type="paragraph" w:customStyle="1" w:styleId="t4">
    <w:name w:val="t4"/>
    <w:basedOn w:val="Normalny"/>
    <w:uiPriority w:val="99"/>
    <w:qFormat/>
    <w:rsid w:val="002151E4"/>
    <w:pPr>
      <w:ind w:firstLine="480"/>
      <w:jc w:val="both"/>
    </w:pPr>
  </w:style>
  <w:style w:type="character" w:customStyle="1" w:styleId="n">
    <w:name w:val="n"/>
    <w:basedOn w:val="Domylnaczcionkaakapitu"/>
    <w:rsid w:val="002151E4"/>
  </w:style>
  <w:style w:type="paragraph" w:customStyle="1" w:styleId="tekst">
    <w:name w:val="tekst"/>
    <w:basedOn w:val="Normalny"/>
    <w:uiPriority w:val="99"/>
    <w:qFormat/>
    <w:rsid w:val="002151E4"/>
    <w:pPr>
      <w:spacing w:before="100" w:beforeAutospacing="1" w:after="100" w:afterAutospacing="1"/>
    </w:pPr>
  </w:style>
  <w:style w:type="character" w:customStyle="1" w:styleId="tekst1">
    <w:name w:val="tekst1"/>
    <w:basedOn w:val="Domylnaczcionkaakapitu"/>
    <w:rsid w:val="002151E4"/>
  </w:style>
  <w:style w:type="paragraph" w:styleId="Podtytu">
    <w:name w:val="Subtitle"/>
    <w:basedOn w:val="Normalny"/>
    <w:link w:val="PodtytuZnak"/>
    <w:uiPriority w:val="99"/>
    <w:qFormat/>
    <w:rsid w:val="002151E4"/>
    <w:rPr>
      <w:b/>
      <w:szCs w:val="20"/>
    </w:rPr>
  </w:style>
  <w:style w:type="character" w:customStyle="1" w:styleId="PodtytuZnak">
    <w:name w:val="Podtytuł Znak"/>
    <w:link w:val="Podtytu"/>
    <w:uiPriority w:val="99"/>
    <w:rsid w:val="002151E4"/>
    <w:rPr>
      <w:rFonts w:ascii="Times New Roman" w:eastAsia="Times New Roman" w:hAnsi="Times New Roman"/>
      <w:b/>
      <w:sz w:val="24"/>
    </w:rPr>
  </w:style>
  <w:style w:type="paragraph" w:customStyle="1" w:styleId="RP">
    <w:name w:val="RP"/>
    <w:basedOn w:val="Normalny"/>
    <w:uiPriority w:val="99"/>
    <w:qFormat/>
    <w:rsid w:val="002151E4"/>
    <w:pPr>
      <w:spacing w:line="360" w:lineRule="auto"/>
    </w:pPr>
    <w:rPr>
      <w:rFonts w:ascii="Courier New" w:hAnsi="Courier New"/>
    </w:rPr>
  </w:style>
  <w:style w:type="paragraph" w:customStyle="1" w:styleId="unnamed1">
    <w:name w:val="unnamed1"/>
    <w:basedOn w:val="Normalny"/>
    <w:uiPriority w:val="99"/>
    <w:qFormat/>
    <w:rsid w:val="002151E4"/>
    <w:pPr>
      <w:spacing w:before="100" w:beforeAutospacing="1" w:after="100" w:afterAutospacing="1"/>
    </w:pPr>
    <w:rPr>
      <w:color w:val="000066"/>
    </w:rPr>
  </w:style>
  <w:style w:type="character" w:styleId="Uwydatnienie">
    <w:name w:val="Emphasis"/>
    <w:uiPriority w:val="20"/>
    <w:qFormat/>
    <w:rsid w:val="002151E4"/>
    <w:rPr>
      <w:i/>
      <w:iCs/>
    </w:rPr>
  </w:style>
  <w:style w:type="paragraph" w:customStyle="1" w:styleId="western">
    <w:name w:val="western"/>
    <w:basedOn w:val="Normalny"/>
    <w:uiPriority w:val="99"/>
    <w:qFormat/>
    <w:rsid w:val="002151E4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1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2151E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2151E4"/>
    <w:pPr>
      <w:suppressAutoHyphens/>
    </w:pPr>
    <w:rPr>
      <w:b/>
      <w:kern w:val="1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2151E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151E4"/>
    <w:rPr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2151E4"/>
    <w:rPr>
      <w:noProof/>
      <w:lang w:eastAsia="en-US"/>
    </w:rPr>
  </w:style>
  <w:style w:type="character" w:customStyle="1" w:styleId="Nagwek20">
    <w:name w:val="Nagłówek #2_"/>
    <w:link w:val="Nagwek21"/>
    <w:rsid w:val="00535A7C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qFormat/>
    <w:rsid w:val="00535A7C"/>
    <w:pPr>
      <w:widowControl w:val="0"/>
      <w:shd w:val="clear" w:color="auto" w:fill="FFFFFF"/>
      <w:spacing w:before="1140" w:after="300" w:line="0" w:lineRule="atLeast"/>
      <w:outlineLvl w:val="1"/>
    </w:pPr>
    <w:rPr>
      <w:sz w:val="23"/>
      <w:szCs w:val="23"/>
    </w:rPr>
  </w:style>
  <w:style w:type="character" w:customStyle="1" w:styleId="Nagwek30">
    <w:name w:val="Nagłówek #3_"/>
    <w:link w:val="Nagwek31"/>
    <w:rsid w:val="00535A7C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535A7C"/>
    <w:pPr>
      <w:widowControl w:val="0"/>
      <w:shd w:val="clear" w:color="auto" w:fill="FFFFFF"/>
      <w:spacing w:before="120" w:after="300" w:line="0" w:lineRule="atLeast"/>
      <w:outlineLvl w:val="2"/>
    </w:pPr>
    <w:rPr>
      <w:sz w:val="34"/>
      <w:szCs w:val="34"/>
    </w:rPr>
  </w:style>
  <w:style w:type="paragraph" w:styleId="Bezodstpw">
    <w:name w:val="No Spacing"/>
    <w:uiPriority w:val="99"/>
    <w:qFormat/>
    <w:rsid w:val="00DD6043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D5E56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D5E56"/>
    <w:pPr>
      <w:widowControl w:val="0"/>
      <w:shd w:val="clear" w:color="auto" w:fill="FFFFFF"/>
      <w:spacing w:after="240" w:line="274" w:lineRule="exact"/>
      <w:ind w:hanging="340"/>
    </w:pPr>
  </w:style>
  <w:style w:type="character" w:customStyle="1" w:styleId="Teksttreci4">
    <w:name w:val="Tekst treści (4)_"/>
    <w:link w:val="Teksttreci40"/>
    <w:rsid w:val="004D5E56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D5E56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sz w:val="21"/>
      <w:szCs w:val="21"/>
    </w:rPr>
  </w:style>
  <w:style w:type="character" w:customStyle="1" w:styleId="Teksttreci4SegoeUI12pt">
    <w:name w:val="Tekst treści (4) + Segoe UI;12 pt"/>
    <w:rsid w:val="004D5E5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uiPriority w:val="99"/>
    <w:qFormat/>
    <w:rsid w:val="00307788"/>
    <w:pPr>
      <w:spacing w:before="100" w:beforeAutospacing="1" w:after="100" w:afterAutospacing="1"/>
    </w:pPr>
  </w:style>
  <w:style w:type="paragraph" w:customStyle="1" w:styleId="art">
    <w:name w:val="art"/>
    <w:basedOn w:val="Normalny"/>
    <w:uiPriority w:val="99"/>
    <w:qFormat/>
    <w:rsid w:val="00307788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F13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2Bezkursywy">
    <w:name w:val="Tekst treści (2) + Bez kursywy"/>
    <w:rsid w:val="00234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uiPriority w:val="99"/>
    <w:qFormat/>
    <w:rsid w:val="0055395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BE336C"/>
    <w:pPr>
      <w:widowControl w:val="0"/>
      <w:numPr>
        <w:numId w:val="1"/>
      </w:numPr>
      <w:suppressAutoHyphens/>
      <w:ind w:left="-1800" w:firstLine="0"/>
    </w:pPr>
    <w:rPr>
      <w:rFonts w:eastAsia="Lucida Sans Unicode"/>
      <w:kern w:val="1"/>
      <w:lang w:eastAsia="ar-SA"/>
    </w:rPr>
  </w:style>
  <w:style w:type="paragraph" w:customStyle="1" w:styleId="NormalnyWyjustowany">
    <w:name w:val="Normalny + Wyjustowany"/>
    <w:basedOn w:val="Normalny"/>
    <w:uiPriority w:val="99"/>
    <w:qFormat/>
    <w:rsid w:val="0025769F"/>
    <w:pPr>
      <w:numPr>
        <w:ilvl w:val="2"/>
        <w:numId w:val="4"/>
      </w:numPr>
      <w:jc w:val="both"/>
    </w:pPr>
  </w:style>
  <w:style w:type="character" w:customStyle="1" w:styleId="h2">
    <w:name w:val="h2"/>
    <w:basedOn w:val="Domylnaczcionkaakapitu"/>
    <w:rsid w:val="00C60D04"/>
  </w:style>
  <w:style w:type="character" w:customStyle="1" w:styleId="st">
    <w:name w:val="st"/>
    <w:basedOn w:val="Domylnaczcionkaakapitu"/>
    <w:rsid w:val="00C60D04"/>
  </w:style>
  <w:style w:type="paragraph" w:styleId="Tekstkomentarza">
    <w:name w:val="annotation text"/>
    <w:basedOn w:val="Normalny"/>
    <w:link w:val="TekstkomentarzaZnak"/>
    <w:uiPriority w:val="99"/>
    <w:unhideWhenUsed/>
    <w:rsid w:val="00B0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10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0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03105"/>
    <w:rPr>
      <w:rFonts w:ascii="Times New Roman" w:eastAsia="Times New Roman" w:hAnsi="Times New Roman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EE3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A6EE3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semiHidden/>
    <w:rsid w:val="00181A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1A56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181A56"/>
    <w:rPr>
      <w:vertAlign w:val="superscript"/>
    </w:rPr>
  </w:style>
  <w:style w:type="character" w:customStyle="1" w:styleId="alb">
    <w:name w:val="a_lb"/>
    <w:rsid w:val="00E63AA0"/>
  </w:style>
  <w:style w:type="character" w:customStyle="1" w:styleId="apple-converted-space">
    <w:name w:val="apple-converted-space"/>
    <w:basedOn w:val="Domylnaczcionkaakapitu"/>
    <w:rsid w:val="00593428"/>
  </w:style>
  <w:style w:type="character" w:customStyle="1" w:styleId="apple-style-span">
    <w:name w:val="apple-style-span"/>
    <w:basedOn w:val="Domylnaczcionkaakapitu"/>
    <w:rsid w:val="00593428"/>
  </w:style>
  <w:style w:type="character" w:styleId="UyteHipercze">
    <w:name w:val="FollowedHyperlink"/>
    <w:basedOn w:val="Domylnaczcionkaakapitu"/>
    <w:uiPriority w:val="99"/>
    <w:rsid w:val="00593428"/>
    <w:rPr>
      <w:color w:val="800080"/>
      <w:u w:val="single"/>
    </w:rPr>
  </w:style>
  <w:style w:type="paragraph" w:customStyle="1" w:styleId="Styl">
    <w:name w:val="Styl"/>
    <w:uiPriority w:val="99"/>
    <w:qFormat/>
    <w:rsid w:val="005934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msonormalcxspdrugie">
    <w:name w:val="msonormalcxspdrugie"/>
    <w:basedOn w:val="Normalny"/>
    <w:uiPriority w:val="99"/>
    <w:qFormat/>
    <w:rsid w:val="00593428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uiPriority w:val="99"/>
    <w:qFormat/>
    <w:rsid w:val="00593428"/>
    <w:pPr>
      <w:spacing w:before="100" w:beforeAutospacing="1" w:after="100" w:afterAutospacing="1"/>
    </w:pPr>
  </w:style>
  <w:style w:type="paragraph" w:customStyle="1" w:styleId="msonormalcxsppierwsze">
    <w:name w:val="msonormalcxsppierwsze"/>
    <w:basedOn w:val="Normalny"/>
    <w:uiPriority w:val="99"/>
    <w:qFormat/>
    <w:rsid w:val="00593428"/>
    <w:pPr>
      <w:spacing w:before="100" w:beforeAutospacing="1" w:after="100" w:afterAutospacing="1"/>
    </w:pPr>
  </w:style>
  <w:style w:type="character" w:styleId="Odwoanieprzypisukocowego">
    <w:name w:val="endnote reference"/>
    <w:basedOn w:val="Domylnaczcionkaakapitu"/>
    <w:rsid w:val="00593428"/>
    <w:rPr>
      <w:vertAlign w:val="superscript"/>
    </w:rPr>
  </w:style>
  <w:style w:type="character" w:customStyle="1" w:styleId="postbody">
    <w:name w:val="postbody"/>
    <w:basedOn w:val="Domylnaczcionkaakapitu"/>
    <w:rsid w:val="00593428"/>
  </w:style>
  <w:style w:type="character" w:customStyle="1" w:styleId="Internetlink">
    <w:name w:val="Internet link"/>
    <w:rsid w:val="00593428"/>
    <w:rPr>
      <w:rFonts w:ascii="Times New Roman" w:eastAsia="Times New Roman" w:hAnsi="Times New Roman" w:cs="Tahoma" w:hint="default"/>
      <w:color w:val="000080"/>
      <w:u w:val="single"/>
    </w:rPr>
  </w:style>
  <w:style w:type="paragraph" w:customStyle="1" w:styleId="msonormalcxspdrugiecxsppierwsze">
    <w:name w:val="msonormalcxspdrugiecxsppierwsze"/>
    <w:basedOn w:val="Normalny"/>
    <w:uiPriority w:val="99"/>
    <w:qFormat/>
    <w:rsid w:val="00593428"/>
    <w:pPr>
      <w:spacing w:before="100" w:beforeAutospacing="1" w:after="100" w:afterAutospacing="1" w:line="240" w:lineRule="atLeast"/>
      <w:jc w:val="both"/>
    </w:pPr>
    <w:rPr>
      <w:rFonts w:ascii="Verdana" w:hAnsi="Verdana"/>
      <w:color w:val="58595B"/>
      <w:sz w:val="18"/>
      <w:szCs w:val="18"/>
    </w:rPr>
  </w:style>
  <w:style w:type="paragraph" w:customStyle="1" w:styleId="msonormalcxspdrugiecxspnazwisko">
    <w:name w:val="msonormalcxspdrugiecxspnazwisko"/>
    <w:basedOn w:val="Normalny"/>
    <w:uiPriority w:val="99"/>
    <w:qFormat/>
    <w:rsid w:val="00593428"/>
    <w:pPr>
      <w:spacing w:before="100" w:beforeAutospacing="1" w:after="100" w:afterAutospacing="1" w:line="240" w:lineRule="atLeast"/>
      <w:jc w:val="both"/>
    </w:pPr>
    <w:rPr>
      <w:rFonts w:ascii="Verdana" w:hAnsi="Verdana"/>
      <w:color w:val="58595B"/>
      <w:sz w:val="18"/>
      <w:szCs w:val="18"/>
    </w:rPr>
  </w:style>
  <w:style w:type="character" w:customStyle="1" w:styleId="Teksttreci4SegoeUI">
    <w:name w:val="Tekst treści (4) + Segoe UI"/>
    <w:aliases w:val="12 pt"/>
    <w:rsid w:val="00593428"/>
    <w:rPr>
      <w:rFonts w:ascii="Segoe UI" w:eastAsia="Segoe UI" w:hAnsi="Segoe UI" w:cs="Segoe UI" w:hint="default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B018BC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B018BC"/>
    <w:pPr>
      <w:widowControl w:val="0"/>
      <w:shd w:val="clear" w:color="auto" w:fill="FFFFFF"/>
      <w:spacing w:before="300" w:line="274" w:lineRule="exact"/>
      <w:ind w:hanging="500"/>
      <w:jc w:val="both"/>
    </w:pPr>
    <w:rPr>
      <w:sz w:val="20"/>
      <w:szCs w:val="20"/>
    </w:rPr>
  </w:style>
  <w:style w:type="character" w:customStyle="1" w:styleId="Teksttreci2Pogrubienie">
    <w:name w:val="Tekst treści (2) + Pogrubienie"/>
    <w:basedOn w:val="Teksttreci2"/>
    <w:rsid w:val="00B018BC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ormalnyWebZnak2">
    <w:name w:val="Normalny (Web) Znak2"/>
    <w:aliases w:val="Normalny (Web) Znak Znak Znak Znak Znak2"/>
    <w:basedOn w:val="Domylnaczcionkaakapitu"/>
    <w:uiPriority w:val="30"/>
    <w:locked/>
    <w:rsid w:val="00EA2C26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99"/>
    <w:rsid w:val="00EA2C26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PodtytuZnak1">
    <w:name w:val="Podtytuł Znak1"/>
    <w:basedOn w:val="Domylnaczcionkaakapitu"/>
    <w:uiPriority w:val="99"/>
    <w:rsid w:val="00EA2C26"/>
    <w:rPr>
      <w:rFonts w:asciiTheme="majorHAnsi" w:eastAsiaTheme="majorEastAsia" w:hAnsiTheme="majorHAnsi" w:cstheme="majorBidi"/>
      <w:i/>
      <w:iCs/>
      <w:noProof/>
      <w:color w:val="5B9BD5" w:themeColor="accent1"/>
      <w:spacing w:val="15"/>
      <w:sz w:val="24"/>
      <w:szCs w:val="24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EA2C26"/>
    <w:rPr>
      <w:b/>
      <w:bCs/>
      <w:i/>
      <w:iCs/>
      <w:noProof/>
      <w:color w:val="5B9BD5" w:themeColor="accent1"/>
      <w:sz w:val="22"/>
      <w:szCs w:val="22"/>
      <w:lang w:eastAsia="en-US"/>
    </w:rPr>
  </w:style>
  <w:style w:type="character" w:customStyle="1" w:styleId="NormalnyWebZnak1">
    <w:name w:val="Normalny (Web) Znak1"/>
    <w:aliases w:val="Normalny (Web) Znak Znak Znak Znak Znak1"/>
    <w:basedOn w:val="Domylnaczcionkaakapitu"/>
    <w:uiPriority w:val="30"/>
    <w:locked/>
    <w:rsid w:val="00EA2C26"/>
    <w:rPr>
      <w:rFonts w:ascii="Times New Roman" w:eastAsia="Times New Roman" w:hAnsi="Times New Roman" w:cs="Times New Roman" w:hint="default"/>
      <w:b/>
      <w:bCs/>
      <w:i/>
      <w:iCs/>
      <w:color w:val="4F81BD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85779"/>
    <w:pPr>
      <w:spacing w:after="100"/>
      <w:ind w:left="440"/>
    </w:pPr>
  </w:style>
  <w:style w:type="table" w:styleId="Tabela-Siatka">
    <w:name w:val="Table Grid"/>
    <w:basedOn w:val="Standardowy"/>
    <w:rsid w:val="009321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13BF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D4F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321CE-E576-4929-B9B6-F8FE27BD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17693</Words>
  <Characters>106159</Characters>
  <Application>Microsoft Office Word</Application>
  <DocSecurity>0</DocSecurity>
  <Lines>884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Linowska</dc:creator>
  <cp:lastModifiedBy>Mariusz Rydzio</cp:lastModifiedBy>
  <cp:revision>3</cp:revision>
  <cp:lastPrinted>2022-08-16T20:30:00Z</cp:lastPrinted>
  <dcterms:created xsi:type="dcterms:W3CDTF">2024-09-04T08:25:00Z</dcterms:created>
  <dcterms:modified xsi:type="dcterms:W3CDTF">2024-09-04T08:26:00Z</dcterms:modified>
</cp:coreProperties>
</file>